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98C8" w14:textId="77777777" w:rsidR="00335327" w:rsidRDefault="00335327">
      <w:pPr>
        <w:spacing w:before="4" w:line="120" w:lineRule="exact"/>
        <w:rPr>
          <w:sz w:val="12"/>
          <w:szCs w:val="12"/>
        </w:rPr>
      </w:pPr>
    </w:p>
    <w:p w14:paraId="66CCEAB9" w14:textId="77777777" w:rsidR="00335327" w:rsidRDefault="00000000">
      <w:pPr>
        <w:ind w:left="3231"/>
        <w:rPr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</w:p>
    <w:p w14:paraId="5E55B2A4" w14:textId="77777777" w:rsidR="00335327" w:rsidRDefault="00335327">
      <w:pPr>
        <w:spacing w:before="6" w:line="180" w:lineRule="exact"/>
        <w:rPr>
          <w:sz w:val="19"/>
          <w:szCs w:val="19"/>
        </w:rPr>
      </w:pPr>
    </w:p>
    <w:p w14:paraId="18B32BF3" w14:textId="77777777" w:rsidR="00335327" w:rsidRDefault="00335327">
      <w:pPr>
        <w:spacing w:line="200" w:lineRule="exact"/>
      </w:pPr>
    </w:p>
    <w:p w14:paraId="2CA9D21C" w14:textId="77777777" w:rsidR="00335327" w:rsidRDefault="00335327">
      <w:pPr>
        <w:spacing w:line="200" w:lineRule="exact"/>
      </w:pPr>
    </w:p>
    <w:p w14:paraId="09EE44EE" w14:textId="77777777" w:rsidR="00335327" w:rsidRDefault="00000000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hmat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runia</w:t>
      </w:r>
      <w:proofErr w:type="spell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hadow </w:t>
      </w:r>
      <w:proofErr w:type="spellStart"/>
      <w:r>
        <w:rPr>
          <w:sz w:val="24"/>
          <w:szCs w:val="24"/>
        </w:rPr>
        <w:t>Kombinasi</w:t>
      </w:r>
      <w:proofErr w:type="spellEnd"/>
      <w:r>
        <w:rPr>
          <w:sz w:val="24"/>
          <w:szCs w:val="24"/>
        </w:rPr>
        <w:t xml:space="preserve"> Umbi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L.)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Kunyit</w:t>
      </w:r>
      <w:proofErr w:type="spellEnd"/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ma l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nga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L.)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proofErr w:type="spellEnd"/>
      <w:r>
        <w:rPr>
          <w:spacing w:val="-1"/>
          <w:sz w:val="24"/>
          <w:szCs w:val="24"/>
        </w:rPr>
        <w:t>“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 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Al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4D72040" w14:textId="77777777" w:rsidR="00335327" w:rsidRDefault="00000000">
      <w:pPr>
        <w:spacing w:before="10" w:line="480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ini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iho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te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 D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utri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hotang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iho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skripsi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1BFCFD29" w14:textId="77777777" w:rsidR="00335327" w:rsidRDefault="00000000">
      <w:pPr>
        <w:spacing w:before="10" w:line="480" w:lineRule="auto"/>
        <w:ind w:left="588" w:right="78" w:firstLine="566"/>
        <w:jc w:val="both"/>
        <w:rPr>
          <w:sz w:val="24"/>
          <w:szCs w:val="24"/>
        </w:rPr>
        <w:sectPr w:rsidR="003353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1021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Ibu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tanggung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lupa pula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rima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Minda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Lubis,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fita Yuni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skripsi 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388D36D" w14:textId="77777777" w:rsidR="00335327" w:rsidRDefault="00335327">
      <w:pPr>
        <w:spacing w:before="3" w:line="120" w:lineRule="exact"/>
        <w:rPr>
          <w:sz w:val="12"/>
          <w:szCs w:val="12"/>
        </w:rPr>
      </w:pPr>
    </w:p>
    <w:p w14:paraId="4323EC04" w14:textId="77777777" w:rsidR="00335327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mengu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5422331D" w14:textId="77777777" w:rsidR="00335327" w:rsidRDefault="00000000">
      <w:pPr>
        <w:spacing w:before="10"/>
        <w:ind w:left="1114" w:right="79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H. </w:t>
      </w:r>
      <w:r>
        <w:rPr>
          <w:spacing w:val="1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i. 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laku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</w:p>
    <w:p w14:paraId="3F0FBB53" w14:textId="77777777" w:rsidR="00335327" w:rsidRDefault="00335327">
      <w:pPr>
        <w:spacing w:before="16" w:line="260" w:lineRule="exact"/>
        <w:rPr>
          <w:sz w:val="26"/>
          <w:szCs w:val="26"/>
        </w:rPr>
      </w:pPr>
    </w:p>
    <w:p w14:paraId="5992262F" w14:textId="77777777" w:rsidR="00335327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6CFBA68" w14:textId="77777777" w:rsidR="00335327" w:rsidRDefault="00335327">
      <w:pPr>
        <w:spacing w:before="16" w:line="260" w:lineRule="exact"/>
        <w:rPr>
          <w:sz w:val="26"/>
          <w:szCs w:val="26"/>
        </w:rPr>
      </w:pPr>
    </w:p>
    <w:p w14:paraId="7A2EFFBE" w14:textId="77777777" w:rsidR="00335327" w:rsidRDefault="00000000">
      <w:pPr>
        <w:ind w:left="1114" w:right="81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Minda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Lubis,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rm.,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laku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781625AA" w14:textId="77777777" w:rsidR="00335327" w:rsidRDefault="00335327">
      <w:pPr>
        <w:spacing w:before="16" w:line="260" w:lineRule="exact"/>
        <w:rPr>
          <w:sz w:val="26"/>
          <w:szCs w:val="26"/>
        </w:rPr>
      </w:pPr>
    </w:p>
    <w:p w14:paraId="04AFDE87" w14:textId="77777777" w:rsidR="00335327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Muslim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69F88694" w14:textId="77777777" w:rsidR="00335327" w:rsidRDefault="00335327">
      <w:pPr>
        <w:spacing w:before="17" w:line="260" w:lineRule="exact"/>
        <w:rPr>
          <w:sz w:val="26"/>
          <w:szCs w:val="26"/>
        </w:rPr>
      </w:pPr>
    </w:p>
    <w:p w14:paraId="7E4FDC0A" w14:textId="77777777" w:rsidR="00335327" w:rsidRDefault="00000000">
      <w:pPr>
        <w:ind w:left="1114" w:right="81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fita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Yuni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i.,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58B96AA3" w14:textId="77777777" w:rsidR="00335327" w:rsidRDefault="00335327">
      <w:pPr>
        <w:spacing w:before="16" w:line="260" w:lineRule="exact"/>
        <w:rPr>
          <w:sz w:val="26"/>
          <w:szCs w:val="26"/>
        </w:rPr>
      </w:pPr>
    </w:p>
    <w:p w14:paraId="5C3CC48F" w14:textId="77777777" w:rsidR="00335327" w:rsidRDefault="00000000">
      <w:pPr>
        <w:ind w:left="1440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24D7785" w14:textId="77777777" w:rsidR="00335327" w:rsidRDefault="00335327">
      <w:pPr>
        <w:spacing w:before="16" w:line="260" w:lineRule="exact"/>
        <w:rPr>
          <w:sz w:val="26"/>
          <w:szCs w:val="26"/>
        </w:rPr>
      </w:pPr>
    </w:p>
    <w:p w14:paraId="10EEED6E" w14:textId="77777777" w:rsidR="00335327" w:rsidRDefault="00000000">
      <w:pPr>
        <w:spacing w:line="480" w:lineRule="auto"/>
        <w:ind w:left="1440" w:right="79" w:hanging="28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m.,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tua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9174CB5" w14:textId="77777777" w:rsidR="00335327" w:rsidRDefault="00000000">
      <w:pPr>
        <w:spacing w:before="10"/>
        <w:ind w:left="1114" w:right="82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Zulm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rm.,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</w:p>
    <w:p w14:paraId="4DE69AFD" w14:textId="77777777" w:rsidR="00335327" w:rsidRDefault="00335327">
      <w:pPr>
        <w:spacing w:before="16" w:line="260" w:lineRule="exact"/>
        <w:rPr>
          <w:sz w:val="26"/>
          <w:szCs w:val="26"/>
        </w:rPr>
      </w:pPr>
    </w:p>
    <w:p w14:paraId="22D4B095" w14:textId="77777777" w:rsidR="00335327" w:rsidRDefault="00000000">
      <w:pPr>
        <w:ind w:left="1402" w:right="37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rsitas Muslim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Wa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4870158" w14:textId="77777777" w:rsidR="00335327" w:rsidRDefault="00335327">
      <w:pPr>
        <w:spacing w:before="14" w:line="260" w:lineRule="exact"/>
        <w:rPr>
          <w:sz w:val="26"/>
          <w:szCs w:val="26"/>
        </w:rPr>
      </w:pPr>
    </w:p>
    <w:p w14:paraId="5A4B762B" w14:textId="77777777" w:rsidR="00335327" w:rsidRDefault="00000000">
      <w:pPr>
        <w:ind w:left="1114" w:right="83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Anny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ulay,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i.,</w:t>
      </w: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torium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1C012A5D" w14:textId="77777777" w:rsidR="00335327" w:rsidRDefault="00335327">
      <w:pPr>
        <w:spacing w:before="16" w:line="260" w:lineRule="exact"/>
        <w:rPr>
          <w:sz w:val="26"/>
          <w:szCs w:val="26"/>
        </w:rPr>
      </w:pPr>
    </w:p>
    <w:p w14:paraId="73C2E3FC" w14:textId="77777777" w:rsidR="00335327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 Uni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16B12F37" w14:textId="77777777" w:rsidR="00335327" w:rsidRDefault="00335327">
      <w:pPr>
        <w:spacing w:before="16" w:line="260" w:lineRule="exact"/>
        <w:rPr>
          <w:sz w:val="26"/>
          <w:szCs w:val="26"/>
        </w:rPr>
      </w:pPr>
    </w:p>
    <w:p w14:paraId="266CFD6A" w14:textId="77777777" w:rsidR="00335327" w:rsidRDefault="00000000">
      <w:pPr>
        <w:spacing w:line="480" w:lineRule="auto"/>
        <w:ind w:left="1440" w:right="76" w:hanging="286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/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N Al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mendidik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membina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E429A55" w14:textId="77777777" w:rsidR="00335327" w:rsidRDefault="00000000">
      <w:pPr>
        <w:spacing w:before="10" w:line="480" w:lineRule="auto"/>
        <w:ind w:left="588" w:right="81" w:firstLine="566"/>
        <w:jc w:val="both"/>
        <w:rPr>
          <w:sz w:val="24"/>
          <w:szCs w:val="24"/>
        </w:rPr>
        <w:sectPr w:rsidR="00335327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560" w:right="1580" w:bottom="280" w:left="1680" w:header="0" w:footer="1021" w:gutter="0"/>
          <w:pgNumType w:start="8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skripsi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kritik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mbangun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1C278C04" w14:textId="77777777" w:rsidR="00335327" w:rsidRDefault="00335327">
      <w:pPr>
        <w:spacing w:before="3" w:line="120" w:lineRule="exact"/>
        <w:rPr>
          <w:sz w:val="12"/>
          <w:szCs w:val="12"/>
        </w:rPr>
      </w:pPr>
    </w:p>
    <w:p w14:paraId="343346D4" w14:textId="77777777" w:rsidR="00335327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Akhi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disebutk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moga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bidang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khususnya.</w:t>
      </w:r>
    </w:p>
    <w:p w14:paraId="2E30F088" w14:textId="77777777" w:rsidR="00335327" w:rsidRDefault="00000000">
      <w:pPr>
        <w:spacing w:before="10"/>
        <w:ind w:right="564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Juli</w:t>
      </w:r>
      <w:proofErr w:type="gramEnd"/>
      <w:r>
        <w:rPr>
          <w:sz w:val="24"/>
          <w:szCs w:val="24"/>
        </w:rPr>
        <w:t xml:space="preserve"> 2024</w:t>
      </w:r>
    </w:p>
    <w:p w14:paraId="2688701E" w14:textId="77777777" w:rsidR="00335327" w:rsidRDefault="00335327">
      <w:pPr>
        <w:spacing w:before="1" w:line="180" w:lineRule="exact"/>
        <w:rPr>
          <w:sz w:val="18"/>
          <w:szCs w:val="18"/>
        </w:rPr>
      </w:pPr>
    </w:p>
    <w:p w14:paraId="5B41F927" w14:textId="77777777" w:rsidR="00335327" w:rsidRDefault="00335327">
      <w:pPr>
        <w:spacing w:line="200" w:lineRule="exact"/>
      </w:pPr>
    </w:p>
    <w:p w14:paraId="0D00273C" w14:textId="77777777" w:rsidR="00335327" w:rsidRDefault="00335327">
      <w:pPr>
        <w:spacing w:line="200" w:lineRule="exact"/>
      </w:pPr>
    </w:p>
    <w:p w14:paraId="59EDE902" w14:textId="77777777" w:rsidR="00335327" w:rsidRDefault="00335327">
      <w:pPr>
        <w:spacing w:line="200" w:lineRule="exact"/>
      </w:pPr>
    </w:p>
    <w:p w14:paraId="1710E51E" w14:textId="77777777" w:rsidR="00335327" w:rsidRDefault="00335327">
      <w:pPr>
        <w:spacing w:line="200" w:lineRule="exact"/>
      </w:pPr>
    </w:p>
    <w:p w14:paraId="7E327F3E" w14:textId="77777777" w:rsidR="00335327" w:rsidRDefault="00335327">
      <w:pPr>
        <w:spacing w:line="200" w:lineRule="exact"/>
      </w:pPr>
    </w:p>
    <w:p w14:paraId="72487B6F" w14:textId="77777777" w:rsidR="00335327" w:rsidRDefault="00335327">
      <w:pPr>
        <w:spacing w:line="200" w:lineRule="exact"/>
      </w:pPr>
    </w:p>
    <w:p w14:paraId="61B452B9" w14:textId="77777777" w:rsidR="00335327" w:rsidRDefault="00000000">
      <w:pPr>
        <w:ind w:left="5629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ura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stu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iho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sectPr w:rsidR="00335327">
      <w:pgSz w:w="11920" w:h="16840"/>
      <w:pgMar w:top="1560" w:right="1580" w:bottom="280" w:left="16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9246" w14:textId="77777777" w:rsidR="00215696" w:rsidRDefault="00215696">
      <w:r>
        <w:separator/>
      </w:r>
    </w:p>
  </w:endnote>
  <w:endnote w:type="continuationSeparator" w:id="0">
    <w:p w14:paraId="5D02D5B3" w14:textId="77777777" w:rsidR="00215696" w:rsidRDefault="0021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608A" w14:textId="77777777" w:rsidR="00E4340A" w:rsidRDefault="00E43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2646E" w14:textId="77777777" w:rsidR="00335327" w:rsidRDefault="00000000">
    <w:pPr>
      <w:spacing w:line="200" w:lineRule="exact"/>
    </w:pPr>
    <w:r>
      <w:pict w14:anchorId="69B8A6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45pt;margin-top:779.9pt;width:14.65pt;height:14pt;z-index:-251659264;mso-position-horizontal-relative:page;mso-position-vertical-relative:page" filled="f" stroked="f">
          <v:textbox inset="0,0,0,0">
            <w:txbxContent>
              <w:p w14:paraId="59978AF9" w14:textId="77777777" w:rsidR="00335327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A76A" w14:textId="77777777" w:rsidR="00E4340A" w:rsidRDefault="00E434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CBDA" w14:textId="77777777" w:rsidR="00335327" w:rsidRDefault="00000000">
    <w:pPr>
      <w:spacing w:line="200" w:lineRule="exact"/>
    </w:pPr>
    <w:r>
      <w:pict w14:anchorId="6BCAAE8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9pt;margin-top:779.9pt;width:20.05pt;height:14pt;z-index:-251658240;mso-position-horizontal-relative:page;mso-position-vertical-relative:page" filled="f" stroked="f">
          <v:textbox inset="0,0,0,0">
            <w:txbxContent>
              <w:p w14:paraId="21C61F1B" w14:textId="77777777" w:rsidR="00335327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34DD9" w14:textId="77777777" w:rsidR="00215696" w:rsidRDefault="00215696">
      <w:r>
        <w:separator/>
      </w:r>
    </w:p>
  </w:footnote>
  <w:footnote w:type="continuationSeparator" w:id="0">
    <w:p w14:paraId="47A9C112" w14:textId="77777777" w:rsidR="00215696" w:rsidRDefault="0021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1803" w14:textId="06BB96CE" w:rsidR="00E4340A" w:rsidRDefault="00E4340A">
    <w:pPr>
      <w:pStyle w:val="Header"/>
    </w:pPr>
    <w:r>
      <w:rPr>
        <w:noProof/>
      </w:rPr>
      <w:pict w14:anchorId="65950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73047" o:spid="_x0000_s1030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6F11D" w14:textId="228E5F83" w:rsidR="00E4340A" w:rsidRDefault="00E4340A">
    <w:pPr>
      <w:pStyle w:val="Header"/>
    </w:pPr>
    <w:r>
      <w:rPr>
        <w:noProof/>
      </w:rPr>
      <w:pict w14:anchorId="4AF2F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73048" o:spid="_x0000_s1031" type="#_x0000_t75" style="position:absolute;margin-left:0;margin-top:0;width:432.7pt;height:426.65pt;z-index:-25165516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A832" w14:textId="095D82D7" w:rsidR="00E4340A" w:rsidRDefault="00E4340A">
    <w:pPr>
      <w:pStyle w:val="Header"/>
    </w:pPr>
    <w:r>
      <w:rPr>
        <w:noProof/>
      </w:rPr>
      <w:pict w14:anchorId="63712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73046" o:spid="_x0000_s1029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D59C" w14:textId="77A5B702" w:rsidR="00E4340A" w:rsidRDefault="00E4340A">
    <w:pPr>
      <w:pStyle w:val="Header"/>
    </w:pPr>
    <w:r>
      <w:rPr>
        <w:noProof/>
      </w:rPr>
      <w:pict w14:anchorId="2B6AB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73050" o:spid="_x0000_s1033" type="#_x0000_t75" style="position:absolute;margin-left:0;margin-top:0;width:432.7pt;height:426.65pt;z-index:-25165312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4B39" w14:textId="5F6DC45D" w:rsidR="00E4340A" w:rsidRDefault="00E4340A">
    <w:pPr>
      <w:pStyle w:val="Header"/>
    </w:pPr>
    <w:r>
      <w:rPr>
        <w:noProof/>
      </w:rPr>
      <w:pict w14:anchorId="11130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73051" o:spid="_x0000_s1034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1F23" w14:textId="64D5266E" w:rsidR="00E4340A" w:rsidRDefault="00E4340A">
    <w:pPr>
      <w:pStyle w:val="Header"/>
    </w:pPr>
    <w:r>
      <w:rPr>
        <w:noProof/>
      </w:rPr>
      <w:pict w14:anchorId="60302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873049" o:spid="_x0000_s1032" type="#_x0000_t75" style="position:absolute;margin-left:0;margin-top:0;width:432.7pt;height:426.65pt;z-index:-25165414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1BBC"/>
    <w:multiLevelType w:val="multilevel"/>
    <w:tmpl w:val="5E1608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484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/ijIOWaGtTUDjV2CPLtg9MQ9z4MTy/hBsvjmpbPNt9FUkLXzgGJ8dgXn1jeGSYjwpcV6J5a3wdi4ZCBiT1WQ==" w:salt="Wi64FLFgu5lD7jrTJNHnM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27"/>
    <w:rsid w:val="00215696"/>
    <w:rsid w:val="00335327"/>
    <w:rsid w:val="007355E4"/>
    <w:rsid w:val="00E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ECF10"/>
  <w15:docId w15:val="{9DA00F4C-400A-4014-A47D-ABA97FEF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34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40A"/>
  </w:style>
  <w:style w:type="paragraph" w:styleId="Footer">
    <w:name w:val="footer"/>
    <w:basedOn w:val="Normal"/>
    <w:link w:val="FooterChar"/>
    <w:uiPriority w:val="99"/>
    <w:unhideWhenUsed/>
    <w:rsid w:val="00E434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2025-01-13T15:26:00Z</dcterms:created>
  <dcterms:modified xsi:type="dcterms:W3CDTF">2025-01-13T15:27:00Z</dcterms:modified>
</cp:coreProperties>
</file>