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A843" w14:textId="77777777" w:rsidR="00A63C61" w:rsidRPr="00AD68F7" w:rsidRDefault="000F37AF">
      <w:pPr>
        <w:spacing w:before="59"/>
        <w:ind w:left="943" w:right="1092"/>
        <w:jc w:val="center"/>
        <w:rPr>
          <w:b/>
          <w:sz w:val="28"/>
        </w:rPr>
      </w:pPr>
      <w:bookmarkStart w:id="0" w:name="_GoBack"/>
      <w:bookmarkEnd w:id="0"/>
      <w:r w:rsidRPr="00AD68F7">
        <w:rPr>
          <w:b/>
          <w:sz w:val="28"/>
        </w:rPr>
        <w:t>AKTIVITAS</w:t>
      </w:r>
      <w:r w:rsidRPr="00AD68F7">
        <w:rPr>
          <w:b/>
          <w:spacing w:val="-4"/>
          <w:sz w:val="28"/>
        </w:rPr>
        <w:t xml:space="preserve"> </w:t>
      </w:r>
      <w:r w:rsidRPr="00AD68F7">
        <w:rPr>
          <w:b/>
          <w:sz w:val="28"/>
        </w:rPr>
        <w:t>ANTIJAMUR</w:t>
      </w:r>
      <w:r w:rsidRPr="00AD68F7">
        <w:rPr>
          <w:b/>
          <w:spacing w:val="-2"/>
          <w:sz w:val="28"/>
        </w:rPr>
        <w:t xml:space="preserve"> </w:t>
      </w:r>
      <w:r w:rsidRPr="00AD68F7">
        <w:rPr>
          <w:b/>
          <w:sz w:val="28"/>
        </w:rPr>
        <w:t>SEDIAAN</w:t>
      </w:r>
      <w:r w:rsidRPr="00AD68F7">
        <w:rPr>
          <w:b/>
          <w:spacing w:val="-6"/>
          <w:sz w:val="28"/>
        </w:rPr>
        <w:t xml:space="preserve"> </w:t>
      </w:r>
      <w:r w:rsidRPr="00AD68F7">
        <w:rPr>
          <w:b/>
          <w:sz w:val="28"/>
        </w:rPr>
        <w:t>KRIM</w:t>
      </w:r>
      <w:r w:rsidRPr="00AD68F7">
        <w:rPr>
          <w:b/>
          <w:spacing w:val="-3"/>
          <w:sz w:val="28"/>
        </w:rPr>
        <w:t xml:space="preserve"> </w:t>
      </w:r>
      <w:r w:rsidRPr="00AD68F7">
        <w:rPr>
          <w:b/>
          <w:spacing w:val="-2"/>
          <w:sz w:val="28"/>
        </w:rPr>
        <w:t>KOMBINASI</w:t>
      </w:r>
    </w:p>
    <w:p w14:paraId="3531FBEA" w14:textId="77777777" w:rsidR="00A63C61" w:rsidRPr="00AD68F7" w:rsidRDefault="000F37AF">
      <w:pPr>
        <w:spacing w:before="50" w:line="276" w:lineRule="auto"/>
        <w:ind w:left="1721" w:right="1864"/>
        <w:jc w:val="center"/>
        <w:rPr>
          <w:b/>
          <w:i/>
          <w:sz w:val="28"/>
        </w:rPr>
      </w:pPr>
      <w:r w:rsidRPr="00AD68F7">
        <w:rPr>
          <w:b/>
          <w:sz w:val="28"/>
        </w:rPr>
        <w:t>EKSTRAK</w:t>
      </w:r>
      <w:r w:rsidRPr="00AD68F7">
        <w:rPr>
          <w:b/>
          <w:spacing w:val="-12"/>
          <w:sz w:val="28"/>
        </w:rPr>
        <w:t xml:space="preserve"> </w:t>
      </w:r>
      <w:r w:rsidRPr="00AD68F7">
        <w:rPr>
          <w:b/>
          <w:sz w:val="28"/>
        </w:rPr>
        <w:t>LENGKUAS</w:t>
      </w:r>
      <w:r w:rsidRPr="00AD68F7">
        <w:rPr>
          <w:b/>
          <w:spacing w:val="-7"/>
          <w:sz w:val="28"/>
        </w:rPr>
        <w:t xml:space="preserve"> </w:t>
      </w:r>
      <w:r w:rsidRPr="00AD68F7">
        <w:rPr>
          <w:b/>
          <w:spacing w:val="-7"/>
          <w:sz w:val="28"/>
          <w:lang w:val="fi-FI"/>
        </w:rPr>
        <w:t>(</w:t>
      </w:r>
      <w:r w:rsidRPr="00AD68F7">
        <w:rPr>
          <w:b/>
          <w:i/>
          <w:sz w:val="28"/>
        </w:rPr>
        <w:t>Alpinia</w:t>
      </w:r>
      <w:r w:rsidRPr="00AD68F7">
        <w:rPr>
          <w:b/>
          <w:i/>
          <w:spacing w:val="-7"/>
          <w:sz w:val="28"/>
        </w:rPr>
        <w:t xml:space="preserve"> </w:t>
      </w:r>
      <w:r w:rsidRPr="00AD68F7">
        <w:rPr>
          <w:b/>
          <w:i/>
          <w:sz w:val="28"/>
        </w:rPr>
        <w:t>galanga</w:t>
      </w:r>
      <w:r w:rsidRPr="00AD68F7">
        <w:rPr>
          <w:b/>
          <w:i/>
          <w:spacing w:val="-7"/>
          <w:sz w:val="28"/>
        </w:rPr>
        <w:t xml:space="preserve"> </w:t>
      </w:r>
      <w:r w:rsidRPr="00AD68F7">
        <w:rPr>
          <w:b/>
          <w:iCs/>
          <w:sz w:val="28"/>
        </w:rPr>
        <w:t>(L.)</w:t>
      </w:r>
      <w:r w:rsidRPr="00AD68F7">
        <w:rPr>
          <w:b/>
          <w:iCs/>
          <w:spacing w:val="-8"/>
          <w:sz w:val="28"/>
        </w:rPr>
        <w:t xml:space="preserve"> </w:t>
      </w:r>
      <w:r w:rsidRPr="00AD68F7">
        <w:rPr>
          <w:b/>
          <w:iCs/>
          <w:sz w:val="28"/>
        </w:rPr>
        <w:t>Willd</w:t>
      </w:r>
      <w:r w:rsidRPr="00AD68F7">
        <w:rPr>
          <w:b/>
          <w:iCs/>
          <w:sz w:val="28"/>
          <w:lang w:val="en-US"/>
        </w:rPr>
        <w:t>.)</w:t>
      </w:r>
      <w:r w:rsidRPr="00AD68F7">
        <w:rPr>
          <w:b/>
          <w:i/>
          <w:sz w:val="28"/>
        </w:rPr>
        <w:t xml:space="preserve"> </w:t>
      </w:r>
      <w:r w:rsidRPr="00AD68F7">
        <w:rPr>
          <w:b/>
          <w:sz w:val="28"/>
        </w:rPr>
        <w:t xml:space="preserve">DAN EKSTRAK SEREH DAPUR </w:t>
      </w:r>
      <w:r w:rsidRPr="00AD68F7">
        <w:rPr>
          <w:b/>
          <w:sz w:val="28"/>
          <w:lang w:val="en-US"/>
        </w:rPr>
        <w:t>(</w:t>
      </w:r>
      <w:r w:rsidRPr="00AD68F7">
        <w:rPr>
          <w:b/>
          <w:i/>
          <w:sz w:val="28"/>
        </w:rPr>
        <w:t>Cymbopogon citratus</w:t>
      </w:r>
      <w:r w:rsidRPr="00AD68F7">
        <w:rPr>
          <w:b/>
          <w:i/>
          <w:spacing w:val="40"/>
          <w:sz w:val="28"/>
        </w:rPr>
        <w:t xml:space="preserve"> </w:t>
      </w:r>
      <w:r w:rsidRPr="00AD68F7">
        <w:rPr>
          <w:b/>
          <w:iCs/>
          <w:sz w:val="28"/>
        </w:rPr>
        <w:t>(DC.) Stapf)</w:t>
      </w:r>
    </w:p>
    <w:p w14:paraId="599A1739" w14:textId="77777777" w:rsidR="00A63C61" w:rsidRPr="00AD68F7" w:rsidRDefault="00A63C61">
      <w:pPr>
        <w:pStyle w:val="BodyText"/>
        <w:rPr>
          <w:b/>
          <w:i/>
          <w:sz w:val="28"/>
        </w:rPr>
      </w:pPr>
    </w:p>
    <w:p w14:paraId="0779D009" w14:textId="77777777" w:rsidR="00A63C61" w:rsidRPr="00AD68F7" w:rsidRDefault="00A63C61">
      <w:pPr>
        <w:pStyle w:val="BodyText"/>
        <w:spacing w:before="99"/>
        <w:rPr>
          <w:b/>
          <w:i/>
          <w:sz w:val="28"/>
        </w:rPr>
      </w:pPr>
    </w:p>
    <w:p w14:paraId="672E9314" w14:textId="77777777" w:rsidR="00A63C61" w:rsidRPr="00AD68F7" w:rsidRDefault="000F37AF">
      <w:pPr>
        <w:ind w:left="943" w:right="1085"/>
        <w:jc w:val="center"/>
        <w:rPr>
          <w:b/>
          <w:sz w:val="24"/>
        </w:rPr>
      </w:pPr>
      <w:r w:rsidRPr="00AD68F7">
        <w:rPr>
          <w:b/>
          <w:spacing w:val="-2"/>
          <w:sz w:val="24"/>
        </w:rPr>
        <w:t>SKRIPSI</w:t>
      </w:r>
    </w:p>
    <w:p w14:paraId="00CD4DBF" w14:textId="77777777" w:rsidR="00A63C61" w:rsidRPr="00AD68F7" w:rsidRDefault="00A63C61">
      <w:pPr>
        <w:pStyle w:val="BodyText"/>
        <w:rPr>
          <w:b/>
        </w:rPr>
      </w:pPr>
    </w:p>
    <w:p w14:paraId="5F2C45F1" w14:textId="77777777" w:rsidR="00A63C61" w:rsidRPr="00AD68F7" w:rsidRDefault="00A63C61">
      <w:pPr>
        <w:pStyle w:val="BodyText"/>
        <w:rPr>
          <w:b/>
        </w:rPr>
      </w:pPr>
    </w:p>
    <w:p w14:paraId="4084192D" w14:textId="77777777" w:rsidR="00A63C61" w:rsidRPr="00AD68F7" w:rsidRDefault="00A63C61">
      <w:pPr>
        <w:pStyle w:val="BodyText"/>
        <w:rPr>
          <w:b/>
        </w:rPr>
      </w:pPr>
    </w:p>
    <w:p w14:paraId="26C6A47F" w14:textId="77777777" w:rsidR="00A63C61" w:rsidRPr="00AD68F7" w:rsidRDefault="00A63C61">
      <w:pPr>
        <w:pStyle w:val="BodyText"/>
        <w:rPr>
          <w:b/>
        </w:rPr>
      </w:pPr>
    </w:p>
    <w:p w14:paraId="2DA16B1D" w14:textId="77777777" w:rsidR="00A63C61" w:rsidRPr="00AD68F7" w:rsidRDefault="00A63C61">
      <w:pPr>
        <w:pStyle w:val="BodyText"/>
        <w:spacing w:before="248"/>
        <w:rPr>
          <w:b/>
        </w:rPr>
      </w:pPr>
    </w:p>
    <w:p w14:paraId="2496FC3F" w14:textId="77777777" w:rsidR="00A63C61" w:rsidRPr="00AD68F7" w:rsidRDefault="000F37AF">
      <w:pPr>
        <w:ind w:left="948" w:right="1083"/>
        <w:jc w:val="center"/>
        <w:rPr>
          <w:b/>
          <w:sz w:val="24"/>
        </w:rPr>
      </w:pPr>
      <w:r w:rsidRPr="00AD68F7">
        <w:rPr>
          <w:b/>
          <w:sz w:val="24"/>
        </w:rPr>
        <w:t>OLEH</w:t>
      </w:r>
      <w:r w:rsidRPr="00AD68F7">
        <w:rPr>
          <w:b/>
          <w:spacing w:val="1"/>
          <w:sz w:val="24"/>
        </w:rPr>
        <w:t xml:space="preserve"> </w:t>
      </w:r>
      <w:r w:rsidRPr="00AD68F7">
        <w:rPr>
          <w:b/>
          <w:spacing w:val="-10"/>
          <w:sz w:val="24"/>
        </w:rPr>
        <w:t>:</w:t>
      </w:r>
    </w:p>
    <w:p w14:paraId="4F57C604" w14:textId="77777777" w:rsidR="00A63C61" w:rsidRPr="00AD68F7" w:rsidRDefault="00A63C61">
      <w:pPr>
        <w:pStyle w:val="BodyText"/>
        <w:rPr>
          <w:b/>
        </w:rPr>
      </w:pPr>
    </w:p>
    <w:p w14:paraId="75546C14" w14:textId="77777777" w:rsidR="00A63C61" w:rsidRPr="00AD68F7" w:rsidRDefault="00A63C61">
      <w:pPr>
        <w:pStyle w:val="BodyText"/>
        <w:spacing w:before="121"/>
        <w:rPr>
          <w:b/>
        </w:rPr>
      </w:pPr>
    </w:p>
    <w:p w14:paraId="42C3394C" w14:textId="77777777" w:rsidR="00A63C61" w:rsidRPr="00AD68F7" w:rsidRDefault="000F37AF">
      <w:pPr>
        <w:ind w:left="3425" w:right="3572"/>
        <w:jc w:val="center"/>
        <w:rPr>
          <w:b/>
          <w:sz w:val="24"/>
        </w:rPr>
      </w:pPr>
      <w:r w:rsidRPr="00AD68F7">
        <w:rPr>
          <w:b/>
          <w:sz w:val="24"/>
          <w:u w:val="single"/>
        </w:rPr>
        <w:t>DINDA</w:t>
      </w:r>
      <w:r w:rsidRPr="00AD68F7">
        <w:rPr>
          <w:b/>
          <w:spacing w:val="-15"/>
          <w:sz w:val="24"/>
          <w:u w:val="single"/>
        </w:rPr>
        <w:t xml:space="preserve"> </w:t>
      </w:r>
      <w:r w:rsidRPr="00AD68F7">
        <w:rPr>
          <w:b/>
          <w:sz w:val="24"/>
          <w:u w:val="single"/>
        </w:rPr>
        <w:t>DILA</w:t>
      </w:r>
      <w:r w:rsidRPr="00AD68F7">
        <w:rPr>
          <w:b/>
          <w:spacing w:val="-15"/>
          <w:sz w:val="24"/>
          <w:u w:val="single"/>
        </w:rPr>
        <w:t xml:space="preserve"> </w:t>
      </w:r>
      <w:r w:rsidRPr="00AD68F7">
        <w:rPr>
          <w:b/>
          <w:sz w:val="24"/>
          <w:u w:val="single"/>
        </w:rPr>
        <w:t>PUSPITA</w:t>
      </w:r>
      <w:r w:rsidRPr="00AD68F7">
        <w:rPr>
          <w:b/>
          <w:sz w:val="24"/>
        </w:rPr>
        <w:t xml:space="preserve"> NPM. 202114104</w:t>
      </w:r>
    </w:p>
    <w:p w14:paraId="5679E02A" w14:textId="77777777" w:rsidR="00A63C61" w:rsidRPr="00AD68F7" w:rsidRDefault="00A63C61">
      <w:pPr>
        <w:pStyle w:val="BodyText"/>
        <w:rPr>
          <w:b/>
          <w:sz w:val="20"/>
        </w:rPr>
      </w:pPr>
    </w:p>
    <w:p w14:paraId="1C999702" w14:textId="77777777" w:rsidR="00A63C61" w:rsidRPr="00AD68F7" w:rsidRDefault="00A63C61">
      <w:pPr>
        <w:pStyle w:val="BodyText"/>
        <w:rPr>
          <w:b/>
          <w:sz w:val="20"/>
        </w:rPr>
      </w:pPr>
    </w:p>
    <w:p w14:paraId="4B42E2D8" w14:textId="77777777" w:rsidR="00A63C61" w:rsidRPr="00AD68F7" w:rsidRDefault="00A63C61">
      <w:pPr>
        <w:pStyle w:val="BodyText"/>
        <w:rPr>
          <w:b/>
          <w:sz w:val="20"/>
        </w:rPr>
      </w:pPr>
    </w:p>
    <w:p w14:paraId="60055E5F" w14:textId="77777777" w:rsidR="00A63C61" w:rsidRPr="00AD68F7" w:rsidRDefault="000F37AF">
      <w:pPr>
        <w:pStyle w:val="BodyText"/>
        <w:spacing w:before="185"/>
        <w:rPr>
          <w:b/>
          <w:sz w:val="20"/>
        </w:rPr>
      </w:pPr>
      <w:r w:rsidRPr="00AD68F7">
        <w:rPr>
          <w:b/>
          <w:noProof/>
          <w:sz w:val="20"/>
          <w:lang w:val="en-US"/>
        </w:rPr>
        <w:drawing>
          <wp:anchor distT="0" distB="0" distL="0" distR="0" simplePos="0" relativeHeight="251629056" behindDoc="1" locked="0" layoutInCell="1" allowOverlap="1" wp14:anchorId="0771A206" wp14:editId="2D6177DA">
            <wp:simplePos x="0" y="0"/>
            <wp:positionH relativeFrom="page">
              <wp:posOffset>2952750</wp:posOffset>
            </wp:positionH>
            <wp:positionV relativeFrom="paragraph">
              <wp:posOffset>278765</wp:posOffset>
            </wp:positionV>
            <wp:extent cx="2148205" cy="2004695"/>
            <wp:effectExtent l="0" t="0" r="0" b="0"/>
            <wp:wrapTopAndBottom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402" cy="200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023D8D" w14:textId="77777777" w:rsidR="00A63C61" w:rsidRPr="00AD68F7" w:rsidRDefault="00A63C61">
      <w:pPr>
        <w:pStyle w:val="BodyText"/>
        <w:rPr>
          <w:b/>
        </w:rPr>
      </w:pPr>
    </w:p>
    <w:p w14:paraId="7600184C" w14:textId="77777777" w:rsidR="00A63C61" w:rsidRPr="00AD68F7" w:rsidRDefault="00A63C61">
      <w:pPr>
        <w:pStyle w:val="BodyText"/>
        <w:rPr>
          <w:b/>
        </w:rPr>
      </w:pPr>
    </w:p>
    <w:p w14:paraId="7CB0FFC9" w14:textId="77777777" w:rsidR="00A63C61" w:rsidRPr="00AD68F7" w:rsidRDefault="00A63C61">
      <w:pPr>
        <w:pStyle w:val="BodyText"/>
        <w:rPr>
          <w:b/>
        </w:rPr>
      </w:pPr>
    </w:p>
    <w:p w14:paraId="2D51BCAE" w14:textId="77777777" w:rsidR="00A63C61" w:rsidRPr="00AD68F7" w:rsidRDefault="00A63C61">
      <w:pPr>
        <w:pStyle w:val="BodyText"/>
        <w:spacing w:before="134"/>
        <w:rPr>
          <w:b/>
        </w:rPr>
      </w:pPr>
    </w:p>
    <w:p w14:paraId="33C02006" w14:textId="77777777" w:rsidR="00A63C61" w:rsidRPr="00AD68F7" w:rsidRDefault="000F37AF">
      <w:pPr>
        <w:spacing w:line="357" w:lineRule="auto"/>
        <w:ind w:left="1721" w:right="1864"/>
        <w:jc w:val="center"/>
        <w:rPr>
          <w:b/>
          <w:sz w:val="28"/>
        </w:rPr>
      </w:pPr>
      <w:r w:rsidRPr="00AD68F7">
        <w:rPr>
          <w:b/>
          <w:sz w:val="28"/>
        </w:rPr>
        <w:t>PROGRAM</w:t>
      </w:r>
      <w:r w:rsidRPr="00AD68F7">
        <w:rPr>
          <w:b/>
          <w:spacing w:val="-11"/>
          <w:sz w:val="28"/>
        </w:rPr>
        <w:t xml:space="preserve"> </w:t>
      </w:r>
      <w:r w:rsidRPr="00AD68F7">
        <w:rPr>
          <w:b/>
          <w:sz w:val="28"/>
        </w:rPr>
        <w:t>STUDI</w:t>
      </w:r>
      <w:r w:rsidRPr="00AD68F7">
        <w:rPr>
          <w:b/>
          <w:spacing w:val="-15"/>
          <w:sz w:val="28"/>
        </w:rPr>
        <w:t xml:space="preserve"> </w:t>
      </w:r>
      <w:r w:rsidRPr="00AD68F7">
        <w:rPr>
          <w:b/>
          <w:sz w:val="28"/>
        </w:rPr>
        <w:t>SARJANA</w:t>
      </w:r>
      <w:r w:rsidRPr="00AD68F7">
        <w:rPr>
          <w:b/>
          <w:spacing w:val="-10"/>
          <w:sz w:val="28"/>
        </w:rPr>
        <w:t xml:space="preserve"> </w:t>
      </w:r>
      <w:r w:rsidRPr="00AD68F7">
        <w:rPr>
          <w:b/>
          <w:sz w:val="28"/>
        </w:rPr>
        <w:t>FARMASI FAKULTAS FARMASI</w:t>
      </w:r>
    </w:p>
    <w:p w14:paraId="6C996496" w14:textId="77777777" w:rsidR="00A63C61" w:rsidRPr="00AD68F7" w:rsidRDefault="000F37AF">
      <w:pPr>
        <w:spacing w:before="5" w:line="360" w:lineRule="auto"/>
        <w:ind w:left="949" w:right="1083"/>
        <w:jc w:val="center"/>
        <w:rPr>
          <w:b/>
          <w:sz w:val="28"/>
        </w:rPr>
      </w:pPr>
      <w:r w:rsidRPr="00AD68F7">
        <w:rPr>
          <w:b/>
          <w:sz w:val="28"/>
        </w:rPr>
        <w:t>UNIVERSITAS</w:t>
      </w:r>
      <w:r w:rsidRPr="00AD68F7">
        <w:rPr>
          <w:b/>
          <w:spacing w:val="-10"/>
          <w:sz w:val="28"/>
        </w:rPr>
        <w:t xml:space="preserve"> </w:t>
      </w:r>
      <w:r w:rsidRPr="00AD68F7">
        <w:rPr>
          <w:b/>
          <w:sz w:val="28"/>
        </w:rPr>
        <w:t>MUSLIM</w:t>
      </w:r>
      <w:r w:rsidRPr="00AD68F7">
        <w:rPr>
          <w:b/>
          <w:spacing w:val="-10"/>
          <w:sz w:val="28"/>
        </w:rPr>
        <w:t xml:space="preserve"> </w:t>
      </w:r>
      <w:r w:rsidRPr="00AD68F7">
        <w:rPr>
          <w:b/>
          <w:sz w:val="28"/>
        </w:rPr>
        <w:t>NUSANTARA</w:t>
      </w:r>
      <w:r w:rsidRPr="00AD68F7">
        <w:rPr>
          <w:b/>
          <w:spacing w:val="-11"/>
          <w:sz w:val="28"/>
        </w:rPr>
        <w:t xml:space="preserve"> </w:t>
      </w:r>
      <w:r w:rsidRPr="00AD68F7">
        <w:rPr>
          <w:b/>
          <w:sz w:val="28"/>
        </w:rPr>
        <w:t xml:space="preserve">AL-WASHLIYAH </w:t>
      </w:r>
      <w:r w:rsidRPr="00AD68F7">
        <w:rPr>
          <w:b/>
          <w:spacing w:val="-2"/>
          <w:sz w:val="28"/>
        </w:rPr>
        <w:t>MEDAN</w:t>
      </w:r>
    </w:p>
    <w:p w14:paraId="53B4C999" w14:textId="77777777" w:rsidR="00A63C61" w:rsidRPr="00AD68F7" w:rsidRDefault="00A63C61">
      <w:pPr>
        <w:spacing w:line="360" w:lineRule="auto"/>
        <w:jc w:val="center"/>
        <w:rPr>
          <w:b/>
          <w:sz w:val="28"/>
        </w:rPr>
        <w:sectPr w:rsidR="00A63C61" w:rsidRPr="00AD68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640" w:right="566" w:bottom="1240" w:left="1275" w:header="0" w:footer="1042" w:gutter="0"/>
          <w:pgNumType w:start="1"/>
          <w:cols w:space="720"/>
        </w:sectPr>
      </w:pPr>
    </w:p>
    <w:p w14:paraId="59A6DD34" w14:textId="77777777" w:rsidR="00A63C61" w:rsidRPr="00AD68F7" w:rsidRDefault="000F37AF">
      <w:pPr>
        <w:spacing w:before="59"/>
        <w:ind w:left="943" w:right="1092"/>
        <w:jc w:val="center"/>
        <w:rPr>
          <w:b/>
          <w:sz w:val="28"/>
        </w:rPr>
      </w:pPr>
      <w:r w:rsidRPr="00AD68F7">
        <w:rPr>
          <w:b/>
          <w:sz w:val="28"/>
        </w:rPr>
        <w:lastRenderedPageBreak/>
        <w:t>AKTIVITAS</w:t>
      </w:r>
      <w:r w:rsidRPr="00AD68F7">
        <w:rPr>
          <w:b/>
          <w:spacing w:val="-4"/>
          <w:sz w:val="28"/>
        </w:rPr>
        <w:t xml:space="preserve"> </w:t>
      </w:r>
      <w:r w:rsidRPr="00AD68F7">
        <w:rPr>
          <w:b/>
          <w:sz w:val="28"/>
        </w:rPr>
        <w:t>ANTIJAMUR</w:t>
      </w:r>
      <w:r w:rsidRPr="00AD68F7">
        <w:rPr>
          <w:b/>
          <w:spacing w:val="-2"/>
          <w:sz w:val="28"/>
        </w:rPr>
        <w:t xml:space="preserve"> </w:t>
      </w:r>
      <w:r w:rsidRPr="00AD68F7">
        <w:rPr>
          <w:b/>
          <w:sz w:val="28"/>
        </w:rPr>
        <w:t>SEDIAAN</w:t>
      </w:r>
      <w:r w:rsidRPr="00AD68F7">
        <w:rPr>
          <w:b/>
          <w:spacing w:val="-6"/>
          <w:sz w:val="28"/>
        </w:rPr>
        <w:t xml:space="preserve"> </w:t>
      </w:r>
      <w:r w:rsidRPr="00AD68F7">
        <w:rPr>
          <w:b/>
          <w:sz w:val="28"/>
        </w:rPr>
        <w:t>KRIM</w:t>
      </w:r>
      <w:r w:rsidRPr="00AD68F7">
        <w:rPr>
          <w:b/>
          <w:spacing w:val="-3"/>
          <w:sz w:val="28"/>
        </w:rPr>
        <w:t xml:space="preserve"> </w:t>
      </w:r>
      <w:r w:rsidRPr="00AD68F7">
        <w:rPr>
          <w:b/>
          <w:spacing w:val="-2"/>
          <w:sz w:val="28"/>
        </w:rPr>
        <w:t>KOMBINASI</w:t>
      </w:r>
    </w:p>
    <w:p w14:paraId="7180FFEF" w14:textId="77777777" w:rsidR="00A63C61" w:rsidRPr="00AD68F7" w:rsidRDefault="000F37AF">
      <w:pPr>
        <w:spacing w:before="50" w:line="276" w:lineRule="auto"/>
        <w:ind w:left="1721" w:right="1864"/>
        <w:jc w:val="center"/>
        <w:rPr>
          <w:b/>
          <w:i/>
          <w:sz w:val="28"/>
        </w:rPr>
      </w:pPr>
      <w:r w:rsidRPr="00AD68F7">
        <w:rPr>
          <w:b/>
          <w:sz w:val="28"/>
        </w:rPr>
        <w:t>EKSTRAK</w:t>
      </w:r>
      <w:r w:rsidRPr="00AD68F7">
        <w:rPr>
          <w:b/>
          <w:spacing w:val="-12"/>
          <w:sz w:val="28"/>
        </w:rPr>
        <w:t xml:space="preserve"> </w:t>
      </w:r>
      <w:r w:rsidRPr="00AD68F7">
        <w:rPr>
          <w:b/>
          <w:sz w:val="28"/>
        </w:rPr>
        <w:t>LENGKUAS</w:t>
      </w:r>
      <w:r w:rsidRPr="00AD68F7">
        <w:rPr>
          <w:b/>
          <w:spacing w:val="-7"/>
          <w:sz w:val="28"/>
        </w:rPr>
        <w:t xml:space="preserve"> </w:t>
      </w:r>
      <w:r w:rsidRPr="00AD68F7">
        <w:rPr>
          <w:b/>
          <w:spacing w:val="-7"/>
          <w:sz w:val="28"/>
          <w:lang w:val="fi-FI"/>
        </w:rPr>
        <w:t>(</w:t>
      </w:r>
      <w:r w:rsidRPr="00AD68F7">
        <w:rPr>
          <w:b/>
          <w:i/>
          <w:sz w:val="28"/>
        </w:rPr>
        <w:t>Alpinia</w:t>
      </w:r>
      <w:r w:rsidRPr="00AD68F7">
        <w:rPr>
          <w:b/>
          <w:i/>
          <w:spacing w:val="-7"/>
          <w:sz w:val="28"/>
        </w:rPr>
        <w:t xml:space="preserve"> </w:t>
      </w:r>
      <w:r w:rsidRPr="00AD68F7">
        <w:rPr>
          <w:b/>
          <w:i/>
          <w:sz w:val="28"/>
        </w:rPr>
        <w:t>galanga</w:t>
      </w:r>
      <w:r w:rsidRPr="00AD68F7">
        <w:rPr>
          <w:b/>
          <w:i/>
          <w:spacing w:val="-7"/>
          <w:sz w:val="28"/>
        </w:rPr>
        <w:t xml:space="preserve"> </w:t>
      </w:r>
      <w:r w:rsidRPr="00AD68F7">
        <w:rPr>
          <w:b/>
          <w:iCs/>
          <w:sz w:val="28"/>
        </w:rPr>
        <w:t>(L.)</w:t>
      </w:r>
      <w:r w:rsidRPr="00AD68F7">
        <w:rPr>
          <w:b/>
          <w:iCs/>
          <w:spacing w:val="-8"/>
          <w:sz w:val="28"/>
        </w:rPr>
        <w:t xml:space="preserve"> </w:t>
      </w:r>
      <w:r w:rsidRPr="00AD68F7">
        <w:rPr>
          <w:b/>
          <w:iCs/>
          <w:sz w:val="28"/>
        </w:rPr>
        <w:t>Willd</w:t>
      </w:r>
      <w:r w:rsidRPr="00AD68F7">
        <w:rPr>
          <w:b/>
          <w:iCs/>
          <w:sz w:val="28"/>
          <w:lang w:val="en-US"/>
        </w:rPr>
        <w:t>.)</w:t>
      </w:r>
      <w:r w:rsidRPr="00AD68F7">
        <w:rPr>
          <w:b/>
          <w:i/>
          <w:sz w:val="28"/>
        </w:rPr>
        <w:t xml:space="preserve"> </w:t>
      </w:r>
      <w:r w:rsidRPr="00AD68F7">
        <w:rPr>
          <w:b/>
          <w:sz w:val="28"/>
        </w:rPr>
        <w:t xml:space="preserve">DAN EKSTRAK SEREH DAPUR </w:t>
      </w:r>
      <w:r w:rsidRPr="00AD68F7">
        <w:rPr>
          <w:b/>
          <w:sz w:val="28"/>
          <w:lang w:val="en-US"/>
        </w:rPr>
        <w:t>(</w:t>
      </w:r>
      <w:r w:rsidRPr="00AD68F7">
        <w:rPr>
          <w:b/>
          <w:i/>
          <w:sz w:val="28"/>
        </w:rPr>
        <w:t>Cymbopogon citratus</w:t>
      </w:r>
      <w:r w:rsidRPr="00AD68F7">
        <w:rPr>
          <w:b/>
          <w:i/>
          <w:spacing w:val="40"/>
          <w:sz w:val="28"/>
        </w:rPr>
        <w:t xml:space="preserve"> </w:t>
      </w:r>
      <w:r w:rsidRPr="00AD68F7">
        <w:rPr>
          <w:b/>
          <w:iCs/>
          <w:sz w:val="28"/>
        </w:rPr>
        <w:t>(DC.) Stapf)</w:t>
      </w:r>
    </w:p>
    <w:p w14:paraId="7CE7712D" w14:textId="77777777" w:rsidR="00A63C61" w:rsidRPr="00AD68F7" w:rsidRDefault="00A63C61">
      <w:pPr>
        <w:spacing w:before="2"/>
        <w:ind w:left="1721" w:right="1864"/>
        <w:jc w:val="center"/>
        <w:rPr>
          <w:b/>
          <w:i/>
          <w:sz w:val="28"/>
        </w:rPr>
      </w:pPr>
    </w:p>
    <w:p w14:paraId="55EDC734" w14:textId="77777777" w:rsidR="00A63C61" w:rsidRPr="00AD68F7" w:rsidRDefault="00A63C61">
      <w:pPr>
        <w:pStyle w:val="BodyText"/>
        <w:spacing w:before="230"/>
        <w:rPr>
          <w:b/>
          <w:i/>
          <w:sz w:val="28"/>
        </w:rPr>
      </w:pPr>
    </w:p>
    <w:p w14:paraId="1DFFF979" w14:textId="77777777" w:rsidR="00A63C61" w:rsidRPr="00AD68F7" w:rsidRDefault="000F37AF">
      <w:pPr>
        <w:pStyle w:val="Heading1"/>
      </w:pPr>
      <w:r w:rsidRPr="00AD68F7">
        <w:rPr>
          <w:spacing w:val="-2"/>
        </w:rPr>
        <w:t>SKRIPSI</w:t>
      </w:r>
    </w:p>
    <w:p w14:paraId="001259CC" w14:textId="77777777" w:rsidR="00A63C61" w:rsidRPr="00AD68F7" w:rsidRDefault="00A63C61">
      <w:pPr>
        <w:pStyle w:val="BodyText"/>
        <w:spacing w:before="166"/>
        <w:rPr>
          <w:b/>
        </w:rPr>
      </w:pPr>
    </w:p>
    <w:p w14:paraId="5B0B9B7C" w14:textId="77777777" w:rsidR="00A63C61" w:rsidRPr="00AD68F7" w:rsidRDefault="000F37AF">
      <w:pPr>
        <w:spacing w:line="237" w:lineRule="auto"/>
        <w:ind w:left="943" w:right="1083"/>
        <w:jc w:val="center"/>
        <w:rPr>
          <w:b/>
          <w:i/>
          <w:sz w:val="24"/>
        </w:rPr>
      </w:pPr>
      <w:r w:rsidRPr="00AD68F7">
        <w:rPr>
          <w:b/>
          <w:i/>
          <w:w w:val="80"/>
          <w:sz w:val="24"/>
        </w:rPr>
        <w:t>Diajukan</w:t>
      </w:r>
      <w:r w:rsidRPr="00AD68F7">
        <w:rPr>
          <w:b/>
          <w:i/>
          <w:sz w:val="24"/>
        </w:rPr>
        <w:t xml:space="preserve"> </w:t>
      </w:r>
      <w:r w:rsidRPr="00AD68F7">
        <w:rPr>
          <w:b/>
          <w:i/>
          <w:w w:val="80"/>
          <w:sz w:val="24"/>
        </w:rPr>
        <w:t>untuk</w:t>
      </w:r>
      <w:r w:rsidRPr="00AD68F7">
        <w:rPr>
          <w:b/>
          <w:i/>
          <w:sz w:val="24"/>
        </w:rPr>
        <w:t xml:space="preserve"> </w:t>
      </w:r>
      <w:r w:rsidRPr="00AD68F7">
        <w:rPr>
          <w:b/>
          <w:i/>
          <w:w w:val="80"/>
          <w:sz w:val="24"/>
        </w:rPr>
        <w:t>melengkapi</w:t>
      </w:r>
      <w:r w:rsidRPr="00AD68F7">
        <w:rPr>
          <w:b/>
          <w:i/>
          <w:sz w:val="24"/>
        </w:rPr>
        <w:t xml:space="preserve"> </w:t>
      </w:r>
      <w:r w:rsidRPr="00AD68F7">
        <w:rPr>
          <w:b/>
          <w:i/>
          <w:w w:val="80"/>
          <w:sz w:val="24"/>
        </w:rPr>
        <w:t>dan</w:t>
      </w:r>
      <w:r w:rsidRPr="00AD68F7">
        <w:rPr>
          <w:b/>
          <w:i/>
          <w:sz w:val="24"/>
        </w:rPr>
        <w:t xml:space="preserve"> </w:t>
      </w:r>
      <w:r w:rsidRPr="00AD68F7">
        <w:rPr>
          <w:b/>
          <w:i/>
          <w:w w:val="80"/>
          <w:sz w:val="24"/>
        </w:rPr>
        <w:t>memenuhi</w:t>
      </w:r>
      <w:r w:rsidRPr="00AD68F7">
        <w:rPr>
          <w:b/>
          <w:i/>
          <w:sz w:val="24"/>
        </w:rPr>
        <w:t xml:space="preserve"> </w:t>
      </w:r>
      <w:r w:rsidRPr="00AD68F7">
        <w:rPr>
          <w:b/>
          <w:i/>
          <w:w w:val="80"/>
          <w:sz w:val="24"/>
        </w:rPr>
        <w:t>syarat-syarat</w:t>
      </w:r>
      <w:r w:rsidRPr="00AD68F7">
        <w:rPr>
          <w:b/>
          <w:i/>
          <w:sz w:val="24"/>
        </w:rPr>
        <w:t xml:space="preserve"> </w:t>
      </w:r>
      <w:r w:rsidRPr="00AD68F7">
        <w:rPr>
          <w:b/>
          <w:i/>
          <w:w w:val="80"/>
          <w:sz w:val="24"/>
        </w:rPr>
        <w:t>untuk</w:t>
      </w:r>
      <w:r w:rsidRPr="00AD68F7">
        <w:rPr>
          <w:b/>
          <w:i/>
          <w:sz w:val="24"/>
        </w:rPr>
        <w:t xml:space="preserve"> </w:t>
      </w:r>
      <w:r w:rsidRPr="00AD68F7">
        <w:rPr>
          <w:b/>
          <w:i/>
          <w:w w:val="80"/>
          <w:sz w:val="24"/>
        </w:rPr>
        <w:t>memperoleh</w:t>
      </w:r>
      <w:r w:rsidRPr="00AD68F7">
        <w:rPr>
          <w:b/>
          <w:i/>
          <w:sz w:val="24"/>
        </w:rPr>
        <w:t xml:space="preserve"> </w:t>
      </w:r>
      <w:r w:rsidRPr="00AD68F7">
        <w:rPr>
          <w:b/>
          <w:i/>
          <w:w w:val="80"/>
          <w:sz w:val="24"/>
        </w:rPr>
        <w:t>Gelar</w:t>
      </w:r>
      <w:r w:rsidRPr="00AD68F7">
        <w:rPr>
          <w:b/>
          <w:i/>
          <w:sz w:val="24"/>
        </w:rPr>
        <w:t xml:space="preserve"> </w:t>
      </w:r>
      <w:r w:rsidRPr="00AD68F7">
        <w:rPr>
          <w:b/>
          <w:i/>
          <w:w w:val="80"/>
          <w:sz w:val="24"/>
        </w:rPr>
        <w:t>Sarjana</w:t>
      </w:r>
      <w:r w:rsidRPr="00AD68F7">
        <w:rPr>
          <w:b/>
          <w:i/>
          <w:spacing w:val="40"/>
          <w:sz w:val="24"/>
        </w:rPr>
        <w:t xml:space="preserve"> </w:t>
      </w:r>
      <w:r w:rsidRPr="00AD68F7">
        <w:rPr>
          <w:b/>
          <w:i/>
          <w:w w:val="85"/>
          <w:sz w:val="24"/>
        </w:rPr>
        <w:t>Farmasi pada Program Studi Sarjana Farmasi Fakultas Farmasi</w:t>
      </w:r>
    </w:p>
    <w:p w14:paraId="6758BC9D" w14:textId="77777777" w:rsidR="00A63C61" w:rsidRPr="00AD68F7" w:rsidRDefault="000F37AF">
      <w:pPr>
        <w:spacing w:line="268" w:lineRule="exact"/>
        <w:ind w:left="945" w:right="1083"/>
        <w:jc w:val="center"/>
        <w:rPr>
          <w:b/>
          <w:i/>
          <w:sz w:val="24"/>
        </w:rPr>
      </w:pPr>
      <w:r w:rsidRPr="00AD68F7">
        <w:rPr>
          <w:b/>
          <w:i/>
          <w:w w:val="85"/>
          <w:sz w:val="24"/>
        </w:rPr>
        <w:t>Universitas</w:t>
      </w:r>
      <w:r w:rsidRPr="00AD68F7">
        <w:rPr>
          <w:b/>
          <w:i/>
          <w:spacing w:val="15"/>
          <w:sz w:val="24"/>
        </w:rPr>
        <w:t xml:space="preserve"> </w:t>
      </w:r>
      <w:r w:rsidRPr="00AD68F7">
        <w:rPr>
          <w:b/>
          <w:i/>
          <w:w w:val="85"/>
          <w:sz w:val="24"/>
        </w:rPr>
        <w:t>Muslim</w:t>
      </w:r>
      <w:r w:rsidRPr="00AD68F7">
        <w:rPr>
          <w:b/>
          <w:i/>
          <w:spacing w:val="16"/>
          <w:sz w:val="24"/>
        </w:rPr>
        <w:t xml:space="preserve"> </w:t>
      </w:r>
      <w:r w:rsidRPr="00AD68F7">
        <w:rPr>
          <w:b/>
          <w:i/>
          <w:w w:val="85"/>
          <w:sz w:val="24"/>
        </w:rPr>
        <w:t>Nusantara</w:t>
      </w:r>
      <w:r w:rsidRPr="00AD68F7">
        <w:rPr>
          <w:b/>
          <w:i/>
          <w:spacing w:val="15"/>
          <w:sz w:val="24"/>
        </w:rPr>
        <w:t xml:space="preserve"> </w:t>
      </w:r>
      <w:r w:rsidRPr="00AD68F7">
        <w:rPr>
          <w:b/>
          <w:i/>
          <w:w w:val="85"/>
          <w:sz w:val="24"/>
        </w:rPr>
        <w:t>AL-</w:t>
      </w:r>
      <w:r w:rsidRPr="00AD68F7">
        <w:rPr>
          <w:b/>
          <w:i/>
          <w:spacing w:val="-2"/>
          <w:w w:val="85"/>
          <w:sz w:val="24"/>
        </w:rPr>
        <w:t>Washliyah</w:t>
      </w:r>
    </w:p>
    <w:p w14:paraId="5248AEF9" w14:textId="77777777" w:rsidR="00A63C61" w:rsidRPr="00AD68F7" w:rsidRDefault="00A63C61">
      <w:pPr>
        <w:pStyle w:val="BodyText"/>
        <w:rPr>
          <w:b/>
          <w:i/>
        </w:rPr>
      </w:pPr>
    </w:p>
    <w:p w14:paraId="496D5B6D" w14:textId="77777777" w:rsidR="00A63C61" w:rsidRPr="00AD68F7" w:rsidRDefault="00A63C61">
      <w:pPr>
        <w:pStyle w:val="BodyText"/>
        <w:spacing w:before="118"/>
        <w:rPr>
          <w:b/>
          <w:i/>
        </w:rPr>
      </w:pPr>
    </w:p>
    <w:p w14:paraId="03593DB1" w14:textId="77777777" w:rsidR="00A63C61" w:rsidRPr="00AD68F7" w:rsidRDefault="000F37AF">
      <w:pPr>
        <w:pStyle w:val="Heading1"/>
        <w:spacing w:line="630" w:lineRule="atLeast"/>
        <w:ind w:left="3694" w:right="3841" w:firstLine="880"/>
        <w:jc w:val="left"/>
      </w:pPr>
      <w:r w:rsidRPr="00AD68F7">
        <w:rPr>
          <w:spacing w:val="-2"/>
        </w:rPr>
        <w:t>OLEH:</w:t>
      </w:r>
      <w:r w:rsidRPr="00AD68F7">
        <w:rPr>
          <w:spacing w:val="80"/>
          <w:w w:val="150"/>
        </w:rPr>
        <w:t xml:space="preserve"> </w:t>
      </w:r>
      <w:r w:rsidRPr="00AD68F7">
        <w:rPr>
          <w:u w:val="single"/>
        </w:rPr>
        <w:t>DINDA</w:t>
      </w:r>
      <w:r w:rsidRPr="00AD68F7">
        <w:rPr>
          <w:spacing w:val="-15"/>
          <w:u w:val="single"/>
        </w:rPr>
        <w:t xml:space="preserve"> </w:t>
      </w:r>
      <w:r w:rsidRPr="00AD68F7">
        <w:rPr>
          <w:u w:val="single"/>
        </w:rPr>
        <w:t>DILA</w:t>
      </w:r>
      <w:r w:rsidRPr="00AD68F7">
        <w:rPr>
          <w:spacing w:val="-15"/>
          <w:u w:val="single"/>
        </w:rPr>
        <w:t xml:space="preserve"> </w:t>
      </w:r>
      <w:r w:rsidRPr="00AD68F7">
        <w:rPr>
          <w:u w:val="single"/>
        </w:rPr>
        <w:t>PUSPITA</w:t>
      </w:r>
    </w:p>
    <w:p w14:paraId="11A061A8" w14:textId="77777777" w:rsidR="00A63C61" w:rsidRPr="00AD68F7" w:rsidRDefault="000F37AF">
      <w:pPr>
        <w:spacing w:line="274" w:lineRule="exact"/>
        <w:ind w:left="943" w:right="1086"/>
        <w:jc w:val="center"/>
        <w:rPr>
          <w:b/>
          <w:sz w:val="24"/>
        </w:rPr>
      </w:pPr>
      <w:r w:rsidRPr="00AD68F7">
        <w:rPr>
          <w:b/>
          <w:sz w:val="24"/>
        </w:rPr>
        <w:t xml:space="preserve">NPM. </w:t>
      </w:r>
      <w:r w:rsidRPr="00AD68F7">
        <w:rPr>
          <w:b/>
          <w:spacing w:val="-2"/>
          <w:sz w:val="24"/>
        </w:rPr>
        <w:t>202114104</w:t>
      </w:r>
    </w:p>
    <w:p w14:paraId="50CF1FE7" w14:textId="77777777" w:rsidR="00A63C61" w:rsidRPr="00AD68F7" w:rsidRDefault="00A63C61">
      <w:pPr>
        <w:pStyle w:val="BodyText"/>
        <w:rPr>
          <w:b/>
          <w:sz w:val="20"/>
        </w:rPr>
      </w:pPr>
    </w:p>
    <w:p w14:paraId="3507D1C3" w14:textId="77777777" w:rsidR="00A63C61" w:rsidRPr="00AD68F7" w:rsidRDefault="00A63C61">
      <w:pPr>
        <w:pStyle w:val="BodyText"/>
        <w:rPr>
          <w:b/>
          <w:sz w:val="20"/>
        </w:rPr>
      </w:pPr>
    </w:p>
    <w:p w14:paraId="0806EE73" w14:textId="77777777" w:rsidR="00A63C61" w:rsidRPr="00AD68F7" w:rsidRDefault="00A63C61">
      <w:pPr>
        <w:pStyle w:val="BodyText"/>
        <w:rPr>
          <w:b/>
          <w:sz w:val="20"/>
        </w:rPr>
      </w:pPr>
    </w:p>
    <w:p w14:paraId="0CF665A2" w14:textId="77777777" w:rsidR="00A63C61" w:rsidRPr="00AD68F7" w:rsidRDefault="000F37AF">
      <w:pPr>
        <w:pStyle w:val="BodyText"/>
        <w:spacing w:before="177"/>
        <w:rPr>
          <w:b/>
          <w:sz w:val="20"/>
        </w:rPr>
      </w:pPr>
      <w:r w:rsidRPr="00AD68F7">
        <w:rPr>
          <w:b/>
          <w:noProof/>
          <w:sz w:val="20"/>
          <w:lang w:val="en-US"/>
        </w:rPr>
        <w:drawing>
          <wp:anchor distT="0" distB="0" distL="0" distR="0" simplePos="0" relativeHeight="251630080" behindDoc="1" locked="0" layoutInCell="1" allowOverlap="1" wp14:anchorId="0F3FBE77" wp14:editId="1B7A8DA9">
            <wp:simplePos x="0" y="0"/>
            <wp:positionH relativeFrom="page">
              <wp:posOffset>2962275</wp:posOffset>
            </wp:positionH>
            <wp:positionV relativeFrom="paragraph">
              <wp:posOffset>273685</wp:posOffset>
            </wp:positionV>
            <wp:extent cx="1992630" cy="1859280"/>
            <wp:effectExtent l="0" t="0" r="0" b="0"/>
            <wp:wrapTopAndBottom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766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59FA3" w14:textId="77777777" w:rsidR="00A63C61" w:rsidRPr="00AD68F7" w:rsidRDefault="00A63C61">
      <w:pPr>
        <w:pStyle w:val="BodyText"/>
        <w:rPr>
          <w:b/>
        </w:rPr>
      </w:pPr>
    </w:p>
    <w:p w14:paraId="63EA1B5C" w14:textId="77777777" w:rsidR="00A63C61" w:rsidRPr="00AD68F7" w:rsidRDefault="00A63C61">
      <w:pPr>
        <w:pStyle w:val="BodyText"/>
        <w:rPr>
          <w:b/>
        </w:rPr>
      </w:pPr>
    </w:p>
    <w:p w14:paraId="27288EE3" w14:textId="77777777" w:rsidR="00A63C61" w:rsidRPr="00AD68F7" w:rsidRDefault="00A63C61">
      <w:pPr>
        <w:pStyle w:val="BodyText"/>
        <w:rPr>
          <w:b/>
        </w:rPr>
      </w:pPr>
    </w:p>
    <w:p w14:paraId="59FE549C" w14:textId="77777777" w:rsidR="00A63C61" w:rsidRPr="00AD68F7" w:rsidRDefault="00A63C61">
      <w:pPr>
        <w:pStyle w:val="BodyText"/>
        <w:spacing w:before="187"/>
        <w:rPr>
          <w:b/>
        </w:rPr>
      </w:pPr>
    </w:p>
    <w:p w14:paraId="0D00BCB7" w14:textId="77777777" w:rsidR="00A63C61" w:rsidRPr="00AD68F7" w:rsidRDefault="000F37AF">
      <w:pPr>
        <w:spacing w:line="360" w:lineRule="auto"/>
        <w:ind w:left="1721" w:right="1864"/>
        <w:jc w:val="center"/>
        <w:rPr>
          <w:b/>
          <w:sz w:val="28"/>
        </w:rPr>
      </w:pPr>
      <w:r w:rsidRPr="00AD68F7">
        <w:rPr>
          <w:b/>
          <w:sz w:val="28"/>
        </w:rPr>
        <w:t>PROGRAM</w:t>
      </w:r>
      <w:r w:rsidRPr="00AD68F7">
        <w:rPr>
          <w:b/>
          <w:spacing w:val="-11"/>
          <w:sz w:val="28"/>
        </w:rPr>
        <w:t xml:space="preserve"> </w:t>
      </w:r>
      <w:r w:rsidRPr="00AD68F7">
        <w:rPr>
          <w:b/>
          <w:sz w:val="28"/>
        </w:rPr>
        <w:t>STUDI</w:t>
      </w:r>
      <w:r w:rsidRPr="00AD68F7">
        <w:rPr>
          <w:b/>
          <w:spacing w:val="-15"/>
          <w:sz w:val="28"/>
        </w:rPr>
        <w:t xml:space="preserve"> </w:t>
      </w:r>
      <w:r w:rsidRPr="00AD68F7">
        <w:rPr>
          <w:b/>
          <w:sz w:val="28"/>
        </w:rPr>
        <w:t>SARJANA</w:t>
      </w:r>
      <w:r w:rsidRPr="00AD68F7">
        <w:rPr>
          <w:b/>
          <w:spacing w:val="-10"/>
          <w:sz w:val="28"/>
        </w:rPr>
        <w:t xml:space="preserve"> </w:t>
      </w:r>
      <w:r w:rsidRPr="00AD68F7">
        <w:rPr>
          <w:b/>
          <w:sz w:val="28"/>
        </w:rPr>
        <w:t>FARMASI FAKULTAS FARMASI</w:t>
      </w:r>
    </w:p>
    <w:p w14:paraId="70547C5D" w14:textId="77777777" w:rsidR="00A63C61" w:rsidRPr="00AD68F7" w:rsidRDefault="000F37AF">
      <w:pPr>
        <w:spacing w:before="2" w:line="357" w:lineRule="auto"/>
        <w:ind w:left="949" w:right="1083"/>
        <w:jc w:val="center"/>
        <w:rPr>
          <w:b/>
          <w:sz w:val="28"/>
        </w:rPr>
      </w:pPr>
      <w:r w:rsidRPr="00AD68F7">
        <w:rPr>
          <w:b/>
          <w:sz w:val="28"/>
        </w:rPr>
        <w:t>UNIVERSITAS</w:t>
      </w:r>
      <w:r w:rsidRPr="00AD68F7">
        <w:rPr>
          <w:b/>
          <w:spacing w:val="-10"/>
          <w:sz w:val="28"/>
        </w:rPr>
        <w:t xml:space="preserve"> </w:t>
      </w:r>
      <w:r w:rsidRPr="00AD68F7">
        <w:rPr>
          <w:b/>
          <w:sz w:val="28"/>
        </w:rPr>
        <w:t>MUSLIM</w:t>
      </w:r>
      <w:r w:rsidRPr="00AD68F7">
        <w:rPr>
          <w:b/>
          <w:spacing w:val="-10"/>
          <w:sz w:val="28"/>
        </w:rPr>
        <w:t xml:space="preserve"> </w:t>
      </w:r>
      <w:r w:rsidRPr="00AD68F7">
        <w:rPr>
          <w:b/>
          <w:sz w:val="28"/>
        </w:rPr>
        <w:t>NUSANTARA</w:t>
      </w:r>
      <w:r w:rsidRPr="00AD68F7">
        <w:rPr>
          <w:b/>
          <w:spacing w:val="-11"/>
          <w:sz w:val="28"/>
        </w:rPr>
        <w:t xml:space="preserve"> </w:t>
      </w:r>
      <w:r w:rsidRPr="00AD68F7">
        <w:rPr>
          <w:b/>
          <w:sz w:val="28"/>
        </w:rPr>
        <w:t xml:space="preserve">AL-WASHLIYAH </w:t>
      </w:r>
      <w:r w:rsidRPr="00AD68F7">
        <w:rPr>
          <w:b/>
          <w:spacing w:val="-2"/>
          <w:sz w:val="28"/>
        </w:rPr>
        <w:t>MEDAN</w:t>
      </w:r>
    </w:p>
    <w:p w14:paraId="7433EB5A" w14:textId="77777777" w:rsidR="00A63C61" w:rsidRPr="00AD68F7" w:rsidRDefault="000F37AF">
      <w:pPr>
        <w:pStyle w:val="Heading2"/>
        <w:spacing w:before="6"/>
        <w:ind w:left="944" w:right="1083"/>
        <w:jc w:val="center"/>
      </w:pPr>
      <w:r w:rsidRPr="00AD68F7">
        <w:rPr>
          <w:spacing w:val="-4"/>
        </w:rPr>
        <w:t>2025</w:t>
      </w:r>
    </w:p>
    <w:p w14:paraId="06D8C75F" w14:textId="77777777" w:rsidR="00A63C61" w:rsidRPr="00AD68F7" w:rsidRDefault="00A63C61">
      <w:pPr>
        <w:pStyle w:val="Heading2"/>
        <w:jc w:val="center"/>
        <w:sectPr w:rsidR="00A63C61" w:rsidRPr="00AD68F7">
          <w:headerReference w:type="even" r:id="rId16"/>
          <w:headerReference w:type="default" r:id="rId17"/>
          <w:footerReference w:type="default" r:id="rId18"/>
          <w:headerReference w:type="first" r:id="rId19"/>
          <w:pgSz w:w="11910" w:h="16840"/>
          <w:pgMar w:top="1640" w:right="566" w:bottom="1240" w:left="1275" w:header="0" w:footer="1042" w:gutter="0"/>
          <w:pgNumType w:start="2"/>
          <w:cols w:space="720"/>
        </w:sectPr>
      </w:pPr>
    </w:p>
    <w:p w14:paraId="508A749B" w14:textId="6FE89210" w:rsidR="00A63C61" w:rsidRPr="00AD68F7" w:rsidRDefault="00C8293B">
      <w:pPr>
        <w:pStyle w:val="TableParagraph"/>
        <w:spacing w:line="256" w:lineRule="exact"/>
        <w:rPr>
          <w:b/>
          <w:sz w:val="24"/>
        </w:rPr>
        <w:sectPr w:rsidR="00A63C61" w:rsidRPr="00AD68F7">
          <w:pgSz w:w="11910" w:h="16840"/>
          <w:pgMar w:top="1640" w:right="566" w:bottom="1240" w:left="1275" w:header="0" w:footer="1042" w:gutter="0"/>
          <w:cols w:space="720"/>
        </w:sectPr>
      </w:pPr>
      <w:r>
        <w:rPr>
          <w:b/>
          <w:noProof/>
          <w:sz w:val="24"/>
          <w:lang w:val="en-US"/>
        </w:rPr>
        <w:lastRenderedPageBreak/>
        <w:drawing>
          <wp:anchor distT="0" distB="0" distL="114300" distR="114300" simplePos="0" relativeHeight="251794944" behindDoc="0" locked="0" layoutInCell="1" allowOverlap="1" wp14:anchorId="221E5F89" wp14:editId="23D13110">
            <wp:simplePos x="876300" y="-7696200"/>
            <wp:positionH relativeFrom="margin">
              <wp:align>center</wp:align>
            </wp:positionH>
            <wp:positionV relativeFrom="margin">
              <wp:align>center</wp:align>
            </wp:positionV>
            <wp:extent cx="5182870" cy="8420100"/>
            <wp:effectExtent l="0" t="0" r="0" b="0"/>
            <wp:wrapSquare wrapText="bothSides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 perjanjian kerja20250820_15281291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5" t="5591" r="9109" b="8816"/>
                    <a:stretch/>
                  </pic:blipFill>
                  <pic:spPr bwMode="auto">
                    <a:xfrm>
                      <a:off x="0" y="0"/>
                      <a:ext cx="5193092" cy="8436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9E7A1" w14:textId="06487B85" w:rsidR="00A63C61" w:rsidRPr="00AD68F7" w:rsidRDefault="00DC2884" w:rsidP="00AB2F24">
      <w:pPr>
        <w:pStyle w:val="Heading2"/>
        <w:spacing w:line="242" w:lineRule="auto"/>
        <w:ind w:left="0"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009F6C28" wp14:editId="235A6EA7">
            <wp:extent cx="5507666" cy="8669473"/>
            <wp:effectExtent l="0" t="0" r="0" b="0"/>
            <wp:docPr id="669" name="Pictur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 perjanjian kerja20250814_16422701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5" t="8034" r="8645" b="10430"/>
                    <a:stretch/>
                  </pic:blipFill>
                  <pic:spPr bwMode="auto">
                    <a:xfrm>
                      <a:off x="0" y="0"/>
                      <a:ext cx="5505955" cy="866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3C61" w:rsidRPr="00AD68F7" w:rsidSect="00AB2F24">
      <w:headerReference w:type="even" r:id="rId22"/>
      <w:headerReference w:type="default" r:id="rId23"/>
      <w:footerReference w:type="default" r:id="rId24"/>
      <w:headerReference w:type="first" r:id="rId25"/>
      <w:pgSz w:w="11910" w:h="16840"/>
      <w:pgMar w:top="1640" w:right="566" w:bottom="1240" w:left="1275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AF2BE" w14:textId="77777777" w:rsidR="00C7757C" w:rsidRDefault="00C7757C">
      <w:r>
        <w:separator/>
      </w:r>
    </w:p>
  </w:endnote>
  <w:endnote w:type="continuationSeparator" w:id="0">
    <w:p w14:paraId="6CE77AD9" w14:textId="77777777" w:rsidR="00C7757C" w:rsidRDefault="00C7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8CC72" w14:textId="77777777" w:rsidR="00DC2884" w:rsidRDefault="00DC28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ADAF2" w14:textId="77777777" w:rsidR="00DC2884" w:rsidRDefault="00DC2884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587072" behindDoc="1" locked="0" layoutInCell="1" allowOverlap="1" wp14:anchorId="09EA8052" wp14:editId="04498F40">
              <wp:simplePos x="0" y="0"/>
              <wp:positionH relativeFrom="page">
                <wp:posOffset>3795395</wp:posOffset>
              </wp:positionH>
              <wp:positionV relativeFrom="page">
                <wp:posOffset>9384030</wp:posOffset>
              </wp:positionV>
              <wp:extent cx="3302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DBF150" w14:textId="77777777" w:rsidR="00DC2884" w:rsidRDefault="00DC2884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184" type="#_x0000_t202" style="position:absolute;margin-left:298.85pt;margin-top:738.9pt;width:26pt;height:15.3pt;z-index:-2517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" filled="f" stroked="f">
              <v:textbox inset="0,0,0,0">
                <w:txbxContent>
                  <w:p w14:paraId="0ADBF150" w14:textId="77777777" w:rsidR="00DC2884" w:rsidRDefault="00DC2884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68E7D" w14:textId="77777777" w:rsidR="00DC2884" w:rsidRDefault="00DC288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CF35F" w14:textId="77777777" w:rsidR="00DC2884" w:rsidRDefault="00DC2884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588096" behindDoc="1" locked="0" layoutInCell="1" allowOverlap="1" wp14:anchorId="15094C57" wp14:editId="20C26107">
              <wp:simplePos x="0" y="0"/>
              <wp:positionH relativeFrom="page">
                <wp:posOffset>3808095</wp:posOffset>
              </wp:positionH>
              <wp:positionV relativeFrom="page">
                <wp:posOffset>9892030</wp:posOffset>
              </wp:positionV>
              <wp:extent cx="303530" cy="19431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CB54D5" w14:textId="77777777" w:rsidR="00DC2884" w:rsidRDefault="00DC288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AB2F24">
                            <w:rPr>
                              <w:noProof/>
                              <w:spacing w:val="-2"/>
                            </w:rPr>
                            <w:t>ii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9.85pt;margin-top:778.9pt;width:23.9pt;height:15.3pt;z-index:-2517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" filled="f" stroked="f">
              <v:textbox inset="0,0,0,0">
                <w:txbxContent>
                  <w:p w14:paraId="52CB54D5" w14:textId="77777777" w:rsidR="00DC2884" w:rsidRDefault="00DC2884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PAGE  \* roman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AB2F24">
                      <w:rPr>
                        <w:noProof/>
                        <w:spacing w:val="-2"/>
                      </w:rPr>
                      <w:t>ii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5BAE9" w14:textId="77777777" w:rsidR="00DC2884" w:rsidRDefault="00DC288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C3552" w14:textId="77777777" w:rsidR="00C7757C" w:rsidRDefault="00C7757C">
      <w:r>
        <w:separator/>
      </w:r>
    </w:p>
  </w:footnote>
  <w:footnote w:type="continuationSeparator" w:id="0">
    <w:p w14:paraId="6F8276E6" w14:textId="77777777" w:rsidR="00C7757C" w:rsidRDefault="00C77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E4446" w14:textId="188C6767" w:rsidR="00DC2884" w:rsidRDefault="00C7757C">
    <w:pPr>
      <w:pStyle w:val="Header"/>
    </w:pPr>
    <w:r>
      <w:rPr>
        <w:noProof/>
        <w:lang w:val="en-US"/>
      </w:rPr>
      <w:pict w14:anchorId="5D679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0110" o:spid="_x0000_s2050" type="#_x0000_t75" style="position:absolute;margin-left:0;margin-top:0;width:337.5pt;height:333pt;z-index:-251586048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944A7" w14:textId="699E71A5" w:rsidR="00DC2884" w:rsidRDefault="00C7757C">
    <w:pPr>
      <w:pStyle w:val="Header"/>
    </w:pPr>
    <w:r>
      <w:rPr>
        <w:noProof/>
        <w:lang w:val="en-US"/>
      </w:rPr>
      <w:pict w14:anchorId="7E7AB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0111" o:spid="_x0000_s2051" type="#_x0000_t75" style="position:absolute;margin-left:0;margin-top:0;width:337.5pt;height:333pt;z-index:-251585024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6D6D2" w14:textId="2CF51F69" w:rsidR="00DC2884" w:rsidRDefault="00C7757C">
    <w:pPr>
      <w:pStyle w:val="Header"/>
    </w:pPr>
    <w:r>
      <w:rPr>
        <w:noProof/>
        <w:lang w:val="en-US"/>
      </w:rPr>
      <w:pict w14:anchorId="52C2DC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0109" o:spid="_x0000_s2049" type="#_x0000_t75" style="position:absolute;margin-left:0;margin-top:0;width:337.5pt;height:333pt;z-index:-25158707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CFAD8" w14:textId="20BFF1F5" w:rsidR="00DC2884" w:rsidRDefault="00C7757C">
    <w:pPr>
      <w:pStyle w:val="Header"/>
    </w:pPr>
    <w:r>
      <w:rPr>
        <w:noProof/>
        <w:lang w:val="en-US"/>
      </w:rPr>
      <w:pict w14:anchorId="7EB214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0113" o:spid="_x0000_s2053" type="#_x0000_t75" style="position:absolute;margin-left:0;margin-top:0;width:337.5pt;height:333pt;z-index:-25158297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6553F" w14:textId="10711746" w:rsidR="00DC2884" w:rsidRDefault="00C7757C">
    <w:pPr>
      <w:pStyle w:val="Header"/>
    </w:pPr>
    <w:r>
      <w:rPr>
        <w:noProof/>
        <w:lang w:val="en-US"/>
      </w:rPr>
      <w:pict w14:anchorId="5D969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0114" o:spid="_x0000_s2054" type="#_x0000_t75" style="position:absolute;margin-left:0;margin-top:0;width:337.5pt;height:333pt;z-index:-25158195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8BFE1" w14:textId="50A6037D" w:rsidR="00DC2884" w:rsidRDefault="00C7757C">
    <w:pPr>
      <w:pStyle w:val="Header"/>
    </w:pPr>
    <w:r>
      <w:rPr>
        <w:noProof/>
        <w:lang w:val="en-US"/>
      </w:rPr>
      <w:pict w14:anchorId="0BE0A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0112" o:spid="_x0000_s2052" type="#_x0000_t75" style="position:absolute;margin-left:0;margin-top:0;width:337.5pt;height:333pt;z-index:-25158400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FACF6" w14:textId="33EB4172" w:rsidR="00DC2884" w:rsidRDefault="00C7757C">
    <w:pPr>
      <w:pStyle w:val="Header"/>
    </w:pPr>
    <w:r>
      <w:rPr>
        <w:noProof/>
        <w:lang w:val="en-US"/>
      </w:rPr>
      <w:pict w14:anchorId="633A7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0536" o:spid="_x0000_s2476" type="#_x0000_t75" style="position:absolute;margin-left:0;margin-top:0;width:337.5pt;height:333pt;z-index:-251149824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70395" w14:textId="541B79B6" w:rsidR="00DC2884" w:rsidRPr="001A09DE" w:rsidRDefault="00C7757C" w:rsidP="001A09DE">
    <w:pPr>
      <w:pStyle w:val="Header"/>
    </w:pPr>
    <w:r>
      <w:rPr>
        <w:noProof/>
        <w:lang w:val="en-US"/>
      </w:rPr>
      <w:pict w14:anchorId="3D192A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0537" o:spid="_x0000_s2477" type="#_x0000_t75" style="position:absolute;margin-left:0;margin-top:0;width:337.5pt;height:333pt;z-index:-25114880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72BCA" w14:textId="5A97C4F7" w:rsidR="00DC2884" w:rsidRDefault="00C7757C">
    <w:pPr>
      <w:pStyle w:val="Header"/>
    </w:pPr>
    <w:r>
      <w:rPr>
        <w:noProof/>
        <w:lang w:val="en-US"/>
      </w:rPr>
      <w:pict w14:anchorId="0B6C1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0535" o:spid="_x0000_s2475" type="#_x0000_t75" style="position:absolute;margin-left:0;margin-top:0;width:337.5pt;height:333pt;z-index:-251150848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67F5E"/>
    <w:multiLevelType w:val="multilevel"/>
    <w:tmpl w:val="94667F5E"/>
    <w:lvl w:ilvl="0">
      <w:start w:val="1"/>
      <w:numFmt w:val="decimal"/>
      <w:lvlText w:val="%1."/>
      <w:lvlJc w:val="left"/>
      <w:pPr>
        <w:ind w:left="13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10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7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8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id" w:eastAsia="en-US" w:bidi="ar-SA"/>
      </w:rPr>
    </w:lvl>
  </w:abstractNum>
  <w:abstractNum w:abstractNumId="1">
    <w:nsid w:val="B57F8A91"/>
    <w:multiLevelType w:val="multilevel"/>
    <w:tmpl w:val="B57F8A91"/>
    <w:lvl w:ilvl="0">
      <w:start w:val="1"/>
      <w:numFmt w:val="decimal"/>
      <w:lvlText w:val="%1."/>
      <w:lvlJc w:val="left"/>
      <w:pPr>
        <w:ind w:left="50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671" w:hanging="361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842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014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185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35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52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69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871" w:hanging="361"/>
      </w:pPr>
      <w:rPr>
        <w:rFonts w:hint="default"/>
        <w:lang w:val="id" w:eastAsia="en-US" w:bidi="ar-SA"/>
      </w:rPr>
    </w:lvl>
  </w:abstractNum>
  <w:abstractNum w:abstractNumId="2">
    <w:nsid w:val="B5E306ED"/>
    <w:multiLevelType w:val="multilevel"/>
    <w:tmpl w:val="B5E306ED"/>
    <w:lvl w:ilvl="0">
      <w:start w:val="3"/>
      <w:numFmt w:val="decimal"/>
      <w:lvlText w:val="%1"/>
      <w:lvlJc w:val="left"/>
      <w:pPr>
        <w:ind w:left="2554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54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72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29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85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41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98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54" w:hanging="708"/>
      </w:pPr>
      <w:rPr>
        <w:rFonts w:hint="default"/>
        <w:lang w:val="id" w:eastAsia="en-US" w:bidi="ar-SA"/>
      </w:rPr>
    </w:lvl>
  </w:abstractNum>
  <w:abstractNum w:abstractNumId="3">
    <w:nsid w:val="BF205925"/>
    <w:multiLevelType w:val="multilevel"/>
    <w:tmpl w:val="BF205925"/>
    <w:lvl w:ilvl="0">
      <w:start w:val="2"/>
      <w:numFmt w:val="decimal"/>
      <w:lvlText w:val="%1"/>
      <w:lvlJc w:val="left"/>
      <w:pPr>
        <w:ind w:left="3262" w:hanging="708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3262" w:hanging="708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32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302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982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63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44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24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5" w:hanging="708"/>
      </w:pPr>
      <w:rPr>
        <w:rFonts w:hint="default"/>
        <w:lang w:val="id" w:eastAsia="en-US" w:bidi="ar-SA"/>
      </w:rPr>
    </w:lvl>
  </w:abstractNum>
  <w:abstractNum w:abstractNumId="4">
    <w:nsid w:val="BF5F8C74"/>
    <w:multiLevelType w:val="multilevel"/>
    <w:tmpl w:val="BF5F8C74"/>
    <w:lvl w:ilvl="0">
      <w:start w:val="1"/>
      <w:numFmt w:val="decimal"/>
      <w:lvlText w:val="%1."/>
      <w:lvlJc w:val="left"/>
      <w:pPr>
        <w:ind w:left="165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500" w:hanging="24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341" w:hanging="24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82" w:hanging="2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22" w:hanging="2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63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04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4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85" w:hanging="240"/>
      </w:pPr>
      <w:rPr>
        <w:rFonts w:hint="default"/>
        <w:lang w:val="id" w:eastAsia="en-US" w:bidi="ar-SA"/>
      </w:rPr>
    </w:lvl>
  </w:abstractNum>
  <w:abstractNum w:abstractNumId="5">
    <w:nsid w:val="C0FA8C04"/>
    <w:multiLevelType w:val="multilevel"/>
    <w:tmpl w:val="C0FA8C04"/>
    <w:lvl w:ilvl="0">
      <w:start w:val="5"/>
      <w:numFmt w:val="decimal"/>
      <w:lvlText w:val="%1"/>
      <w:lvlJc w:val="left"/>
      <w:pPr>
        <w:ind w:left="1354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5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7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8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id" w:eastAsia="en-US" w:bidi="ar-SA"/>
      </w:rPr>
    </w:lvl>
  </w:abstractNum>
  <w:abstractNum w:abstractNumId="6">
    <w:nsid w:val="C3A0B38D"/>
    <w:multiLevelType w:val="multilevel"/>
    <w:tmpl w:val="C3A0B38D"/>
    <w:lvl w:ilvl="0">
      <w:start w:val="4"/>
      <w:numFmt w:val="decimal"/>
      <w:lvlText w:val="%1."/>
      <w:lvlJc w:val="left"/>
      <w:pPr>
        <w:ind w:left="12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122" w:hanging="24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005" w:hanging="24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88" w:hanging="2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70" w:hanging="2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53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36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18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01" w:hanging="240"/>
      </w:pPr>
      <w:rPr>
        <w:rFonts w:hint="default"/>
        <w:lang w:val="id" w:eastAsia="en-US" w:bidi="ar-SA"/>
      </w:rPr>
    </w:lvl>
  </w:abstractNum>
  <w:abstractNum w:abstractNumId="7">
    <w:nsid w:val="C4A798AF"/>
    <w:multiLevelType w:val="multilevel"/>
    <w:tmpl w:val="C4A798AF"/>
    <w:lvl w:ilvl="0">
      <w:numFmt w:val="bullet"/>
      <w:lvlText w:val="-"/>
      <w:lvlJc w:val="left"/>
      <w:pPr>
        <w:ind w:left="14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361" w:hanging="20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583" w:hanging="20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804" w:hanging="2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026" w:hanging="2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247" w:hanging="2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469" w:hanging="2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690" w:hanging="2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912" w:hanging="204"/>
      </w:pPr>
      <w:rPr>
        <w:rFonts w:hint="default"/>
        <w:lang w:val="id" w:eastAsia="en-US" w:bidi="ar-SA"/>
      </w:rPr>
    </w:lvl>
  </w:abstractNum>
  <w:abstractNum w:abstractNumId="8">
    <w:nsid w:val="CCFEF82A"/>
    <w:multiLevelType w:val="multilevel"/>
    <w:tmpl w:val="CCFEF82A"/>
    <w:lvl w:ilvl="0">
      <w:start w:val="1"/>
      <w:numFmt w:val="decimal"/>
      <w:lvlText w:val="%1."/>
      <w:lvlJc w:val="left"/>
      <w:pPr>
        <w:ind w:left="1354" w:hanging="360"/>
        <w:jc w:val="right"/>
      </w:pPr>
      <w:rPr>
        <w:rFonts w:hint="default"/>
        <w:spacing w:val="0"/>
        <w:w w:val="100"/>
        <w:lang w:val="id" w:eastAsia="en-US" w:bidi="ar-SA"/>
      </w:rPr>
    </w:lvl>
    <w:lvl w:ilvl="1"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10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7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8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id" w:eastAsia="en-US" w:bidi="ar-SA"/>
      </w:rPr>
    </w:lvl>
  </w:abstractNum>
  <w:abstractNum w:abstractNumId="9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2554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54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061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812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62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13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64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14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65" w:hanging="569"/>
      </w:pPr>
      <w:rPr>
        <w:rFonts w:hint="default"/>
        <w:lang w:val="id" w:eastAsia="en-US" w:bidi="ar-SA"/>
      </w:rPr>
    </w:lvl>
  </w:abstractNum>
  <w:abstractNum w:abstractNumId="10">
    <w:nsid w:val="D979B2EA"/>
    <w:multiLevelType w:val="multilevel"/>
    <w:tmpl w:val="D979B2EA"/>
    <w:lvl w:ilvl="0">
      <w:start w:val="1"/>
      <w:numFmt w:val="decimal"/>
      <w:lvlText w:val="%1."/>
      <w:lvlJc w:val="left"/>
      <w:pPr>
        <w:ind w:left="13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10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7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8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id" w:eastAsia="en-US" w:bidi="ar-SA"/>
      </w:rPr>
    </w:lvl>
  </w:abstractNum>
  <w:abstractNum w:abstractNumId="11">
    <w:nsid w:val="E215A6C9"/>
    <w:multiLevelType w:val="multilevel"/>
    <w:tmpl w:val="E215A6C9"/>
    <w:lvl w:ilvl="0">
      <w:start w:val="1"/>
      <w:numFmt w:val="decimal"/>
      <w:lvlText w:val="%1."/>
      <w:lvlJc w:val="left"/>
      <w:pPr>
        <w:ind w:left="38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631" w:hanging="24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883" w:hanging="24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134" w:hanging="2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386" w:hanging="2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637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889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40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92" w:hanging="240"/>
      </w:pPr>
      <w:rPr>
        <w:rFonts w:hint="default"/>
        <w:lang w:val="id" w:eastAsia="en-US" w:bidi="ar-SA"/>
      </w:rPr>
    </w:lvl>
  </w:abstractNum>
  <w:abstractNum w:abstractNumId="12">
    <w:nsid w:val="F08D0CA7"/>
    <w:multiLevelType w:val="multilevel"/>
    <w:tmpl w:val="F08D0CA7"/>
    <w:lvl w:ilvl="0">
      <w:start w:val="1"/>
      <w:numFmt w:val="decimal"/>
      <w:lvlText w:val="%1."/>
      <w:lvlJc w:val="left"/>
      <w:pPr>
        <w:ind w:left="150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356" w:hanging="24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213" w:hanging="24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70" w:hanging="2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26" w:hanging="2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3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40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6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53" w:hanging="240"/>
      </w:pPr>
      <w:rPr>
        <w:rFonts w:hint="default"/>
        <w:lang w:val="id" w:eastAsia="en-US" w:bidi="ar-SA"/>
      </w:rPr>
    </w:lvl>
  </w:abstractNum>
  <w:abstractNum w:abstractNumId="13">
    <w:nsid w:val="F70BE477"/>
    <w:multiLevelType w:val="multilevel"/>
    <w:tmpl w:val="F70BE477"/>
    <w:lvl w:ilvl="0">
      <w:start w:val="1"/>
      <w:numFmt w:val="decimal"/>
      <w:lvlText w:val="%1."/>
      <w:lvlJc w:val="left"/>
      <w:pPr>
        <w:ind w:left="13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10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7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8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id" w:eastAsia="en-US" w:bidi="ar-SA"/>
      </w:rPr>
    </w:lvl>
  </w:abstractNum>
  <w:abstractNum w:abstractNumId="14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554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38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2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5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9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2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6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97" w:hanging="360"/>
      </w:pPr>
      <w:rPr>
        <w:rFonts w:hint="default"/>
        <w:lang w:val="id" w:eastAsia="en-US" w:bidi="ar-SA"/>
      </w:rPr>
    </w:lvl>
  </w:abstractNum>
  <w:abstractNum w:abstractNumId="15">
    <w:nsid w:val="03D62ECE"/>
    <w:multiLevelType w:val="multilevel"/>
    <w:tmpl w:val="03D62ECE"/>
    <w:lvl w:ilvl="0">
      <w:start w:val="4"/>
      <w:numFmt w:val="decimal"/>
      <w:lvlText w:val="%1"/>
      <w:lvlJc w:val="left"/>
      <w:pPr>
        <w:ind w:left="2554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54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72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29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85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41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98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54" w:hanging="708"/>
      </w:pPr>
      <w:rPr>
        <w:rFonts w:hint="default"/>
        <w:lang w:val="id" w:eastAsia="en-US" w:bidi="ar-SA"/>
      </w:rPr>
    </w:lvl>
  </w:abstractNum>
  <w:abstractNum w:abstractNumId="16">
    <w:nsid w:val="07E7836A"/>
    <w:multiLevelType w:val="multilevel"/>
    <w:tmpl w:val="07E7836A"/>
    <w:lvl w:ilvl="0">
      <w:start w:val="2"/>
      <w:numFmt w:val="decimal"/>
      <w:lvlText w:val="%1"/>
      <w:lvlJc w:val="left"/>
      <w:pPr>
        <w:ind w:left="1414" w:hanging="4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1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14" w:hanging="720"/>
      </w:pPr>
      <w:rPr>
        <w:rFonts w:hint="default"/>
        <w:spacing w:val="0"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714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0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0" w:hanging="720"/>
      </w:pPr>
      <w:rPr>
        <w:rFonts w:hint="default"/>
        <w:lang w:val="id" w:eastAsia="en-US" w:bidi="ar-SA"/>
      </w:rPr>
    </w:lvl>
  </w:abstractNum>
  <w:abstractNum w:abstractNumId="17">
    <w:nsid w:val="25B654F3"/>
    <w:multiLevelType w:val="multilevel"/>
    <w:tmpl w:val="25B654F3"/>
    <w:lvl w:ilvl="0">
      <w:start w:val="5"/>
      <w:numFmt w:val="decimal"/>
      <w:lvlText w:val="%1"/>
      <w:lvlJc w:val="left"/>
      <w:pPr>
        <w:ind w:left="2554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54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061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812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62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13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64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14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65" w:hanging="569"/>
      </w:pPr>
      <w:rPr>
        <w:rFonts w:hint="default"/>
        <w:lang w:val="id" w:eastAsia="en-US" w:bidi="ar-SA"/>
      </w:rPr>
    </w:lvl>
  </w:abstractNum>
  <w:abstractNum w:abstractNumId="18">
    <w:nsid w:val="2C4C13B6"/>
    <w:multiLevelType w:val="multilevel"/>
    <w:tmpl w:val="2C4C13B6"/>
    <w:lvl w:ilvl="0">
      <w:start w:val="1"/>
      <w:numFmt w:val="decimal"/>
      <w:lvlText w:val="%1."/>
      <w:lvlJc w:val="left"/>
      <w:pPr>
        <w:ind w:left="171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0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6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5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2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0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2" w:hanging="360"/>
      </w:pPr>
      <w:rPr>
        <w:rFonts w:hint="default"/>
        <w:lang w:val="id" w:eastAsia="en-US" w:bidi="ar-SA"/>
      </w:rPr>
    </w:lvl>
  </w:abstractNum>
  <w:abstractNum w:abstractNumId="19">
    <w:nsid w:val="2CA7F0A0"/>
    <w:multiLevelType w:val="multilevel"/>
    <w:tmpl w:val="2CA7F0A0"/>
    <w:lvl w:ilvl="0">
      <w:start w:val="1"/>
      <w:numFmt w:val="decimal"/>
      <w:lvlText w:val="%1"/>
      <w:lvlJc w:val="left"/>
      <w:pPr>
        <w:ind w:left="1414" w:hanging="4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1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7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2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5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12" w:hanging="360"/>
      </w:pPr>
      <w:rPr>
        <w:rFonts w:hint="default"/>
        <w:lang w:val="id" w:eastAsia="en-US" w:bidi="ar-SA"/>
      </w:rPr>
    </w:lvl>
  </w:abstractNum>
  <w:abstractNum w:abstractNumId="20">
    <w:nsid w:val="30B43EE9"/>
    <w:multiLevelType w:val="multilevel"/>
    <w:tmpl w:val="30B43EE9"/>
    <w:lvl w:ilvl="0">
      <w:start w:val="3"/>
      <w:numFmt w:val="decimal"/>
      <w:lvlText w:val="%1"/>
      <w:lvlJc w:val="left"/>
      <w:pPr>
        <w:ind w:left="1354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5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14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70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0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41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4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7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4" w:hanging="360"/>
      </w:pPr>
      <w:rPr>
        <w:rFonts w:hint="default"/>
        <w:lang w:val="id" w:eastAsia="en-US" w:bidi="ar-SA"/>
      </w:rPr>
    </w:lvl>
  </w:abstractNum>
  <w:abstractNum w:abstractNumId="21">
    <w:nsid w:val="35F7EAB2"/>
    <w:multiLevelType w:val="multilevel"/>
    <w:tmpl w:val="35F7EAB2"/>
    <w:lvl w:ilvl="0">
      <w:numFmt w:val="bullet"/>
      <w:lvlText w:val="-"/>
      <w:lvlJc w:val="left"/>
      <w:pPr>
        <w:ind w:left="14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331" w:hanging="26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523" w:hanging="26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14" w:hanging="26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906" w:hanging="2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097" w:hanging="2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289" w:hanging="2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480" w:hanging="2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672" w:hanging="264"/>
      </w:pPr>
      <w:rPr>
        <w:rFonts w:hint="default"/>
        <w:lang w:val="id" w:eastAsia="en-US" w:bidi="ar-SA"/>
      </w:rPr>
    </w:lvl>
  </w:abstractNum>
  <w:abstractNum w:abstractNumId="22">
    <w:nsid w:val="433ED67B"/>
    <w:multiLevelType w:val="multilevel"/>
    <w:tmpl w:val="433ED67B"/>
    <w:lvl w:ilvl="0">
      <w:start w:val="4"/>
      <w:numFmt w:val="decimal"/>
      <w:lvlText w:val="%1"/>
      <w:lvlJc w:val="left"/>
      <w:pPr>
        <w:ind w:left="1354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5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14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7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0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57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12" w:hanging="720"/>
      </w:pPr>
      <w:rPr>
        <w:rFonts w:hint="default"/>
        <w:lang w:val="id" w:eastAsia="en-US" w:bidi="ar-SA"/>
      </w:rPr>
    </w:lvl>
  </w:abstractNum>
  <w:abstractNum w:abstractNumId="23">
    <w:nsid w:val="59AAF4AE"/>
    <w:multiLevelType w:val="multilevel"/>
    <w:tmpl w:val="59AAF4AE"/>
    <w:lvl w:ilvl="0">
      <w:start w:val="1"/>
      <w:numFmt w:val="decimal"/>
      <w:lvlText w:val="%1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554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38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2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5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9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2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6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97" w:hanging="360"/>
      </w:pPr>
      <w:rPr>
        <w:rFonts w:hint="default"/>
        <w:lang w:val="id" w:eastAsia="en-US" w:bidi="ar-SA"/>
      </w:rPr>
    </w:lvl>
  </w:abstractNum>
  <w:abstractNum w:abstractNumId="24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2554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54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72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29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85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41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98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54" w:hanging="708"/>
      </w:pPr>
      <w:rPr>
        <w:rFonts w:hint="default"/>
        <w:lang w:val="id" w:eastAsia="en-US" w:bidi="ar-SA"/>
      </w:rPr>
    </w:lvl>
  </w:abstractNum>
  <w:abstractNum w:abstractNumId="25">
    <w:nsid w:val="6C885DB5"/>
    <w:multiLevelType w:val="multilevel"/>
    <w:tmpl w:val="6C885DB5"/>
    <w:lvl w:ilvl="0">
      <w:start w:val="1"/>
      <w:numFmt w:val="decimal"/>
      <w:lvlText w:val="%1."/>
      <w:lvlJc w:val="left"/>
      <w:pPr>
        <w:ind w:left="375" w:hanging="228"/>
      </w:pPr>
      <w:rPr>
        <w:rFonts w:hint="default"/>
        <w:spacing w:val="0"/>
        <w:w w:val="100"/>
        <w:lang w:val="id" w:eastAsia="en-US" w:bidi="ar-SA"/>
      </w:rPr>
    </w:lvl>
    <w:lvl w:ilvl="1">
      <w:numFmt w:val="bullet"/>
      <w:lvlText w:val="•"/>
      <w:lvlJc w:val="left"/>
      <w:pPr>
        <w:ind w:left="667" w:hanging="228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954" w:hanging="2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241" w:hanging="2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29" w:hanging="2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16" w:hanging="2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03" w:hanging="2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91" w:hanging="2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78" w:hanging="228"/>
      </w:pPr>
      <w:rPr>
        <w:rFonts w:hint="default"/>
        <w:lang w:val="id" w:eastAsia="en-US" w:bidi="ar-SA"/>
      </w:rPr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3"/>
  </w:num>
  <w:num w:numId="5">
    <w:abstractNumId w:val="2"/>
  </w:num>
  <w:num w:numId="6">
    <w:abstractNumId w:val="15"/>
  </w:num>
  <w:num w:numId="7">
    <w:abstractNumId w:val="17"/>
  </w:num>
  <w:num w:numId="8">
    <w:abstractNumId w:val="19"/>
  </w:num>
  <w:num w:numId="9">
    <w:abstractNumId w:val="7"/>
  </w:num>
  <w:num w:numId="10">
    <w:abstractNumId w:val="21"/>
  </w:num>
  <w:num w:numId="11">
    <w:abstractNumId w:val="25"/>
  </w:num>
  <w:num w:numId="12">
    <w:abstractNumId w:val="11"/>
  </w:num>
  <w:num w:numId="13">
    <w:abstractNumId w:val="1"/>
  </w:num>
  <w:num w:numId="14">
    <w:abstractNumId w:val="16"/>
  </w:num>
  <w:num w:numId="15">
    <w:abstractNumId w:val="4"/>
  </w:num>
  <w:num w:numId="16">
    <w:abstractNumId w:val="20"/>
  </w:num>
  <w:num w:numId="17">
    <w:abstractNumId w:val="10"/>
  </w:num>
  <w:num w:numId="18">
    <w:abstractNumId w:val="23"/>
  </w:num>
  <w:num w:numId="19">
    <w:abstractNumId w:val="18"/>
  </w:num>
  <w:num w:numId="20">
    <w:abstractNumId w:val="22"/>
  </w:num>
  <w:num w:numId="21">
    <w:abstractNumId w:val="5"/>
  </w:num>
  <w:num w:numId="22">
    <w:abstractNumId w:val="0"/>
  </w:num>
  <w:num w:numId="23">
    <w:abstractNumId w:val="8"/>
  </w:num>
  <w:num w:numId="24">
    <w:abstractNumId w:val="6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7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61"/>
    <w:rsid w:val="0007253A"/>
    <w:rsid w:val="000C56E8"/>
    <w:rsid w:val="000F37AF"/>
    <w:rsid w:val="00103951"/>
    <w:rsid w:val="001A09DE"/>
    <w:rsid w:val="001D5E76"/>
    <w:rsid w:val="0028074A"/>
    <w:rsid w:val="002D45B7"/>
    <w:rsid w:val="002E37D3"/>
    <w:rsid w:val="003A2770"/>
    <w:rsid w:val="00421D49"/>
    <w:rsid w:val="00532124"/>
    <w:rsid w:val="00594DDF"/>
    <w:rsid w:val="005B547F"/>
    <w:rsid w:val="005F689C"/>
    <w:rsid w:val="006128AD"/>
    <w:rsid w:val="00627B96"/>
    <w:rsid w:val="00697794"/>
    <w:rsid w:val="006A1663"/>
    <w:rsid w:val="006C281D"/>
    <w:rsid w:val="006F0C8B"/>
    <w:rsid w:val="00716372"/>
    <w:rsid w:val="0078481C"/>
    <w:rsid w:val="00822DCC"/>
    <w:rsid w:val="00847E64"/>
    <w:rsid w:val="008657EC"/>
    <w:rsid w:val="00873295"/>
    <w:rsid w:val="008A7C1C"/>
    <w:rsid w:val="008D664D"/>
    <w:rsid w:val="00A63C61"/>
    <w:rsid w:val="00A726BE"/>
    <w:rsid w:val="00AB2F24"/>
    <w:rsid w:val="00AD68F7"/>
    <w:rsid w:val="00AF6F6A"/>
    <w:rsid w:val="00B03522"/>
    <w:rsid w:val="00B06053"/>
    <w:rsid w:val="00B340EC"/>
    <w:rsid w:val="00B360EB"/>
    <w:rsid w:val="00B807EA"/>
    <w:rsid w:val="00BD67E2"/>
    <w:rsid w:val="00C7757C"/>
    <w:rsid w:val="00C8293B"/>
    <w:rsid w:val="00C82D99"/>
    <w:rsid w:val="00D20723"/>
    <w:rsid w:val="00DB3FA8"/>
    <w:rsid w:val="00DC2884"/>
    <w:rsid w:val="00E42BC1"/>
    <w:rsid w:val="00E90326"/>
    <w:rsid w:val="00E90F61"/>
    <w:rsid w:val="00F127F2"/>
    <w:rsid w:val="00F518F5"/>
    <w:rsid w:val="00FD61BD"/>
    <w:rsid w:val="0138268E"/>
    <w:rsid w:val="06BC4F18"/>
    <w:rsid w:val="0C3E7A39"/>
    <w:rsid w:val="18752231"/>
    <w:rsid w:val="1CA46DE7"/>
    <w:rsid w:val="3A445FA5"/>
    <w:rsid w:val="46304D7B"/>
    <w:rsid w:val="4AB2329C"/>
    <w:rsid w:val="50234908"/>
    <w:rsid w:val="51AA7C07"/>
    <w:rsid w:val="56F72FEB"/>
    <w:rsid w:val="5E583259"/>
    <w:rsid w:val="68FA2F47"/>
    <w:rsid w:val="69877444"/>
    <w:rsid w:val="71B8501F"/>
    <w:rsid w:val="73BE47DE"/>
    <w:rsid w:val="776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" fillcolor="white">
      <v:fill color="white"/>
    </o:shapedefaults>
    <o:shapelayout v:ext="edit">
      <o:idmap v:ext="edit" data="1"/>
    </o:shapelayout>
  </w:shapeDefaults>
  <w:decimalSymbol w:val="."/>
  <w:listSeparator w:val=","/>
  <w14:docId w14:val="79120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uiPriority w:val="1"/>
    <w:qFormat/>
    <w:pPr>
      <w:ind w:left="943" w:right="108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84"/>
      <w:ind w:left="994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943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OC1">
    <w:name w:val="toc 1"/>
    <w:basedOn w:val="Normal"/>
    <w:uiPriority w:val="1"/>
    <w:qFormat/>
    <w:pPr>
      <w:spacing w:before="120"/>
      <w:ind w:left="99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0"/>
      <w:ind w:left="994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20"/>
      <w:ind w:left="994"/>
    </w:pPr>
    <w:rPr>
      <w:b/>
      <w:bCs/>
      <w:i/>
      <w:iCs/>
      <w:sz w:val="24"/>
      <w:szCs w:val="24"/>
    </w:rPr>
  </w:style>
  <w:style w:type="paragraph" w:styleId="TOC4">
    <w:name w:val="toc 4"/>
    <w:basedOn w:val="Normal"/>
    <w:uiPriority w:val="1"/>
    <w:qFormat/>
    <w:pPr>
      <w:spacing w:before="120"/>
      <w:ind w:left="2554" w:hanging="56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20"/>
      <w:ind w:left="3262" w:hanging="70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"/>
      <w:ind w:left="2554"/>
    </w:pPr>
    <w:rPr>
      <w:i/>
      <w:iCs/>
      <w:sz w:val="24"/>
      <w:szCs w:val="24"/>
    </w:rPr>
  </w:style>
  <w:style w:type="paragraph" w:styleId="TOC7">
    <w:name w:val="toc 7"/>
    <w:basedOn w:val="Normal"/>
    <w:uiPriority w:val="1"/>
    <w:qFormat/>
    <w:pPr>
      <w:spacing w:before="120"/>
      <w:ind w:left="3262" w:hanging="708"/>
    </w:pPr>
    <w:rPr>
      <w:b/>
      <w:bCs/>
      <w:i/>
      <w:iCs/>
    </w:rPr>
  </w:style>
  <w:style w:type="paragraph" w:styleId="TOC8">
    <w:name w:val="toc 8"/>
    <w:basedOn w:val="Normal"/>
    <w:uiPriority w:val="1"/>
    <w:qFormat/>
    <w:pPr>
      <w:ind w:left="3262"/>
    </w:pPr>
    <w:rPr>
      <w:sz w:val="24"/>
      <w:szCs w:val="24"/>
    </w:rPr>
  </w:style>
  <w:style w:type="paragraph" w:styleId="TOC9">
    <w:name w:val="toc 9"/>
    <w:basedOn w:val="Normal"/>
    <w:uiPriority w:val="1"/>
    <w:qFormat/>
    <w:pPr>
      <w:ind w:left="3262"/>
    </w:pPr>
    <w:rPr>
      <w:b/>
      <w:bCs/>
      <w:i/>
      <w:i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20"/>
      <w:ind w:left="3262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716372"/>
    <w:rPr>
      <w:color w:val="808080"/>
    </w:rPr>
  </w:style>
  <w:style w:type="paragraph" w:styleId="BalloonText">
    <w:name w:val="Balloon Text"/>
    <w:basedOn w:val="Normal"/>
    <w:link w:val="BalloonTextChar"/>
    <w:rsid w:val="008657EC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B3FA8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alloonTextChar">
    <w:name w:val="Balloon Text Char"/>
    <w:basedOn w:val="DefaultParagraphFont"/>
    <w:link w:val="BalloonText"/>
    <w:rsid w:val="008657EC"/>
    <w:rPr>
      <w:rFonts w:ascii="Segoe UI" w:eastAsia="Times New Roman" w:hAnsi="Segoe UI" w:cs="Segoe UI"/>
      <w:sz w:val="18"/>
      <w:szCs w:val="18"/>
      <w:lang w:val="id"/>
    </w:rPr>
  </w:style>
  <w:style w:type="paragraph" w:styleId="Header">
    <w:name w:val="header"/>
    <w:basedOn w:val="Normal"/>
    <w:link w:val="HeaderChar"/>
    <w:rsid w:val="001A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09DE"/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Footer">
    <w:name w:val="footer"/>
    <w:basedOn w:val="Normal"/>
    <w:link w:val="FooterChar"/>
    <w:rsid w:val="001A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09DE"/>
    <w:rPr>
      <w:rFonts w:ascii="Times New Roman" w:eastAsia="Times New Roman" w:hAnsi="Times New Roman" w:cs="Times New Roman"/>
      <w:sz w:val="22"/>
      <w:szCs w:val="22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uiPriority w:val="1"/>
    <w:qFormat/>
    <w:pPr>
      <w:ind w:left="943" w:right="108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84"/>
      <w:ind w:left="994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943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OC1">
    <w:name w:val="toc 1"/>
    <w:basedOn w:val="Normal"/>
    <w:uiPriority w:val="1"/>
    <w:qFormat/>
    <w:pPr>
      <w:spacing w:before="120"/>
      <w:ind w:left="99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0"/>
      <w:ind w:left="994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20"/>
      <w:ind w:left="994"/>
    </w:pPr>
    <w:rPr>
      <w:b/>
      <w:bCs/>
      <w:i/>
      <w:iCs/>
      <w:sz w:val="24"/>
      <w:szCs w:val="24"/>
    </w:rPr>
  </w:style>
  <w:style w:type="paragraph" w:styleId="TOC4">
    <w:name w:val="toc 4"/>
    <w:basedOn w:val="Normal"/>
    <w:uiPriority w:val="1"/>
    <w:qFormat/>
    <w:pPr>
      <w:spacing w:before="120"/>
      <w:ind w:left="2554" w:hanging="56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20"/>
      <w:ind w:left="3262" w:hanging="70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"/>
      <w:ind w:left="2554"/>
    </w:pPr>
    <w:rPr>
      <w:i/>
      <w:iCs/>
      <w:sz w:val="24"/>
      <w:szCs w:val="24"/>
    </w:rPr>
  </w:style>
  <w:style w:type="paragraph" w:styleId="TOC7">
    <w:name w:val="toc 7"/>
    <w:basedOn w:val="Normal"/>
    <w:uiPriority w:val="1"/>
    <w:qFormat/>
    <w:pPr>
      <w:spacing w:before="120"/>
      <w:ind w:left="3262" w:hanging="708"/>
    </w:pPr>
    <w:rPr>
      <w:b/>
      <w:bCs/>
      <w:i/>
      <w:iCs/>
    </w:rPr>
  </w:style>
  <w:style w:type="paragraph" w:styleId="TOC8">
    <w:name w:val="toc 8"/>
    <w:basedOn w:val="Normal"/>
    <w:uiPriority w:val="1"/>
    <w:qFormat/>
    <w:pPr>
      <w:ind w:left="3262"/>
    </w:pPr>
    <w:rPr>
      <w:sz w:val="24"/>
      <w:szCs w:val="24"/>
    </w:rPr>
  </w:style>
  <w:style w:type="paragraph" w:styleId="TOC9">
    <w:name w:val="toc 9"/>
    <w:basedOn w:val="Normal"/>
    <w:uiPriority w:val="1"/>
    <w:qFormat/>
    <w:pPr>
      <w:ind w:left="3262"/>
    </w:pPr>
    <w:rPr>
      <w:b/>
      <w:bCs/>
      <w:i/>
      <w:i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20"/>
      <w:ind w:left="3262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716372"/>
    <w:rPr>
      <w:color w:val="808080"/>
    </w:rPr>
  </w:style>
  <w:style w:type="paragraph" w:styleId="BalloonText">
    <w:name w:val="Balloon Text"/>
    <w:basedOn w:val="Normal"/>
    <w:link w:val="BalloonTextChar"/>
    <w:rsid w:val="008657EC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B3FA8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alloonTextChar">
    <w:name w:val="Balloon Text Char"/>
    <w:basedOn w:val="DefaultParagraphFont"/>
    <w:link w:val="BalloonText"/>
    <w:rsid w:val="008657EC"/>
    <w:rPr>
      <w:rFonts w:ascii="Segoe UI" w:eastAsia="Times New Roman" w:hAnsi="Segoe UI" w:cs="Segoe UI"/>
      <w:sz w:val="18"/>
      <w:szCs w:val="18"/>
      <w:lang w:val="id"/>
    </w:rPr>
  </w:style>
  <w:style w:type="paragraph" w:styleId="Header">
    <w:name w:val="header"/>
    <w:basedOn w:val="Normal"/>
    <w:link w:val="HeaderChar"/>
    <w:rsid w:val="001A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09DE"/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Footer">
    <w:name w:val="footer"/>
    <w:basedOn w:val="Normal"/>
    <w:link w:val="FooterChar"/>
    <w:rsid w:val="001A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09DE"/>
    <w:rPr>
      <w:rFonts w:ascii="Times New Roman" w:eastAsia="Times New Roman" w:hAnsi="Times New Roman" w:cs="Times New Roman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jp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2025-07-20T11:58:00Z</cp:lastPrinted>
  <dcterms:created xsi:type="dcterms:W3CDTF">2025-08-20T08:32:00Z</dcterms:created>
  <dcterms:modified xsi:type="dcterms:W3CDTF">2025-08-20T08:32:00Z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2025-07-06T00:00:00Z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1033-12.2.0.21546</vt:lpwstr>
  </property>
  <property fmtid="{D5CDD505-2E9C-101B-9397-08002B2CF9AE}" pid="7" name="ICV">
    <vt:lpwstr>C78379D275CE4700A8D9DACED71CF096_13</vt:lpwstr>
  </property>
</Properties>
</file>