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EA79E" w14:textId="77777777" w:rsidR="00A63C61" w:rsidRPr="00AD68F7" w:rsidRDefault="000F37AF">
      <w:pPr>
        <w:pStyle w:val="Heading1"/>
        <w:spacing w:before="76" w:line="480" w:lineRule="auto"/>
        <w:ind w:left="3414" w:right="3472" w:firstLine="1184"/>
        <w:jc w:val="left"/>
      </w:pPr>
      <w:bookmarkStart w:id="0" w:name="_TOC_250044"/>
      <w:bookmarkStart w:id="1" w:name="_GoBack"/>
      <w:bookmarkEnd w:id="1"/>
      <w:r w:rsidRPr="00AD68F7">
        <w:t>BAB V KESIMPULAN</w:t>
      </w:r>
      <w:r w:rsidRPr="00AD68F7">
        <w:rPr>
          <w:spacing w:val="-15"/>
        </w:rPr>
        <w:t xml:space="preserve"> </w:t>
      </w:r>
      <w:r w:rsidRPr="00AD68F7">
        <w:t>DAN</w:t>
      </w:r>
      <w:r w:rsidRPr="00AD68F7">
        <w:rPr>
          <w:spacing w:val="-15"/>
        </w:rPr>
        <w:t xml:space="preserve"> </w:t>
      </w:r>
      <w:bookmarkEnd w:id="0"/>
      <w:r w:rsidRPr="00AD68F7">
        <w:t>SARAN</w:t>
      </w:r>
    </w:p>
    <w:p w14:paraId="7F314EB5" w14:textId="77777777" w:rsidR="00A63C61" w:rsidRPr="00AD68F7" w:rsidRDefault="00A63C61">
      <w:pPr>
        <w:pStyle w:val="BodyText"/>
        <w:spacing w:before="1"/>
        <w:rPr>
          <w:b/>
        </w:rPr>
      </w:pPr>
    </w:p>
    <w:p w14:paraId="21A56EC4" w14:textId="77777777" w:rsidR="00A63C61" w:rsidRPr="00AD68F7" w:rsidRDefault="000F37AF">
      <w:pPr>
        <w:pStyle w:val="Heading2"/>
        <w:numPr>
          <w:ilvl w:val="1"/>
          <w:numId w:val="21"/>
        </w:numPr>
        <w:tabs>
          <w:tab w:val="left" w:pos="1354"/>
        </w:tabs>
        <w:spacing w:before="0"/>
      </w:pPr>
      <w:bookmarkStart w:id="2" w:name="_TOC_250043"/>
      <w:bookmarkEnd w:id="2"/>
      <w:r w:rsidRPr="00AD68F7">
        <w:rPr>
          <w:spacing w:val="-2"/>
        </w:rPr>
        <w:t>Kesimpulan</w:t>
      </w:r>
    </w:p>
    <w:p w14:paraId="6297162A" w14:textId="77777777" w:rsidR="00A63C61" w:rsidRPr="00AD68F7" w:rsidRDefault="000F37AF">
      <w:pPr>
        <w:pStyle w:val="BodyText"/>
        <w:spacing w:before="272"/>
        <w:ind w:left="1713"/>
      </w:pPr>
      <w:r w:rsidRPr="00AD68F7">
        <w:t>Kesimpulan</w:t>
      </w:r>
      <w:r w:rsidRPr="00AD68F7">
        <w:rPr>
          <w:spacing w:val="-1"/>
        </w:rPr>
        <w:t xml:space="preserve"> </w:t>
      </w:r>
      <w:r w:rsidRPr="00AD68F7">
        <w:t>yang</w:t>
      </w:r>
      <w:r w:rsidRPr="00AD68F7">
        <w:rPr>
          <w:spacing w:val="-9"/>
        </w:rPr>
        <w:t xml:space="preserve"> </w:t>
      </w:r>
      <w:r w:rsidRPr="00AD68F7">
        <w:t>didapat</w:t>
      </w:r>
      <w:r w:rsidRPr="00AD68F7">
        <w:rPr>
          <w:spacing w:val="-4"/>
        </w:rPr>
        <w:t xml:space="preserve"> </w:t>
      </w:r>
      <w:r w:rsidRPr="00AD68F7">
        <w:t>daril</w:t>
      </w:r>
      <w:r w:rsidRPr="00AD68F7">
        <w:rPr>
          <w:spacing w:val="-3"/>
        </w:rPr>
        <w:t xml:space="preserve"> </w:t>
      </w:r>
      <w:r w:rsidRPr="00AD68F7">
        <w:t>penelitian</w:t>
      </w:r>
      <w:r w:rsidRPr="00AD68F7">
        <w:rPr>
          <w:spacing w:val="-9"/>
        </w:rPr>
        <w:t xml:space="preserve"> </w:t>
      </w:r>
      <w:r w:rsidRPr="00AD68F7">
        <w:t>ini yaitu</w:t>
      </w:r>
      <w:r w:rsidRPr="00AD68F7">
        <w:rPr>
          <w:spacing w:val="-3"/>
        </w:rPr>
        <w:t xml:space="preserve"> </w:t>
      </w:r>
      <w:r w:rsidRPr="00AD68F7">
        <w:rPr>
          <w:spacing w:val="-10"/>
        </w:rPr>
        <w:t>:</w:t>
      </w:r>
    </w:p>
    <w:p w14:paraId="593A359A" w14:textId="77777777" w:rsidR="00A63C61" w:rsidRPr="00AD68F7" w:rsidRDefault="00A63C61">
      <w:pPr>
        <w:pStyle w:val="BodyText"/>
      </w:pPr>
    </w:p>
    <w:p w14:paraId="292747D0" w14:textId="77777777" w:rsidR="00A63C61" w:rsidRPr="00AD68F7" w:rsidRDefault="000F37AF">
      <w:pPr>
        <w:pStyle w:val="ListParagraph"/>
        <w:numPr>
          <w:ilvl w:val="0"/>
          <w:numId w:val="22"/>
        </w:numPr>
        <w:tabs>
          <w:tab w:val="left" w:pos="1353"/>
        </w:tabs>
        <w:spacing w:before="0" w:line="480" w:lineRule="auto"/>
        <w:ind w:left="1353" w:right="1137"/>
        <w:jc w:val="both"/>
        <w:rPr>
          <w:sz w:val="24"/>
        </w:rPr>
      </w:pPr>
      <w:r w:rsidRPr="00AD68F7">
        <w:rPr>
          <w:sz w:val="24"/>
        </w:rPr>
        <w:t>Dalam penelitian ini, ekstrak lengkuas dan sereh dapur menghasilkan krim dengan evaluasi yang baik. Uji organoleptis tidak menunjukkan perubahan bentuk, warna, dan bau. pH krim 4,5 -</w:t>
      </w:r>
      <w:r w:rsidRPr="00AD68F7">
        <w:rPr>
          <w:spacing w:val="-1"/>
          <w:sz w:val="24"/>
        </w:rPr>
        <w:t xml:space="preserve"> </w:t>
      </w:r>
      <w:r w:rsidRPr="00AD68F7">
        <w:rPr>
          <w:sz w:val="24"/>
        </w:rPr>
        <w:t>6,5, viskositas 2. 000 cps -</w:t>
      </w:r>
      <w:r w:rsidRPr="00AD68F7">
        <w:rPr>
          <w:spacing w:val="-1"/>
          <w:sz w:val="24"/>
        </w:rPr>
        <w:t xml:space="preserve"> </w:t>
      </w:r>
      <w:r w:rsidRPr="00AD68F7">
        <w:rPr>
          <w:sz w:val="24"/>
        </w:rPr>
        <w:t>50. 000 cps, daya sebar 5-7 cm, daya lekat 2. 300 detik, dan tipe krim minyak dalam air.</w:t>
      </w:r>
    </w:p>
    <w:p w14:paraId="62FABB7F" w14:textId="77777777" w:rsidR="00A63C61" w:rsidRPr="00AD68F7" w:rsidRDefault="000F37AF">
      <w:pPr>
        <w:pStyle w:val="ListParagraph"/>
        <w:numPr>
          <w:ilvl w:val="0"/>
          <w:numId w:val="22"/>
        </w:numPr>
        <w:tabs>
          <w:tab w:val="left" w:pos="1353"/>
        </w:tabs>
        <w:spacing w:before="1" w:line="480" w:lineRule="auto"/>
        <w:ind w:left="1353" w:right="1138"/>
        <w:jc w:val="both"/>
        <w:rPr>
          <w:sz w:val="24"/>
        </w:rPr>
      </w:pPr>
      <w:r w:rsidRPr="00AD68F7">
        <w:rPr>
          <w:sz w:val="24"/>
        </w:rPr>
        <w:t>Dalam penelitian ini, sediaan krim ekstrak lengkuas dan sereh dapur dapat menghambat</w:t>
      </w:r>
      <w:r w:rsidRPr="00AD68F7">
        <w:rPr>
          <w:spacing w:val="-2"/>
          <w:sz w:val="24"/>
        </w:rPr>
        <w:t xml:space="preserve"> </w:t>
      </w:r>
      <w:r w:rsidRPr="00AD68F7">
        <w:rPr>
          <w:sz w:val="24"/>
        </w:rPr>
        <w:t>pertumbuhan</w:t>
      </w:r>
      <w:r w:rsidRPr="00AD68F7">
        <w:rPr>
          <w:spacing w:val="-3"/>
          <w:sz w:val="24"/>
        </w:rPr>
        <w:t xml:space="preserve"> </w:t>
      </w:r>
      <w:r w:rsidRPr="00AD68F7">
        <w:rPr>
          <w:sz w:val="24"/>
        </w:rPr>
        <w:t>jamur</w:t>
      </w:r>
      <w:r w:rsidRPr="00AD68F7">
        <w:rPr>
          <w:spacing w:val="-3"/>
          <w:sz w:val="24"/>
        </w:rPr>
        <w:t xml:space="preserve"> </w:t>
      </w:r>
      <w:r w:rsidRPr="00AD68F7">
        <w:rPr>
          <w:sz w:val="24"/>
        </w:rPr>
        <w:t>(candida</w:t>
      </w:r>
      <w:r w:rsidRPr="00AD68F7">
        <w:rPr>
          <w:spacing w:val="-4"/>
          <w:sz w:val="24"/>
        </w:rPr>
        <w:t xml:space="preserve"> </w:t>
      </w:r>
      <w:r w:rsidRPr="00AD68F7">
        <w:rPr>
          <w:sz w:val="24"/>
        </w:rPr>
        <w:t>albicans)</w:t>
      </w:r>
      <w:r w:rsidRPr="00AD68F7">
        <w:rPr>
          <w:spacing w:val="-3"/>
          <w:sz w:val="24"/>
        </w:rPr>
        <w:t xml:space="preserve"> </w:t>
      </w:r>
      <w:r w:rsidRPr="00AD68F7">
        <w:rPr>
          <w:sz w:val="24"/>
        </w:rPr>
        <w:t>pada</w:t>
      </w:r>
      <w:r w:rsidRPr="00AD68F7">
        <w:rPr>
          <w:spacing w:val="-1"/>
          <w:sz w:val="24"/>
        </w:rPr>
        <w:t xml:space="preserve"> </w:t>
      </w:r>
      <w:r w:rsidRPr="00AD68F7">
        <w:rPr>
          <w:sz w:val="24"/>
        </w:rPr>
        <w:t>berbagai</w:t>
      </w:r>
      <w:r w:rsidRPr="00AD68F7">
        <w:rPr>
          <w:spacing w:val="-2"/>
          <w:sz w:val="24"/>
        </w:rPr>
        <w:t xml:space="preserve"> </w:t>
      </w:r>
      <w:r w:rsidRPr="00AD68F7">
        <w:rPr>
          <w:sz w:val="24"/>
        </w:rPr>
        <w:t xml:space="preserve">konsentrasi dengan hasil Zona Hambat yang berbeda.Dalam penelitian ini, sediaan krim ekstrak lengkuas dan sereh dapur dapat menghambat pertumbuhan jamur (candida albicans) pada berbagai konsentrasi dengan hasil Zona Hambat yang </w:t>
      </w:r>
      <w:r w:rsidRPr="00AD68F7">
        <w:rPr>
          <w:spacing w:val="-2"/>
          <w:sz w:val="24"/>
        </w:rPr>
        <w:t>berbeda.</w:t>
      </w:r>
    </w:p>
    <w:p w14:paraId="47F7D52C" w14:textId="77777777" w:rsidR="00A63C61" w:rsidRPr="00AD68F7" w:rsidRDefault="000F37AF">
      <w:pPr>
        <w:pStyle w:val="Heading2"/>
        <w:numPr>
          <w:ilvl w:val="1"/>
          <w:numId w:val="21"/>
        </w:numPr>
        <w:tabs>
          <w:tab w:val="left" w:pos="1354"/>
        </w:tabs>
        <w:spacing w:before="5"/>
      </w:pPr>
      <w:bookmarkStart w:id="3" w:name="_TOC_250042"/>
      <w:bookmarkEnd w:id="3"/>
      <w:r w:rsidRPr="00AD68F7">
        <w:rPr>
          <w:spacing w:val="-4"/>
        </w:rPr>
        <w:t>Saran</w:t>
      </w:r>
    </w:p>
    <w:p w14:paraId="09B9D141" w14:textId="77777777" w:rsidR="00A63C61" w:rsidRPr="00AD68F7" w:rsidRDefault="000F37AF">
      <w:pPr>
        <w:pStyle w:val="ListParagraph"/>
        <w:numPr>
          <w:ilvl w:val="0"/>
          <w:numId w:val="23"/>
        </w:numPr>
        <w:tabs>
          <w:tab w:val="left" w:pos="1353"/>
        </w:tabs>
        <w:spacing w:before="272" w:line="480" w:lineRule="auto"/>
        <w:ind w:left="1353" w:right="1141"/>
        <w:jc w:val="both"/>
      </w:pPr>
      <w:r w:rsidRPr="00AD68F7">
        <w:rPr>
          <w:sz w:val="24"/>
        </w:rPr>
        <w:t>Disarankan untuk penelitian selanjutnya untuk dapat mengembangkan penelitian ini untuk melakukan formulasi sebagai Antijamur</w:t>
      </w:r>
    </w:p>
    <w:p w14:paraId="389D5D0A" w14:textId="77777777" w:rsidR="00A63C61" w:rsidRPr="00AD68F7" w:rsidRDefault="000F37AF">
      <w:pPr>
        <w:pStyle w:val="ListParagraph"/>
        <w:numPr>
          <w:ilvl w:val="0"/>
          <w:numId w:val="23"/>
        </w:numPr>
        <w:tabs>
          <w:tab w:val="left" w:pos="1353"/>
        </w:tabs>
        <w:spacing w:before="0" w:line="480" w:lineRule="auto"/>
        <w:ind w:left="1353" w:right="1141"/>
        <w:jc w:val="both"/>
      </w:pPr>
      <w:r w:rsidRPr="00AD68F7">
        <w:rPr>
          <w:sz w:val="24"/>
        </w:rPr>
        <w:t>Disarankan</w:t>
      </w:r>
      <w:r w:rsidRPr="00AD68F7">
        <w:rPr>
          <w:spacing w:val="-5"/>
          <w:sz w:val="24"/>
        </w:rPr>
        <w:t xml:space="preserve"> </w:t>
      </w:r>
      <w:r w:rsidRPr="00AD68F7">
        <w:rPr>
          <w:sz w:val="24"/>
        </w:rPr>
        <w:t>untuk</w:t>
      </w:r>
      <w:r w:rsidRPr="00AD68F7">
        <w:rPr>
          <w:spacing w:val="-5"/>
          <w:sz w:val="24"/>
        </w:rPr>
        <w:t xml:space="preserve"> </w:t>
      </w:r>
      <w:r w:rsidRPr="00AD68F7">
        <w:rPr>
          <w:sz w:val="24"/>
        </w:rPr>
        <w:t>penelitian</w:t>
      </w:r>
      <w:r w:rsidRPr="00AD68F7">
        <w:rPr>
          <w:spacing w:val="-5"/>
          <w:sz w:val="24"/>
        </w:rPr>
        <w:t xml:space="preserve"> </w:t>
      </w:r>
      <w:r w:rsidRPr="00AD68F7">
        <w:rPr>
          <w:sz w:val="24"/>
        </w:rPr>
        <w:t>selanjutnya</w:t>
      </w:r>
      <w:r w:rsidRPr="00AD68F7">
        <w:rPr>
          <w:spacing w:val="-4"/>
          <w:sz w:val="24"/>
        </w:rPr>
        <w:t xml:space="preserve"> </w:t>
      </w:r>
      <w:r w:rsidRPr="00AD68F7">
        <w:rPr>
          <w:sz w:val="24"/>
        </w:rPr>
        <w:t>untuk</w:t>
      </w:r>
      <w:r w:rsidRPr="00AD68F7">
        <w:rPr>
          <w:spacing w:val="-5"/>
          <w:sz w:val="24"/>
        </w:rPr>
        <w:t xml:space="preserve"> </w:t>
      </w:r>
      <w:r w:rsidRPr="00AD68F7">
        <w:rPr>
          <w:sz w:val="24"/>
        </w:rPr>
        <w:t>melakukan</w:t>
      </w:r>
      <w:r w:rsidRPr="00AD68F7">
        <w:rPr>
          <w:spacing w:val="-5"/>
          <w:sz w:val="24"/>
        </w:rPr>
        <w:t xml:space="preserve"> </w:t>
      </w:r>
      <w:r w:rsidRPr="00AD68F7">
        <w:rPr>
          <w:sz w:val="24"/>
        </w:rPr>
        <w:t>pengujian</w:t>
      </w:r>
      <w:r w:rsidRPr="00AD68F7">
        <w:rPr>
          <w:spacing w:val="-5"/>
          <w:sz w:val="24"/>
        </w:rPr>
        <w:t xml:space="preserve"> </w:t>
      </w:r>
      <w:r w:rsidRPr="00AD68F7">
        <w:rPr>
          <w:sz w:val="24"/>
        </w:rPr>
        <w:t>antijamur terhadap jamur lainnya</w:t>
      </w:r>
    </w:p>
    <w:sectPr w:rsidR="00A63C61" w:rsidRPr="00AD68F7" w:rsidSect="00B57072">
      <w:headerReference w:type="even" r:id="rId8"/>
      <w:headerReference w:type="default" r:id="rId9"/>
      <w:footerReference w:type="default" r:id="rId10"/>
      <w:headerReference w:type="first" r:id="rId11"/>
      <w:pgSz w:w="11910" w:h="16840"/>
      <w:pgMar w:top="1620" w:right="566" w:bottom="1260" w:left="1275" w:header="0" w:footer="1066" w:gutter="0"/>
      <w:pgNumType w:start="6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1E4A0" w14:textId="77777777" w:rsidR="006C225F" w:rsidRDefault="006C225F">
      <w:r>
        <w:separator/>
      </w:r>
    </w:p>
  </w:endnote>
  <w:endnote w:type="continuationSeparator" w:id="0">
    <w:p w14:paraId="2A218153" w14:textId="77777777" w:rsidR="006C225F" w:rsidRDefault="006C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5BAE9" w14:textId="77777777" w:rsidR="00DC2884" w:rsidRDefault="00DC288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02198" w14:textId="77777777" w:rsidR="006C225F" w:rsidRDefault="006C225F">
      <w:r>
        <w:separator/>
      </w:r>
    </w:p>
  </w:footnote>
  <w:footnote w:type="continuationSeparator" w:id="0">
    <w:p w14:paraId="47F2BA7C" w14:textId="77777777" w:rsidR="006C225F" w:rsidRDefault="006C2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FACF6" w14:textId="33EB4172" w:rsidR="00DC2884" w:rsidRDefault="006C225F">
    <w:pPr>
      <w:pStyle w:val="Header"/>
    </w:pPr>
    <w:r>
      <w:rPr>
        <w:noProof/>
        <w:lang w:val="en-US"/>
      </w:rPr>
      <w:pict w14:anchorId="633A71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0536" o:spid="_x0000_s2476" type="#_x0000_t75" style="position:absolute;margin-left:0;margin-top:0;width:337.5pt;height:333pt;z-index:-251149824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70395" w14:textId="541B79B6" w:rsidR="00DC2884" w:rsidRPr="001A09DE" w:rsidRDefault="006C225F" w:rsidP="001A09DE">
    <w:pPr>
      <w:pStyle w:val="Header"/>
    </w:pPr>
    <w:r>
      <w:rPr>
        <w:noProof/>
        <w:lang w:val="en-US"/>
      </w:rPr>
      <w:pict w14:anchorId="3D192A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0537" o:spid="_x0000_s2477" type="#_x0000_t75" style="position:absolute;margin-left:0;margin-top:0;width:337.5pt;height:333pt;z-index:-251148800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72BCA" w14:textId="5A97C4F7" w:rsidR="00DC2884" w:rsidRDefault="006C225F">
    <w:pPr>
      <w:pStyle w:val="Header"/>
    </w:pPr>
    <w:r>
      <w:rPr>
        <w:noProof/>
        <w:lang w:val="en-US"/>
      </w:rPr>
      <w:pict w14:anchorId="0B6C16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0535" o:spid="_x0000_s2475" type="#_x0000_t75" style="position:absolute;margin-left:0;margin-top:0;width:337.5pt;height:333pt;z-index:-251150848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4667F5E"/>
    <w:multiLevelType w:val="multilevel"/>
    <w:tmpl w:val="94667F5E"/>
    <w:lvl w:ilvl="0">
      <w:start w:val="1"/>
      <w:numFmt w:val="decimal"/>
      <w:lvlText w:val="%1."/>
      <w:lvlJc w:val="left"/>
      <w:pPr>
        <w:ind w:left="13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230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310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7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4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8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25" w:hanging="360"/>
      </w:pPr>
      <w:rPr>
        <w:rFonts w:hint="default"/>
        <w:lang w:val="id" w:eastAsia="en-US" w:bidi="ar-SA"/>
      </w:rPr>
    </w:lvl>
  </w:abstractNum>
  <w:abstractNum w:abstractNumId="1">
    <w:nsid w:val="B57F8A91"/>
    <w:multiLevelType w:val="multilevel"/>
    <w:tmpl w:val="B57F8A91"/>
    <w:lvl w:ilvl="0">
      <w:start w:val="1"/>
      <w:numFmt w:val="decimal"/>
      <w:lvlText w:val="%1."/>
      <w:lvlJc w:val="left"/>
      <w:pPr>
        <w:ind w:left="50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671" w:hanging="361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842" w:hanging="36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014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185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357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528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699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871" w:hanging="361"/>
      </w:pPr>
      <w:rPr>
        <w:rFonts w:hint="default"/>
        <w:lang w:val="id" w:eastAsia="en-US" w:bidi="ar-SA"/>
      </w:rPr>
    </w:lvl>
  </w:abstractNum>
  <w:abstractNum w:abstractNumId="2">
    <w:nsid w:val="B5E306ED"/>
    <w:multiLevelType w:val="multilevel"/>
    <w:tmpl w:val="B5E306ED"/>
    <w:lvl w:ilvl="0">
      <w:start w:val="3"/>
      <w:numFmt w:val="decimal"/>
      <w:lvlText w:val="%1"/>
      <w:lvlJc w:val="left"/>
      <w:pPr>
        <w:ind w:left="2554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554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2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772" w:hanging="7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29" w:hanging="7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85" w:hanging="7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41" w:hanging="7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98" w:hanging="7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54" w:hanging="708"/>
      </w:pPr>
      <w:rPr>
        <w:rFonts w:hint="default"/>
        <w:lang w:val="id" w:eastAsia="en-US" w:bidi="ar-SA"/>
      </w:rPr>
    </w:lvl>
  </w:abstractNum>
  <w:abstractNum w:abstractNumId="3">
    <w:nsid w:val="BF205925"/>
    <w:multiLevelType w:val="multilevel"/>
    <w:tmpl w:val="BF205925"/>
    <w:lvl w:ilvl="0">
      <w:start w:val="2"/>
      <w:numFmt w:val="decimal"/>
      <w:lvlText w:val="%1"/>
      <w:lvlJc w:val="left"/>
      <w:pPr>
        <w:ind w:left="3262" w:hanging="708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3262" w:hanging="708"/>
      </w:pPr>
      <w:rPr>
        <w:rFonts w:hint="default"/>
        <w:lang w:val="id" w:eastAsia="en-US" w:bidi="ar-SA"/>
      </w:rPr>
    </w:lvl>
    <w:lvl w:ilvl="2">
      <w:start w:val="2"/>
      <w:numFmt w:val="decimal"/>
      <w:lvlText w:val="%1.%2.%3."/>
      <w:lvlJc w:val="left"/>
      <w:pPr>
        <w:ind w:left="32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5302" w:hanging="7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982" w:hanging="7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63" w:hanging="7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44" w:hanging="7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24" w:hanging="7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05" w:hanging="708"/>
      </w:pPr>
      <w:rPr>
        <w:rFonts w:hint="default"/>
        <w:lang w:val="id" w:eastAsia="en-US" w:bidi="ar-SA"/>
      </w:rPr>
    </w:lvl>
  </w:abstractNum>
  <w:abstractNum w:abstractNumId="4">
    <w:nsid w:val="BF5F8C74"/>
    <w:multiLevelType w:val="multilevel"/>
    <w:tmpl w:val="BF5F8C74"/>
    <w:lvl w:ilvl="0">
      <w:start w:val="1"/>
      <w:numFmt w:val="decimal"/>
      <w:lvlText w:val="%1."/>
      <w:lvlJc w:val="left"/>
      <w:pPr>
        <w:ind w:left="165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500" w:hanging="24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3341" w:hanging="24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82" w:hanging="2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22" w:hanging="2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63" w:hanging="2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04" w:hanging="2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44" w:hanging="2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85" w:hanging="240"/>
      </w:pPr>
      <w:rPr>
        <w:rFonts w:hint="default"/>
        <w:lang w:val="id" w:eastAsia="en-US" w:bidi="ar-SA"/>
      </w:rPr>
    </w:lvl>
  </w:abstractNum>
  <w:abstractNum w:abstractNumId="5">
    <w:nsid w:val="C0FA8C04"/>
    <w:multiLevelType w:val="multilevel"/>
    <w:tmpl w:val="C0FA8C04"/>
    <w:lvl w:ilvl="0">
      <w:start w:val="5"/>
      <w:numFmt w:val="decimal"/>
      <w:lvlText w:val="%1"/>
      <w:lvlJc w:val="left"/>
      <w:pPr>
        <w:ind w:left="1354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5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0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7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4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8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25" w:hanging="360"/>
      </w:pPr>
      <w:rPr>
        <w:rFonts w:hint="default"/>
        <w:lang w:val="id" w:eastAsia="en-US" w:bidi="ar-SA"/>
      </w:rPr>
    </w:lvl>
  </w:abstractNum>
  <w:abstractNum w:abstractNumId="6">
    <w:nsid w:val="C3A0B38D"/>
    <w:multiLevelType w:val="multilevel"/>
    <w:tmpl w:val="C3A0B38D"/>
    <w:lvl w:ilvl="0">
      <w:start w:val="4"/>
      <w:numFmt w:val="decimal"/>
      <w:lvlText w:val="%1."/>
      <w:lvlJc w:val="left"/>
      <w:pPr>
        <w:ind w:left="123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122" w:hanging="24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3005" w:hanging="24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88" w:hanging="2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70" w:hanging="2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53" w:hanging="2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36" w:hanging="2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18" w:hanging="2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01" w:hanging="240"/>
      </w:pPr>
      <w:rPr>
        <w:rFonts w:hint="default"/>
        <w:lang w:val="id" w:eastAsia="en-US" w:bidi="ar-SA"/>
      </w:rPr>
    </w:lvl>
  </w:abstractNum>
  <w:abstractNum w:abstractNumId="7">
    <w:nsid w:val="C4A798AF"/>
    <w:multiLevelType w:val="multilevel"/>
    <w:tmpl w:val="C4A798AF"/>
    <w:lvl w:ilvl="0">
      <w:numFmt w:val="bullet"/>
      <w:lvlText w:val="-"/>
      <w:lvlJc w:val="left"/>
      <w:pPr>
        <w:ind w:left="144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361" w:hanging="20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583" w:hanging="20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804" w:hanging="20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026" w:hanging="20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247" w:hanging="20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469" w:hanging="20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690" w:hanging="20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912" w:hanging="204"/>
      </w:pPr>
      <w:rPr>
        <w:rFonts w:hint="default"/>
        <w:lang w:val="id" w:eastAsia="en-US" w:bidi="ar-SA"/>
      </w:rPr>
    </w:lvl>
  </w:abstractNum>
  <w:abstractNum w:abstractNumId="8">
    <w:nsid w:val="CCFEF82A"/>
    <w:multiLevelType w:val="multilevel"/>
    <w:tmpl w:val="CCFEF82A"/>
    <w:lvl w:ilvl="0">
      <w:start w:val="1"/>
      <w:numFmt w:val="decimal"/>
      <w:lvlText w:val="%1."/>
      <w:lvlJc w:val="left"/>
      <w:pPr>
        <w:ind w:left="1354" w:hanging="360"/>
        <w:jc w:val="right"/>
      </w:pPr>
      <w:rPr>
        <w:rFonts w:hint="default"/>
        <w:spacing w:val="0"/>
        <w:w w:val="100"/>
        <w:lang w:val="id" w:eastAsia="en-US" w:bidi="ar-SA"/>
      </w:rPr>
    </w:lvl>
    <w:lvl w:ilvl="1">
      <w:numFmt w:val="bullet"/>
      <w:lvlText w:val="•"/>
      <w:lvlJc w:val="left"/>
      <w:pPr>
        <w:ind w:left="2230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310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7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4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8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25" w:hanging="360"/>
      </w:pPr>
      <w:rPr>
        <w:rFonts w:hint="default"/>
        <w:lang w:val="id" w:eastAsia="en-US" w:bidi="ar-SA"/>
      </w:rPr>
    </w:lvl>
  </w:abstractNum>
  <w:abstractNum w:abstractNumId="9">
    <w:nsid w:val="CF092B84"/>
    <w:multiLevelType w:val="multilevel"/>
    <w:tmpl w:val="CF092B84"/>
    <w:lvl w:ilvl="0">
      <w:start w:val="1"/>
      <w:numFmt w:val="decimal"/>
      <w:lvlText w:val="%1"/>
      <w:lvlJc w:val="left"/>
      <w:pPr>
        <w:ind w:left="2554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554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061" w:hanging="56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812" w:hanging="5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62" w:hanging="5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13" w:hanging="5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64" w:hanging="5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14" w:hanging="5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65" w:hanging="569"/>
      </w:pPr>
      <w:rPr>
        <w:rFonts w:hint="default"/>
        <w:lang w:val="id" w:eastAsia="en-US" w:bidi="ar-SA"/>
      </w:rPr>
    </w:lvl>
  </w:abstractNum>
  <w:abstractNum w:abstractNumId="10">
    <w:nsid w:val="D979B2EA"/>
    <w:multiLevelType w:val="multilevel"/>
    <w:tmpl w:val="D979B2EA"/>
    <w:lvl w:ilvl="0">
      <w:start w:val="1"/>
      <w:numFmt w:val="decimal"/>
      <w:lvlText w:val="%1."/>
      <w:lvlJc w:val="left"/>
      <w:pPr>
        <w:ind w:left="13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230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310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7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4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8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25" w:hanging="360"/>
      </w:pPr>
      <w:rPr>
        <w:rFonts w:hint="default"/>
        <w:lang w:val="id" w:eastAsia="en-US" w:bidi="ar-SA"/>
      </w:rPr>
    </w:lvl>
  </w:abstractNum>
  <w:abstractNum w:abstractNumId="11">
    <w:nsid w:val="E215A6C9"/>
    <w:multiLevelType w:val="multilevel"/>
    <w:tmpl w:val="E215A6C9"/>
    <w:lvl w:ilvl="0">
      <w:start w:val="1"/>
      <w:numFmt w:val="decimal"/>
      <w:lvlText w:val="%1."/>
      <w:lvlJc w:val="left"/>
      <w:pPr>
        <w:ind w:left="38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631" w:hanging="24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883" w:hanging="24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134" w:hanging="2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386" w:hanging="2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637" w:hanging="2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889" w:hanging="2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40" w:hanging="2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92" w:hanging="240"/>
      </w:pPr>
      <w:rPr>
        <w:rFonts w:hint="default"/>
        <w:lang w:val="id" w:eastAsia="en-US" w:bidi="ar-SA"/>
      </w:rPr>
    </w:lvl>
  </w:abstractNum>
  <w:abstractNum w:abstractNumId="12">
    <w:nsid w:val="F08D0CA7"/>
    <w:multiLevelType w:val="multilevel"/>
    <w:tmpl w:val="F08D0CA7"/>
    <w:lvl w:ilvl="0">
      <w:start w:val="1"/>
      <w:numFmt w:val="decimal"/>
      <w:lvlText w:val="%1."/>
      <w:lvlJc w:val="left"/>
      <w:pPr>
        <w:ind w:left="1506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356" w:hanging="24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3213" w:hanging="24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070" w:hanging="2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26" w:hanging="2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83" w:hanging="2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40" w:hanging="2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96" w:hanging="2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53" w:hanging="240"/>
      </w:pPr>
      <w:rPr>
        <w:rFonts w:hint="default"/>
        <w:lang w:val="id" w:eastAsia="en-US" w:bidi="ar-SA"/>
      </w:rPr>
    </w:lvl>
  </w:abstractNum>
  <w:abstractNum w:abstractNumId="13">
    <w:nsid w:val="F70BE477"/>
    <w:multiLevelType w:val="multilevel"/>
    <w:tmpl w:val="F70BE477"/>
    <w:lvl w:ilvl="0">
      <w:start w:val="1"/>
      <w:numFmt w:val="decimal"/>
      <w:lvlText w:val="%1."/>
      <w:lvlJc w:val="left"/>
      <w:pPr>
        <w:ind w:left="13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230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310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7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4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8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25" w:hanging="360"/>
      </w:pPr>
      <w:rPr>
        <w:rFonts w:hint="default"/>
        <w:lang w:val="id" w:eastAsia="en-US" w:bidi="ar-SA"/>
      </w:rPr>
    </w:lvl>
  </w:abstractNum>
  <w:abstractNum w:abstractNumId="14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7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554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3389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224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5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9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2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6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97" w:hanging="360"/>
      </w:pPr>
      <w:rPr>
        <w:rFonts w:hint="default"/>
        <w:lang w:val="id" w:eastAsia="en-US" w:bidi="ar-SA"/>
      </w:rPr>
    </w:lvl>
  </w:abstractNum>
  <w:abstractNum w:abstractNumId="15">
    <w:nsid w:val="03D62ECE"/>
    <w:multiLevelType w:val="multilevel"/>
    <w:tmpl w:val="03D62ECE"/>
    <w:lvl w:ilvl="0">
      <w:start w:val="4"/>
      <w:numFmt w:val="decimal"/>
      <w:lvlText w:val="%1"/>
      <w:lvlJc w:val="left"/>
      <w:pPr>
        <w:ind w:left="2554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554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2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772" w:hanging="7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29" w:hanging="7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85" w:hanging="7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41" w:hanging="7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98" w:hanging="7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54" w:hanging="708"/>
      </w:pPr>
      <w:rPr>
        <w:rFonts w:hint="default"/>
        <w:lang w:val="id" w:eastAsia="en-US" w:bidi="ar-SA"/>
      </w:rPr>
    </w:lvl>
  </w:abstractNum>
  <w:abstractNum w:abstractNumId="16">
    <w:nsid w:val="07E7836A"/>
    <w:multiLevelType w:val="multilevel"/>
    <w:tmpl w:val="07E7836A"/>
    <w:lvl w:ilvl="0">
      <w:start w:val="2"/>
      <w:numFmt w:val="decimal"/>
      <w:lvlText w:val="%1"/>
      <w:lvlJc w:val="left"/>
      <w:pPr>
        <w:ind w:left="1414" w:hanging="42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14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14" w:hanging="720"/>
      </w:pPr>
      <w:rPr>
        <w:rFonts w:hint="default"/>
        <w:spacing w:val="0"/>
        <w:w w:val="100"/>
        <w:lang w:val="id" w:eastAsia="en-US" w:bidi="ar-SA"/>
      </w:rPr>
    </w:lvl>
    <w:lvl w:ilvl="3">
      <w:start w:val="1"/>
      <w:numFmt w:val="decimal"/>
      <w:lvlText w:val="%4."/>
      <w:lvlJc w:val="left"/>
      <w:pPr>
        <w:ind w:left="1714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06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5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9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3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80" w:hanging="720"/>
      </w:pPr>
      <w:rPr>
        <w:rFonts w:hint="default"/>
        <w:lang w:val="id" w:eastAsia="en-US" w:bidi="ar-SA"/>
      </w:rPr>
    </w:lvl>
  </w:abstractNum>
  <w:abstractNum w:abstractNumId="17">
    <w:nsid w:val="25B654F3"/>
    <w:multiLevelType w:val="multilevel"/>
    <w:tmpl w:val="25B654F3"/>
    <w:lvl w:ilvl="0">
      <w:start w:val="5"/>
      <w:numFmt w:val="decimal"/>
      <w:lvlText w:val="%1"/>
      <w:lvlJc w:val="left"/>
      <w:pPr>
        <w:ind w:left="2554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554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061" w:hanging="56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812" w:hanging="5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62" w:hanging="5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13" w:hanging="5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64" w:hanging="5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14" w:hanging="5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65" w:hanging="569"/>
      </w:pPr>
      <w:rPr>
        <w:rFonts w:hint="default"/>
        <w:lang w:val="id" w:eastAsia="en-US" w:bidi="ar-SA"/>
      </w:rPr>
    </w:lvl>
  </w:abstractNum>
  <w:abstractNum w:abstractNumId="18">
    <w:nsid w:val="2C4C13B6"/>
    <w:multiLevelType w:val="multilevel"/>
    <w:tmpl w:val="2C4C13B6"/>
    <w:lvl w:ilvl="0">
      <w:start w:val="1"/>
      <w:numFmt w:val="decimal"/>
      <w:lvlText w:val="%1."/>
      <w:lvlJc w:val="left"/>
      <w:pPr>
        <w:ind w:left="1714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20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6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54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4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2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0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92" w:hanging="360"/>
      </w:pPr>
      <w:rPr>
        <w:rFonts w:hint="default"/>
        <w:lang w:val="id" w:eastAsia="en-US" w:bidi="ar-SA"/>
      </w:rPr>
    </w:lvl>
  </w:abstractNum>
  <w:abstractNum w:abstractNumId="19">
    <w:nsid w:val="2CA7F0A0"/>
    <w:multiLevelType w:val="multilevel"/>
    <w:tmpl w:val="2CA7F0A0"/>
    <w:lvl w:ilvl="0">
      <w:start w:val="1"/>
      <w:numFmt w:val="decimal"/>
      <w:lvlText w:val="%1"/>
      <w:lvlJc w:val="left"/>
      <w:pPr>
        <w:ind w:left="1414" w:hanging="42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14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7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74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0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2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5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8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12" w:hanging="360"/>
      </w:pPr>
      <w:rPr>
        <w:rFonts w:hint="default"/>
        <w:lang w:val="id" w:eastAsia="en-US" w:bidi="ar-SA"/>
      </w:rPr>
    </w:lvl>
  </w:abstractNum>
  <w:abstractNum w:abstractNumId="20">
    <w:nsid w:val="30B43EE9"/>
    <w:multiLevelType w:val="multilevel"/>
    <w:tmpl w:val="30B43EE9"/>
    <w:lvl w:ilvl="0">
      <w:start w:val="3"/>
      <w:numFmt w:val="decimal"/>
      <w:lvlText w:val="%1"/>
      <w:lvlJc w:val="left"/>
      <w:pPr>
        <w:ind w:left="1354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5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14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70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0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41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74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7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04" w:hanging="360"/>
      </w:pPr>
      <w:rPr>
        <w:rFonts w:hint="default"/>
        <w:lang w:val="id" w:eastAsia="en-US" w:bidi="ar-SA"/>
      </w:rPr>
    </w:lvl>
  </w:abstractNum>
  <w:abstractNum w:abstractNumId="21">
    <w:nsid w:val="35F7EAB2"/>
    <w:multiLevelType w:val="multilevel"/>
    <w:tmpl w:val="35F7EAB2"/>
    <w:lvl w:ilvl="0">
      <w:numFmt w:val="bullet"/>
      <w:lvlText w:val="-"/>
      <w:lvlJc w:val="left"/>
      <w:pPr>
        <w:ind w:left="14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331" w:hanging="26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523" w:hanging="26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14" w:hanging="26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906" w:hanging="26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097" w:hanging="26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289" w:hanging="26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480" w:hanging="26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672" w:hanging="264"/>
      </w:pPr>
      <w:rPr>
        <w:rFonts w:hint="default"/>
        <w:lang w:val="id" w:eastAsia="en-US" w:bidi="ar-SA"/>
      </w:rPr>
    </w:lvl>
  </w:abstractNum>
  <w:abstractNum w:abstractNumId="22">
    <w:nsid w:val="433ED67B"/>
    <w:multiLevelType w:val="multilevel"/>
    <w:tmpl w:val="433ED67B"/>
    <w:lvl w:ilvl="0">
      <w:start w:val="4"/>
      <w:numFmt w:val="decimal"/>
      <w:lvlText w:val="%1"/>
      <w:lvlJc w:val="left"/>
      <w:pPr>
        <w:ind w:left="1354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5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14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74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0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57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8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12" w:hanging="720"/>
      </w:pPr>
      <w:rPr>
        <w:rFonts w:hint="default"/>
        <w:lang w:val="id" w:eastAsia="en-US" w:bidi="ar-SA"/>
      </w:rPr>
    </w:lvl>
  </w:abstractNum>
  <w:abstractNum w:abstractNumId="23">
    <w:nsid w:val="59AAF4AE"/>
    <w:multiLevelType w:val="multilevel"/>
    <w:tmpl w:val="59AAF4AE"/>
    <w:lvl w:ilvl="0">
      <w:start w:val="1"/>
      <w:numFmt w:val="decimal"/>
      <w:lvlText w:val="%1."/>
      <w:lvlJc w:val="left"/>
      <w:pPr>
        <w:ind w:left="17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554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3389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224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5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9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2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6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97" w:hanging="360"/>
      </w:pPr>
      <w:rPr>
        <w:rFonts w:hint="default"/>
        <w:lang w:val="id" w:eastAsia="en-US" w:bidi="ar-SA"/>
      </w:rPr>
    </w:lvl>
  </w:abstractNum>
  <w:abstractNum w:abstractNumId="24">
    <w:nsid w:val="59ADCABA"/>
    <w:multiLevelType w:val="multilevel"/>
    <w:tmpl w:val="59ADCABA"/>
    <w:lvl w:ilvl="0">
      <w:start w:val="2"/>
      <w:numFmt w:val="decimal"/>
      <w:lvlText w:val="%1"/>
      <w:lvlJc w:val="left"/>
      <w:pPr>
        <w:ind w:left="2554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554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2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772" w:hanging="7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29" w:hanging="7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85" w:hanging="7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41" w:hanging="7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98" w:hanging="7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54" w:hanging="708"/>
      </w:pPr>
      <w:rPr>
        <w:rFonts w:hint="default"/>
        <w:lang w:val="id" w:eastAsia="en-US" w:bidi="ar-SA"/>
      </w:rPr>
    </w:lvl>
  </w:abstractNum>
  <w:abstractNum w:abstractNumId="25">
    <w:nsid w:val="6C885DB5"/>
    <w:multiLevelType w:val="multilevel"/>
    <w:tmpl w:val="6C885DB5"/>
    <w:lvl w:ilvl="0">
      <w:start w:val="1"/>
      <w:numFmt w:val="decimal"/>
      <w:lvlText w:val="%1."/>
      <w:lvlJc w:val="left"/>
      <w:pPr>
        <w:ind w:left="375" w:hanging="228"/>
      </w:pPr>
      <w:rPr>
        <w:rFonts w:hint="default"/>
        <w:spacing w:val="0"/>
        <w:w w:val="100"/>
        <w:lang w:val="id" w:eastAsia="en-US" w:bidi="ar-SA"/>
      </w:rPr>
    </w:lvl>
    <w:lvl w:ilvl="1">
      <w:numFmt w:val="bullet"/>
      <w:lvlText w:val="•"/>
      <w:lvlJc w:val="left"/>
      <w:pPr>
        <w:ind w:left="667" w:hanging="228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954" w:hanging="2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241" w:hanging="2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529" w:hanging="2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816" w:hanging="2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03" w:hanging="2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391" w:hanging="2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678" w:hanging="228"/>
      </w:pPr>
      <w:rPr>
        <w:rFonts w:hint="default"/>
        <w:lang w:val="id" w:eastAsia="en-US" w:bidi="ar-SA"/>
      </w:rPr>
    </w:lvl>
  </w:abstractNum>
  <w:num w:numId="1">
    <w:abstractNumId w:val="14"/>
  </w:num>
  <w:num w:numId="2">
    <w:abstractNumId w:val="9"/>
  </w:num>
  <w:num w:numId="3">
    <w:abstractNumId w:val="24"/>
  </w:num>
  <w:num w:numId="4">
    <w:abstractNumId w:val="3"/>
  </w:num>
  <w:num w:numId="5">
    <w:abstractNumId w:val="2"/>
  </w:num>
  <w:num w:numId="6">
    <w:abstractNumId w:val="15"/>
  </w:num>
  <w:num w:numId="7">
    <w:abstractNumId w:val="17"/>
  </w:num>
  <w:num w:numId="8">
    <w:abstractNumId w:val="19"/>
  </w:num>
  <w:num w:numId="9">
    <w:abstractNumId w:val="7"/>
  </w:num>
  <w:num w:numId="10">
    <w:abstractNumId w:val="21"/>
  </w:num>
  <w:num w:numId="11">
    <w:abstractNumId w:val="25"/>
  </w:num>
  <w:num w:numId="12">
    <w:abstractNumId w:val="11"/>
  </w:num>
  <w:num w:numId="13">
    <w:abstractNumId w:val="1"/>
  </w:num>
  <w:num w:numId="14">
    <w:abstractNumId w:val="16"/>
  </w:num>
  <w:num w:numId="15">
    <w:abstractNumId w:val="4"/>
  </w:num>
  <w:num w:numId="16">
    <w:abstractNumId w:val="20"/>
  </w:num>
  <w:num w:numId="17">
    <w:abstractNumId w:val="10"/>
  </w:num>
  <w:num w:numId="18">
    <w:abstractNumId w:val="23"/>
  </w:num>
  <w:num w:numId="19">
    <w:abstractNumId w:val="18"/>
  </w:num>
  <w:num w:numId="20">
    <w:abstractNumId w:val="22"/>
  </w:num>
  <w:num w:numId="21">
    <w:abstractNumId w:val="5"/>
  </w:num>
  <w:num w:numId="22">
    <w:abstractNumId w:val="0"/>
  </w:num>
  <w:num w:numId="23">
    <w:abstractNumId w:val="8"/>
  </w:num>
  <w:num w:numId="24">
    <w:abstractNumId w:val="6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EVsB/JDeOHuVF7SK9s+6V9qxG+M5ZqwAYtj5/bBYPaT5YrZ/YDkICWDUMFoxfehJfdjukNtFad/ul27IVUFbjQ==" w:salt="UJwLwKyj8UlhabldGP1IwQ=="/>
  <w:defaultTabStop w:val="720"/>
  <w:drawingGridHorizontalSpacing w:val="110"/>
  <w:displayHorizontalDrawingGridEvery w:val="2"/>
  <w:characterSpacingControl w:val="doNotCompress"/>
  <w:hdrShapeDefaults>
    <o:shapedefaults v:ext="edit" spidmax="247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61"/>
    <w:rsid w:val="0007253A"/>
    <w:rsid w:val="00074A21"/>
    <w:rsid w:val="000C56E8"/>
    <w:rsid w:val="000F37AF"/>
    <w:rsid w:val="00103951"/>
    <w:rsid w:val="001A09DE"/>
    <w:rsid w:val="001D5E76"/>
    <w:rsid w:val="001E5A9E"/>
    <w:rsid w:val="0028074A"/>
    <w:rsid w:val="002D45B7"/>
    <w:rsid w:val="002E37D3"/>
    <w:rsid w:val="003A2770"/>
    <w:rsid w:val="00421D49"/>
    <w:rsid w:val="00532124"/>
    <w:rsid w:val="00594DDF"/>
    <w:rsid w:val="005B547F"/>
    <w:rsid w:val="005F689C"/>
    <w:rsid w:val="006128AD"/>
    <w:rsid w:val="00627B96"/>
    <w:rsid w:val="00697794"/>
    <w:rsid w:val="006A1663"/>
    <w:rsid w:val="006C225F"/>
    <w:rsid w:val="006C281D"/>
    <w:rsid w:val="006F0C8B"/>
    <w:rsid w:val="00716372"/>
    <w:rsid w:val="0078481C"/>
    <w:rsid w:val="00822DCC"/>
    <w:rsid w:val="00847E64"/>
    <w:rsid w:val="008657EC"/>
    <w:rsid w:val="00873295"/>
    <w:rsid w:val="008A7C1C"/>
    <w:rsid w:val="008D664D"/>
    <w:rsid w:val="0093074A"/>
    <w:rsid w:val="00A110BC"/>
    <w:rsid w:val="00A20EDF"/>
    <w:rsid w:val="00A63C61"/>
    <w:rsid w:val="00A726BE"/>
    <w:rsid w:val="00AB2F24"/>
    <w:rsid w:val="00AD68F7"/>
    <w:rsid w:val="00AE4CF0"/>
    <w:rsid w:val="00AF6F6A"/>
    <w:rsid w:val="00B03522"/>
    <w:rsid w:val="00B06053"/>
    <w:rsid w:val="00B340EC"/>
    <w:rsid w:val="00B360EB"/>
    <w:rsid w:val="00B57072"/>
    <w:rsid w:val="00B807EA"/>
    <w:rsid w:val="00BD67E2"/>
    <w:rsid w:val="00C8293B"/>
    <w:rsid w:val="00C82D99"/>
    <w:rsid w:val="00D20723"/>
    <w:rsid w:val="00D20A8C"/>
    <w:rsid w:val="00DB3FA8"/>
    <w:rsid w:val="00DC2884"/>
    <w:rsid w:val="00E02E05"/>
    <w:rsid w:val="00E26369"/>
    <w:rsid w:val="00E42BC1"/>
    <w:rsid w:val="00E90326"/>
    <w:rsid w:val="00E90F61"/>
    <w:rsid w:val="00F127F2"/>
    <w:rsid w:val="00F518F5"/>
    <w:rsid w:val="00FD61BD"/>
    <w:rsid w:val="0138268E"/>
    <w:rsid w:val="06BC4F18"/>
    <w:rsid w:val="0C3E7A39"/>
    <w:rsid w:val="18752231"/>
    <w:rsid w:val="1CA46DE7"/>
    <w:rsid w:val="3A445FA5"/>
    <w:rsid w:val="46304D7B"/>
    <w:rsid w:val="4AB2329C"/>
    <w:rsid w:val="50234908"/>
    <w:rsid w:val="51AA7C07"/>
    <w:rsid w:val="56F72FEB"/>
    <w:rsid w:val="5E583259"/>
    <w:rsid w:val="68FA2F47"/>
    <w:rsid w:val="69877444"/>
    <w:rsid w:val="71B8501F"/>
    <w:rsid w:val="73BE47DE"/>
    <w:rsid w:val="776C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" fillcolor="white">
      <v:fill color="white"/>
    </o:shapedefaults>
    <o:shapelayout v:ext="edit">
      <o:idmap v:ext="edit" data="1"/>
    </o:shapelayout>
  </w:shapeDefaults>
  <w:decimalSymbol w:val="."/>
  <w:listSeparator w:val=","/>
  <w14:docId w14:val="79120721"/>
  <w15:docId w15:val="{DC788404-0543-4E82-AF6A-512610E0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/>
    </w:rPr>
  </w:style>
  <w:style w:type="paragraph" w:styleId="Heading1">
    <w:name w:val="heading 1"/>
    <w:basedOn w:val="Normal"/>
    <w:uiPriority w:val="1"/>
    <w:qFormat/>
    <w:pPr>
      <w:ind w:left="943" w:right="1085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84"/>
      <w:ind w:left="994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943"/>
      <w:jc w:val="center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OC1">
    <w:name w:val="toc 1"/>
    <w:basedOn w:val="Normal"/>
    <w:uiPriority w:val="1"/>
    <w:qFormat/>
    <w:pPr>
      <w:spacing w:before="120"/>
      <w:ind w:left="994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20"/>
      <w:ind w:left="994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20"/>
      <w:ind w:left="994"/>
    </w:pPr>
    <w:rPr>
      <w:b/>
      <w:bCs/>
      <w:i/>
      <w:iCs/>
      <w:sz w:val="24"/>
      <w:szCs w:val="24"/>
    </w:rPr>
  </w:style>
  <w:style w:type="paragraph" w:styleId="TOC4">
    <w:name w:val="toc 4"/>
    <w:basedOn w:val="Normal"/>
    <w:uiPriority w:val="1"/>
    <w:qFormat/>
    <w:pPr>
      <w:spacing w:before="120"/>
      <w:ind w:left="2554" w:hanging="568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20"/>
      <w:ind w:left="3262" w:hanging="708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"/>
      <w:ind w:left="2554"/>
    </w:pPr>
    <w:rPr>
      <w:i/>
      <w:iCs/>
      <w:sz w:val="24"/>
      <w:szCs w:val="24"/>
    </w:rPr>
  </w:style>
  <w:style w:type="paragraph" w:styleId="TOC7">
    <w:name w:val="toc 7"/>
    <w:basedOn w:val="Normal"/>
    <w:uiPriority w:val="1"/>
    <w:qFormat/>
    <w:pPr>
      <w:spacing w:before="120"/>
      <w:ind w:left="3262" w:hanging="708"/>
    </w:pPr>
    <w:rPr>
      <w:b/>
      <w:bCs/>
      <w:i/>
      <w:iCs/>
    </w:rPr>
  </w:style>
  <w:style w:type="paragraph" w:styleId="TOC8">
    <w:name w:val="toc 8"/>
    <w:basedOn w:val="Normal"/>
    <w:uiPriority w:val="1"/>
    <w:qFormat/>
    <w:pPr>
      <w:ind w:left="3262"/>
    </w:pPr>
    <w:rPr>
      <w:sz w:val="24"/>
      <w:szCs w:val="24"/>
    </w:rPr>
  </w:style>
  <w:style w:type="paragraph" w:styleId="TOC9">
    <w:name w:val="toc 9"/>
    <w:basedOn w:val="Normal"/>
    <w:uiPriority w:val="1"/>
    <w:qFormat/>
    <w:pPr>
      <w:ind w:left="3262"/>
    </w:pPr>
    <w:rPr>
      <w:b/>
      <w:bCs/>
      <w:i/>
      <w:iCs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120"/>
      <w:ind w:left="3262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716372"/>
    <w:rPr>
      <w:color w:val="808080"/>
    </w:rPr>
  </w:style>
  <w:style w:type="paragraph" w:styleId="BalloonText">
    <w:name w:val="Balloon Text"/>
    <w:basedOn w:val="Normal"/>
    <w:link w:val="BalloonTextChar"/>
    <w:rsid w:val="008657EC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B3FA8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alloonTextChar">
    <w:name w:val="Balloon Text Char"/>
    <w:basedOn w:val="DefaultParagraphFont"/>
    <w:link w:val="BalloonText"/>
    <w:rsid w:val="008657EC"/>
    <w:rPr>
      <w:rFonts w:ascii="Segoe UI" w:eastAsia="Times New Roman" w:hAnsi="Segoe UI" w:cs="Segoe UI"/>
      <w:sz w:val="18"/>
      <w:szCs w:val="18"/>
      <w:lang w:val="id"/>
    </w:rPr>
  </w:style>
  <w:style w:type="paragraph" w:styleId="Header">
    <w:name w:val="header"/>
    <w:basedOn w:val="Normal"/>
    <w:link w:val="HeaderChar"/>
    <w:rsid w:val="001A0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09DE"/>
    <w:rPr>
      <w:rFonts w:ascii="Times New Roman" w:eastAsia="Times New Roman" w:hAnsi="Times New Roman" w:cs="Times New Roman"/>
      <w:sz w:val="22"/>
      <w:szCs w:val="22"/>
      <w:lang w:val="id"/>
    </w:rPr>
  </w:style>
  <w:style w:type="paragraph" w:styleId="Footer">
    <w:name w:val="footer"/>
    <w:basedOn w:val="Normal"/>
    <w:link w:val="FooterChar"/>
    <w:rsid w:val="001A0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A09DE"/>
    <w:rPr>
      <w:rFonts w:ascii="Times New Roman" w:eastAsia="Times New Roman" w:hAnsi="Times New Roman" w:cs="Times New Roman"/>
      <w:sz w:val="22"/>
      <w:szCs w:val="2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2025-07-20T11:58:00Z</cp:lastPrinted>
  <dcterms:created xsi:type="dcterms:W3CDTF">2025-08-26T08:24:00Z</dcterms:created>
  <dcterms:modified xsi:type="dcterms:W3CDTF">2025-08-26T08:24:00Z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2025-07-06T00:00:00Z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1033-12.2.0.21546</vt:lpwstr>
  </property>
  <property fmtid="{D5CDD505-2E9C-101B-9397-08002B2CF9AE}" pid="7" name="ICV">
    <vt:lpwstr>C78379D275CE4700A8D9DACED71CF096_13</vt:lpwstr>
  </property>
</Properties>
</file>