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A551E" w14:textId="77777777" w:rsidR="00A63C61" w:rsidRPr="00AD68F7" w:rsidRDefault="000F37AF">
      <w:pPr>
        <w:spacing w:before="76" w:line="242" w:lineRule="auto"/>
        <w:ind w:left="943" w:right="1087"/>
        <w:jc w:val="center"/>
        <w:rPr>
          <w:b/>
          <w:sz w:val="24"/>
        </w:rPr>
      </w:pPr>
      <w:r w:rsidRPr="00AD68F7">
        <w:rPr>
          <w:b/>
          <w:sz w:val="24"/>
        </w:rPr>
        <w:t>AKTIVITAS</w:t>
      </w:r>
      <w:r w:rsidRPr="00AD68F7">
        <w:rPr>
          <w:b/>
          <w:spacing w:val="-10"/>
          <w:sz w:val="24"/>
        </w:rPr>
        <w:t xml:space="preserve"> </w:t>
      </w:r>
      <w:r w:rsidRPr="00AD68F7">
        <w:rPr>
          <w:b/>
          <w:sz w:val="24"/>
        </w:rPr>
        <w:t>ANTIJAMUR</w:t>
      </w:r>
      <w:r w:rsidRPr="00AD68F7">
        <w:rPr>
          <w:b/>
          <w:spacing w:val="-8"/>
          <w:sz w:val="24"/>
        </w:rPr>
        <w:t xml:space="preserve"> </w:t>
      </w:r>
      <w:r w:rsidRPr="00AD68F7">
        <w:rPr>
          <w:b/>
          <w:sz w:val="24"/>
        </w:rPr>
        <w:t>SEDIAAN</w:t>
      </w:r>
      <w:r w:rsidRPr="00AD68F7">
        <w:rPr>
          <w:b/>
          <w:spacing w:val="-8"/>
          <w:sz w:val="24"/>
        </w:rPr>
        <w:t xml:space="preserve"> </w:t>
      </w:r>
      <w:r w:rsidRPr="00AD68F7">
        <w:rPr>
          <w:b/>
          <w:sz w:val="24"/>
        </w:rPr>
        <w:t>KRIM</w:t>
      </w:r>
      <w:r w:rsidRPr="00AD68F7">
        <w:rPr>
          <w:b/>
          <w:spacing w:val="-5"/>
          <w:sz w:val="24"/>
        </w:rPr>
        <w:t xml:space="preserve"> </w:t>
      </w:r>
      <w:r w:rsidRPr="00AD68F7">
        <w:rPr>
          <w:b/>
          <w:sz w:val="24"/>
        </w:rPr>
        <w:t>KOMBINASI</w:t>
      </w:r>
      <w:r w:rsidRPr="00AD68F7">
        <w:rPr>
          <w:b/>
          <w:spacing w:val="-11"/>
          <w:sz w:val="24"/>
        </w:rPr>
        <w:t xml:space="preserve"> </w:t>
      </w:r>
      <w:r w:rsidRPr="00AD68F7">
        <w:rPr>
          <w:b/>
          <w:sz w:val="24"/>
        </w:rPr>
        <w:t xml:space="preserve">EKSTRAK LENGKUAS </w:t>
      </w:r>
      <w:r w:rsidRPr="00AD68F7">
        <w:rPr>
          <w:b/>
          <w:i/>
          <w:sz w:val="24"/>
          <w:szCs w:val="24"/>
        </w:rPr>
        <w:t>Alpinia</w:t>
      </w:r>
      <w:r w:rsidRPr="00AD68F7">
        <w:rPr>
          <w:b/>
          <w:i/>
          <w:spacing w:val="-7"/>
          <w:sz w:val="24"/>
          <w:szCs w:val="24"/>
        </w:rPr>
        <w:t xml:space="preserve"> </w:t>
      </w:r>
      <w:r w:rsidRPr="00AD68F7">
        <w:rPr>
          <w:b/>
          <w:i/>
          <w:sz w:val="24"/>
          <w:szCs w:val="24"/>
        </w:rPr>
        <w:t>galanga</w:t>
      </w:r>
      <w:r w:rsidRPr="00AD68F7">
        <w:rPr>
          <w:b/>
          <w:i/>
          <w:spacing w:val="-7"/>
          <w:sz w:val="24"/>
          <w:szCs w:val="24"/>
        </w:rPr>
        <w:t xml:space="preserve"> </w:t>
      </w:r>
      <w:r w:rsidRPr="00AD68F7">
        <w:rPr>
          <w:b/>
          <w:iCs/>
          <w:sz w:val="24"/>
          <w:szCs w:val="24"/>
        </w:rPr>
        <w:t>(L.)</w:t>
      </w:r>
      <w:r w:rsidRPr="00AD68F7">
        <w:rPr>
          <w:b/>
          <w:iCs/>
          <w:spacing w:val="-8"/>
          <w:sz w:val="24"/>
          <w:szCs w:val="24"/>
        </w:rPr>
        <w:t xml:space="preserve"> </w:t>
      </w:r>
      <w:r w:rsidRPr="00AD68F7">
        <w:rPr>
          <w:b/>
          <w:iCs/>
          <w:sz w:val="24"/>
          <w:szCs w:val="24"/>
        </w:rPr>
        <w:t>Willd</w:t>
      </w:r>
      <w:r w:rsidRPr="00AD68F7">
        <w:rPr>
          <w:b/>
          <w:iCs/>
          <w:sz w:val="24"/>
          <w:szCs w:val="24"/>
          <w:lang w:val="en-US"/>
        </w:rPr>
        <w:t>.</w:t>
      </w:r>
      <w:r w:rsidRPr="00AD68F7">
        <w:rPr>
          <w:b/>
          <w:i/>
          <w:sz w:val="24"/>
        </w:rPr>
        <w:t xml:space="preserve"> </w:t>
      </w:r>
      <w:r w:rsidRPr="00AD68F7">
        <w:rPr>
          <w:b/>
          <w:sz w:val="24"/>
        </w:rPr>
        <w:t>DAN EKSTRAK SEREH DAPUR</w:t>
      </w:r>
    </w:p>
    <w:p w14:paraId="51B03C96" w14:textId="77777777" w:rsidR="00A63C61" w:rsidRPr="00AD68F7" w:rsidRDefault="000F37AF">
      <w:pPr>
        <w:spacing w:line="275" w:lineRule="exact"/>
        <w:ind w:left="943" w:right="1084"/>
        <w:jc w:val="center"/>
        <w:rPr>
          <w:b/>
          <w:i/>
          <w:sz w:val="24"/>
        </w:rPr>
      </w:pPr>
      <w:r w:rsidRPr="00AD68F7">
        <w:rPr>
          <w:b/>
          <w:i/>
          <w:sz w:val="24"/>
        </w:rPr>
        <w:t>(Cymbhopogon</w:t>
      </w:r>
      <w:r w:rsidRPr="00AD68F7">
        <w:rPr>
          <w:b/>
          <w:i/>
          <w:spacing w:val="-2"/>
          <w:sz w:val="24"/>
        </w:rPr>
        <w:t xml:space="preserve"> citratus)</w:t>
      </w:r>
    </w:p>
    <w:p w14:paraId="71112B6B" w14:textId="77777777" w:rsidR="00A63C61" w:rsidRPr="00AD68F7" w:rsidRDefault="00A63C61">
      <w:pPr>
        <w:pStyle w:val="BodyText"/>
        <w:spacing w:before="100"/>
        <w:rPr>
          <w:b/>
          <w:i/>
        </w:rPr>
      </w:pPr>
    </w:p>
    <w:p w14:paraId="3ABB9B69" w14:textId="77777777" w:rsidR="00A63C61" w:rsidRPr="00AD68F7" w:rsidRDefault="000F37AF">
      <w:pPr>
        <w:pStyle w:val="Heading1"/>
        <w:spacing w:before="1"/>
        <w:ind w:left="3425" w:right="3572"/>
      </w:pPr>
      <w:r w:rsidRPr="00AD68F7">
        <w:rPr>
          <w:u w:val="single"/>
        </w:rPr>
        <w:t>DINDA</w:t>
      </w:r>
      <w:r w:rsidRPr="00AD68F7">
        <w:rPr>
          <w:spacing w:val="-15"/>
          <w:u w:val="single"/>
        </w:rPr>
        <w:t xml:space="preserve"> </w:t>
      </w:r>
      <w:r w:rsidRPr="00AD68F7">
        <w:rPr>
          <w:u w:val="single"/>
        </w:rPr>
        <w:t>DILA</w:t>
      </w:r>
      <w:r w:rsidRPr="00AD68F7">
        <w:rPr>
          <w:spacing w:val="-15"/>
          <w:u w:val="single"/>
        </w:rPr>
        <w:t xml:space="preserve"> </w:t>
      </w:r>
      <w:r w:rsidRPr="00AD68F7">
        <w:rPr>
          <w:u w:val="single"/>
        </w:rPr>
        <w:t>PUSPITA</w:t>
      </w:r>
      <w:r w:rsidRPr="00AD68F7">
        <w:t xml:space="preserve"> NPM. 202114104</w:t>
      </w:r>
    </w:p>
    <w:p w14:paraId="4A45E894" w14:textId="77777777" w:rsidR="00A63C61" w:rsidRPr="00AD68F7" w:rsidRDefault="00A63C61">
      <w:pPr>
        <w:pStyle w:val="BodyText"/>
        <w:rPr>
          <w:b/>
        </w:rPr>
      </w:pPr>
    </w:p>
    <w:p w14:paraId="76F86302" w14:textId="77777777" w:rsidR="00A63C61" w:rsidRPr="00AD68F7" w:rsidRDefault="00A63C61">
      <w:pPr>
        <w:pStyle w:val="BodyText"/>
        <w:spacing w:before="4"/>
        <w:rPr>
          <w:b/>
        </w:rPr>
      </w:pPr>
    </w:p>
    <w:p w14:paraId="31FB3D7C" w14:textId="77777777" w:rsidR="00A63C61" w:rsidRPr="00AD68F7" w:rsidRDefault="000F37AF">
      <w:pPr>
        <w:pStyle w:val="Heading1"/>
        <w:ind w:right="1083"/>
      </w:pPr>
      <w:bookmarkStart w:id="0" w:name="_TOC_250161"/>
      <w:bookmarkEnd w:id="0"/>
      <w:r w:rsidRPr="00AD68F7">
        <w:rPr>
          <w:spacing w:val="-2"/>
        </w:rPr>
        <w:t>ABSTRAK</w:t>
      </w:r>
    </w:p>
    <w:p w14:paraId="0E729E55" w14:textId="77777777" w:rsidR="00A63C61" w:rsidRPr="00AD68F7" w:rsidRDefault="00A63C61">
      <w:pPr>
        <w:pStyle w:val="BodyText"/>
        <w:spacing w:before="264"/>
        <w:rPr>
          <w:b/>
        </w:rPr>
      </w:pPr>
    </w:p>
    <w:p w14:paraId="5E30E603" w14:textId="77777777" w:rsidR="00A63C61" w:rsidRPr="00AD68F7" w:rsidRDefault="000F37AF">
      <w:pPr>
        <w:pStyle w:val="BodyText"/>
        <w:ind w:left="994" w:right="1127" w:firstLine="720"/>
        <w:jc w:val="both"/>
        <w:rPr>
          <w:i/>
        </w:rPr>
      </w:pPr>
      <w:r w:rsidRPr="00AD68F7">
        <w:t xml:space="preserve">Antijamur adalah zat yang dihasilkan oleh suatu mikroba, terutama fungi (jamur), yang dapat menghambat atau dapat membasmi mikroba jenis lain, yang memiliki khasiat mematikan atau menghambat pertumbuhan kuman, sedangkan toksisitasnya bagi manusia relatif kecil. Salah satunya yaitu Jamur </w:t>
      </w:r>
      <w:r w:rsidRPr="00AD68F7">
        <w:rPr>
          <w:i/>
        </w:rPr>
        <w:t>Candidas Albicans</w:t>
      </w:r>
      <w:r w:rsidRPr="00AD68F7">
        <w:rPr>
          <w:i/>
          <w:spacing w:val="40"/>
        </w:rPr>
        <w:t xml:space="preserve"> </w:t>
      </w:r>
      <w:r w:rsidRPr="00AD68F7">
        <w:t xml:space="preserve">yang sering menyebabkan beberapa infeksi. Salah satu tanaman yang menghambat pertumbuhan jamur </w:t>
      </w:r>
      <w:r w:rsidRPr="00AD68F7">
        <w:rPr>
          <w:i/>
        </w:rPr>
        <w:t xml:space="preserve">candida albicans </w:t>
      </w:r>
      <w:r w:rsidRPr="00AD68F7">
        <w:t xml:space="preserve">yaitu tanaman Lengkuas </w:t>
      </w:r>
      <w:r w:rsidR="00E42BC1" w:rsidRPr="00AD68F7">
        <w:t>(</w:t>
      </w:r>
      <w:r w:rsidRPr="00AD68F7">
        <w:rPr>
          <w:bCs/>
          <w:i/>
        </w:rPr>
        <w:t>Alpinia</w:t>
      </w:r>
      <w:r w:rsidRPr="00AD68F7">
        <w:rPr>
          <w:bCs/>
          <w:i/>
          <w:spacing w:val="-7"/>
        </w:rPr>
        <w:t xml:space="preserve"> </w:t>
      </w:r>
      <w:r w:rsidRPr="00AD68F7">
        <w:rPr>
          <w:bCs/>
          <w:i/>
        </w:rPr>
        <w:t>galanga</w:t>
      </w:r>
      <w:r w:rsidRPr="00AD68F7">
        <w:rPr>
          <w:bCs/>
          <w:i/>
          <w:spacing w:val="-7"/>
        </w:rPr>
        <w:t xml:space="preserve"> </w:t>
      </w:r>
      <w:r w:rsidRPr="00AD68F7">
        <w:rPr>
          <w:bCs/>
          <w:iCs/>
        </w:rPr>
        <w:t>(L.)</w:t>
      </w:r>
      <w:r w:rsidRPr="00AD68F7">
        <w:rPr>
          <w:bCs/>
          <w:iCs/>
          <w:spacing w:val="-8"/>
        </w:rPr>
        <w:t xml:space="preserve"> </w:t>
      </w:r>
      <w:r w:rsidRPr="00AD68F7">
        <w:rPr>
          <w:bCs/>
          <w:iCs/>
        </w:rPr>
        <w:t>Willd.</w:t>
      </w:r>
      <w:r w:rsidR="00E42BC1" w:rsidRPr="00AD68F7">
        <w:rPr>
          <w:bCs/>
          <w:iCs/>
        </w:rPr>
        <w:t>)</w:t>
      </w:r>
      <w:r w:rsidRPr="00AD68F7">
        <w:rPr>
          <w:i/>
        </w:rPr>
        <w:t xml:space="preserve"> </w:t>
      </w:r>
      <w:r w:rsidRPr="00AD68F7">
        <w:t xml:space="preserve">dan Sereh Dapur </w:t>
      </w:r>
      <w:r w:rsidR="00E42BC1" w:rsidRPr="00AD68F7">
        <w:t>(</w:t>
      </w:r>
      <w:r w:rsidRPr="00AD68F7">
        <w:rPr>
          <w:bCs/>
          <w:i/>
        </w:rPr>
        <w:t xml:space="preserve">Cymbopogon citratus </w:t>
      </w:r>
      <w:r w:rsidRPr="00AD68F7">
        <w:rPr>
          <w:bCs/>
          <w:iCs/>
        </w:rPr>
        <w:t>(DC.) Stapf</w:t>
      </w:r>
      <w:r w:rsidR="00E42BC1" w:rsidRPr="00AD68F7">
        <w:rPr>
          <w:bCs/>
          <w:iCs/>
        </w:rPr>
        <w:t>)</w:t>
      </w:r>
    </w:p>
    <w:p w14:paraId="14F4F7B4" w14:textId="77777777" w:rsidR="00A63C61" w:rsidRPr="00AD68F7" w:rsidRDefault="000F37AF">
      <w:pPr>
        <w:pStyle w:val="BodyText"/>
        <w:spacing w:before="1"/>
        <w:ind w:left="994" w:right="1137" w:firstLine="720"/>
        <w:jc w:val="both"/>
      </w:pPr>
      <w:r w:rsidRPr="00AD68F7">
        <w:t>Metode penelitian</w:t>
      </w:r>
      <w:r w:rsidRPr="00AD68F7">
        <w:rPr>
          <w:spacing w:val="-1"/>
        </w:rPr>
        <w:t xml:space="preserve"> </w:t>
      </w:r>
      <w:r w:rsidRPr="00AD68F7">
        <w:t>ini adalah</w:t>
      </w:r>
      <w:r w:rsidRPr="00AD68F7">
        <w:rPr>
          <w:spacing w:val="-1"/>
        </w:rPr>
        <w:t xml:space="preserve"> </w:t>
      </w:r>
      <w:r w:rsidRPr="00AD68F7">
        <w:t>metode eksperimental,</w:t>
      </w:r>
      <w:r w:rsidRPr="00AD68F7">
        <w:rPr>
          <w:spacing w:val="-1"/>
        </w:rPr>
        <w:t xml:space="preserve"> </w:t>
      </w:r>
      <w:r w:rsidRPr="00AD68F7">
        <w:t>Penelitian ini meliputi pengumpulan bahan tumbuhan, pengolahan sampel, pembuatan ekstrak, karakteristik simplisia, skrining</w:t>
      </w:r>
      <w:r w:rsidRPr="00AD68F7">
        <w:rPr>
          <w:spacing w:val="-3"/>
        </w:rPr>
        <w:t xml:space="preserve"> </w:t>
      </w:r>
      <w:r w:rsidRPr="00AD68F7">
        <w:t>fitokimia,</w:t>
      </w:r>
      <w:r w:rsidRPr="00AD68F7">
        <w:rPr>
          <w:spacing w:val="-3"/>
        </w:rPr>
        <w:t xml:space="preserve"> </w:t>
      </w:r>
      <w:r w:rsidRPr="00AD68F7">
        <w:t>evaluasi sediaan krim , dan uji aktivitas sediaan krim</w:t>
      </w:r>
      <w:r w:rsidRPr="00AD68F7">
        <w:rPr>
          <w:spacing w:val="40"/>
        </w:rPr>
        <w:t xml:space="preserve"> </w:t>
      </w:r>
      <w:r w:rsidRPr="00AD68F7">
        <w:t>terhadap jamur candida albicans dengan menggunakan metode</w:t>
      </w:r>
      <w:r w:rsidRPr="00AD68F7">
        <w:rPr>
          <w:spacing w:val="40"/>
        </w:rPr>
        <w:t xml:space="preserve"> </w:t>
      </w:r>
      <w:r w:rsidRPr="00AD68F7">
        <w:t>difusi sumuran.</w:t>
      </w:r>
    </w:p>
    <w:p w14:paraId="14CF7C79" w14:textId="77777777" w:rsidR="00A63C61" w:rsidRPr="00AD68F7" w:rsidRDefault="000F37AF">
      <w:pPr>
        <w:pStyle w:val="BodyText"/>
        <w:ind w:left="994" w:right="1128" w:firstLine="720"/>
        <w:jc w:val="both"/>
      </w:pPr>
      <w:r w:rsidRPr="00AD68F7">
        <w:t xml:space="preserve">Hasil uji aktivitas antijamur ekstrak lengkuas </w:t>
      </w:r>
      <w:r w:rsidR="00E42BC1" w:rsidRPr="00AD68F7">
        <w:rPr>
          <w:lang w:val="fi-FI"/>
        </w:rPr>
        <w:t>(</w:t>
      </w:r>
      <w:r w:rsidRPr="00AD68F7">
        <w:rPr>
          <w:bCs/>
          <w:i/>
        </w:rPr>
        <w:t>Alpinia</w:t>
      </w:r>
      <w:r w:rsidRPr="00AD68F7">
        <w:rPr>
          <w:bCs/>
          <w:i/>
          <w:spacing w:val="-7"/>
        </w:rPr>
        <w:t xml:space="preserve"> </w:t>
      </w:r>
      <w:r w:rsidRPr="00AD68F7">
        <w:rPr>
          <w:bCs/>
          <w:i/>
        </w:rPr>
        <w:t>galanga</w:t>
      </w:r>
      <w:r w:rsidRPr="00AD68F7">
        <w:rPr>
          <w:bCs/>
          <w:i/>
          <w:spacing w:val="-7"/>
        </w:rPr>
        <w:t xml:space="preserve"> </w:t>
      </w:r>
      <w:r w:rsidRPr="00AD68F7">
        <w:rPr>
          <w:bCs/>
          <w:iCs/>
        </w:rPr>
        <w:t>(L.)</w:t>
      </w:r>
      <w:r w:rsidRPr="00AD68F7">
        <w:rPr>
          <w:bCs/>
          <w:iCs/>
          <w:spacing w:val="-8"/>
        </w:rPr>
        <w:t xml:space="preserve"> </w:t>
      </w:r>
      <w:r w:rsidRPr="00AD68F7">
        <w:rPr>
          <w:bCs/>
          <w:iCs/>
        </w:rPr>
        <w:t>Willd</w:t>
      </w:r>
      <w:r w:rsidR="00E42BC1" w:rsidRPr="00AD68F7">
        <w:rPr>
          <w:bCs/>
          <w:iCs/>
        </w:rPr>
        <w:t>.)</w:t>
      </w:r>
      <w:r w:rsidRPr="00AD68F7">
        <w:t xml:space="preserve"> dan ekstrak sereh dapur </w:t>
      </w:r>
      <w:r w:rsidR="00E42BC1" w:rsidRPr="00AD68F7">
        <w:t>(</w:t>
      </w:r>
      <w:r w:rsidRPr="00AD68F7">
        <w:rPr>
          <w:bCs/>
          <w:i/>
        </w:rPr>
        <w:t xml:space="preserve">Cymbopogon citratus </w:t>
      </w:r>
      <w:r w:rsidRPr="00AD68F7">
        <w:rPr>
          <w:bCs/>
          <w:iCs/>
        </w:rPr>
        <w:t>(DC.) Stapf</w:t>
      </w:r>
      <w:r w:rsidR="00E42BC1" w:rsidRPr="00AD68F7">
        <w:rPr>
          <w:bCs/>
          <w:iCs/>
        </w:rPr>
        <w:t>)</w:t>
      </w:r>
      <w:r w:rsidRPr="00AD68F7">
        <w:rPr>
          <w:i/>
        </w:rPr>
        <w:t xml:space="preserve"> </w:t>
      </w:r>
      <w:r w:rsidRPr="00AD68F7">
        <w:t xml:space="preserve">terhadap jamur </w:t>
      </w:r>
      <w:r w:rsidRPr="00AD68F7">
        <w:rPr>
          <w:i/>
        </w:rPr>
        <w:t xml:space="preserve">Candida albicans, </w:t>
      </w:r>
      <w:r w:rsidRPr="00AD68F7">
        <w:t>dengan konsentrasi (50% sebesar 16,2), (25% sebesar 14,96), (12,5% sebesar 13,68) dan (6,25% sebesar 12,55) dan</w:t>
      </w:r>
      <w:r w:rsidRPr="00AD68F7">
        <w:rPr>
          <w:spacing w:val="40"/>
        </w:rPr>
        <w:t xml:space="preserve"> </w:t>
      </w:r>
      <w:r w:rsidRPr="00AD68F7">
        <w:t>Uji aktivitas antijamur ekstrak sereh dapur (50% sebesar 15,33), (25% sebesar 14,01), (12,5% sebesar 12,96) dan (6,25% sebesar 12,11)</w:t>
      </w:r>
      <w:r w:rsidRPr="00AD68F7">
        <w:rPr>
          <w:spacing w:val="40"/>
        </w:rPr>
        <w:t xml:space="preserve"> </w:t>
      </w:r>
      <w:r w:rsidRPr="00AD68F7">
        <w:t>serta kontrol positif yang digunakan yaitu flukonazol dengan memiliki daya hambat sebesar 12,8 dan kontrol negatif dmso tidak memiliki daya hambat. Sedangkan Hasil uji aktivitas antijamur pada sediaan krim menunjukkan F0 tidak memiliki zona hambat , F1 sebesar 18,96,</w:t>
      </w:r>
      <w:r w:rsidRPr="00AD68F7">
        <w:rPr>
          <w:spacing w:val="40"/>
        </w:rPr>
        <w:t xml:space="preserve"> </w:t>
      </w:r>
      <w:r w:rsidRPr="00AD68F7">
        <w:t>F2 sebesar 17,15 dan F3 sebesar 15,71 serta kontrol positif yang digunakan yaitu flukonazol dengan memiliki daya hambat sebesar 13,26 dan kontrol negatif yang digunakan yaitu blanko tidak memiliki daya hambat.</w:t>
      </w:r>
    </w:p>
    <w:p w14:paraId="76E6FDC1" w14:textId="77777777" w:rsidR="00A63C61" w:rsidRPr="00AD68F7" w:rsidRDefault="00A63C61">
      <w:pPr>
        <w:pStyle w:val="BodyText"/>
        <w:spacing w:before="1"/>
      </w:pPr>
    </w:p>
    <w:p w14:paraId="16A1C01D" w14:textId="77777777" w:rsidR="00A63C61" w:rsidRPr="00AD68F7" w:rsidRDefault="000F37AF">
      <w:pPr>
        <w:pStyle w:val="BodyText"/>
        <w:tabs>
          <w:tab w:val="left" w:pos="2554"/>
        </w:tabs>
        <w:ind w:left="2554" w:right="1140" w:hanging="1561"/>
      </w:pPr>
      <w:r w:rsidRPr="00AD68F7">
        <w:rPr>
          <w:b/>
        </w:rPr>
        <w:t>Kata Kunci :</w:t>
      </w:r>
      <w:r w:rsidRPr="00AD68F7">
        <w:rPr>
          <w:b/>
        </w:rPr>
        <w:tab/>
      </w:r>
      <w:r w:rsidRPr="00AD68F7">
        <w:t>aktivitas</w:t>
      </w:r>
      <w:r w:rsidRPr="00AD68F7">
        <w:rPr>
          <w:spacing w:val="40"/>
        </w:rPr>
        <w:t xml:space="preserve"> </w:t>
      </w:r>
      <w:r w:rsidRPr="00AD68F7">
        <w:t>antijamur,</w:t>
      </w:r>
      <w:r w:rsidRPr="00AD68F7">
        <w:rPr>
          <w:spacing w:val="40"/>
        </w:rPr>
        <w:t xml:space="preserve"> </w:t>
      </w:r>
      <w:r w:rsidRPr="00AD68F7">
        <w:t>ekstrak</w:t>
      </w:r>
      <w:r w:rsidRPr="00AD68F7">
        <w:rPr>
          <w:spacing w:val="40"/>
        </w:rPr>
        <w:t xml:space="preserve"> </w:t>
      </w:r>
      <w:r w:rsidRPr="00AD68F7">
        <w:t>lengkuas</w:t>
      </w:r>
      <w:r w:rsidRPr="00AD68F7">
        <w:rPr>
          <w:spacing w:val="40"/>
        </w:rPr>
        <w:t xml:space="preserve"> </w:t>
      </w:r>
      <w:r w:rsidRPr="00AD68F7">
        <w:t>dan</w:t>
      </w:r>
      <w:r w:rsidRPr="00AD68F7">
        <w:rPr>
          <w:spacing w:val="40"/>
        </w:rPr>
        <w:t xml:space="preserve"> </w:t>
      </w:r>
      <w:r w:rsidRPr="00AD68F7">
        <w:t>ekstrak</w:t>
      </w:r>
      <w:r w:rsidRPr="00AD68F7">
        <w:rPr>
          <w:spacing w:val="40"/>
        </w:rPr>
        <w:t xml:space="preserve"> </w:t>
      </w:r>
      <w:r w:rsidRPr="00AD68F7">
        <w:t>sereh</w:t>
      </w:r>
      <w:r w:rsidRPr="00AD68F7">
        <w:rPr>
          <w:spacing w:val="40"/>
        </w:rPr>
        <w:t xml:space="preserve"> </w:t>
      </w:r>
      <w:r w:rsidRPr="00AD68F7">
        <w:t>dapur, candida albicans</w:t>
      </w:r>
    </w:p>
    <w:p w14:paraId="5653DAB2" w14:textId="77777777" w:rsidR="00A63C61" w:rsidRPr="00AD68F7" w:rsidRDefault="00A63C61">
      <w:pPr>
        <w:pStyle w:val="BodyText"/>
        <w:sectPr w:rsidR="00A63C61" w:rsidRPr="00AD68F7">
          <w:headerReference w:type="even" r:id="rId9"/>
          <w:headerReference w:type="default" r:id="rId10"/>
          <w:footerReference w:type="default" r:id="rId11"/>
          <w:headerReference w:type="first" r:id="rId12"/>
          <w:pgSz w:w="11910" w:h="16840"/>
          <w:pgMar w:top="1620" w:right="566" w:bottom="1240" w:left="1275" w:header="0" w:footer="1042" w:gutter="0"/>
          <w:cols w:space="720"/>
        </w:sectPr>
      </w:pPr>
    </w:p>
    <w:p w14:paraId="1DACD701" w14:textId="41FA0977" w:rsidR="00A63C61" w:rsidRPr="00AD68F7" w:rsidRDefault="00DC2884" w:rsidP="00DC2884">
      <w:pPr>
        <w:tabs>
          <w:tab w:val="left" w:pos="2269"/>
        </w:tabs>
        <w:rPr>
          <w:i/>
          <w:sz w:val="24"/>
        </w:rPr>
      </w:pPr>
      <w:r>
        <w:rPr>
          <w:noProof/>
          <w:lang w:val="en-US"/>
        </w:rPr>
        <w:lastRenderedPageBreak/>
        <w:drawing>
          <wp:inline distT="0" distB="0" distL="0" distR="0" wp14:anchorId="304A00CF" wp14:editId="14516657">
            <wp:extent cx="5807869" cy="6521116"/>
            <wp:effectExtent l="0" t="0" r="2540" b="0"/>
            <wp:docPr id="638"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at perjanjian kerja20250814_16422701_0001.jpg"/>
                    <pic:cNvPicPr/>
                  </pic:nvPicPr>
                  <pic:blipFill rotWithShape="1">
                    <a:blip r:embed="rId13">
                      <a:extLst>
                        <a:ext uri="{28A0092B-C50C-407E-A947-70E740481C1C}">
                          <a14:useLocalDpi xmlns:a14="http://schemas.microsoft.com/office/drawing/2010/main" val="0"/>
                        </a:ext>
                      </a:extLst>
                    </a:blip>
                    <a:srcRect l="17096" t="5900" r="11600" b="37463"/>
                    <a:stretch/>
                  </pic:blipFill>
                  <pic:spPr bwMode="auto">
                    <a:xfrm>
                      <a:off x="0" y="0"/>
                      <a:ext cx="5799589" cy="6511819"/>
                    </a:xfrm>
                    <a:prstGeom prst="rect">
                      <a:avLst/>
                    </a:prstGeom>
                    <a:ln>
                      <a:noFill/>
                    </a:ln>
                    <a:extLst>
                      <a:ext uri="{53640926-AAD7-44D8-BBD7-CCE9431645EC}">
                        <a14:shadowObscured xmlns:a14="http://schemas.microsoft.com/office/drawing/2010/main"/>
                      </a:ext>
                    </a:extLst>
                  </pic:spPr>
                </pic:pic>
              </a:graphicData>
            </a:graphic>
          </wp:inline>
        </w:drawing>
      </w:r>
      <w:bookmarkStart w:id="1" w:name="_GoBack"/>
      <w:bookmarkEnd w:id="1"/>
    </w:p>
    <w:sectPr w:rsidR="00A63C61" w:rsidRPr="00AD68F7" w:rsidSect="00E26369">
      <w:headerReference w:type="even" r:id="rId14"/>
      <w:headerReference w:type="default" r:id="rId15"/>
      <w:footerReference w:type="default" r:id="rId16"/>
      <w:headerReference w:type="first" r:id="rId17"/>
      <w:pgSz w:w="11910" w:h="16840"/>
      <w:pgMar w:top="1640" w:right="566" w:bottom="1240" w:left="1275" w:header="0" w:footer="10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41A04" w14:textId="77777777" w:rsidR="004C73FA" w:rsidRDefault="004C73FA">
      <w:r>
        <w:separator/>
      </w:r>
    </w:p>
  </w:endnote>
  <w:endnote w:type="continuationSeparator" w:id="0">
    <w:p w14:paraId="238D41E0" w14:textId="77777777" w:rsidR="004C73FA" w:rsidRDefault="004C7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CF35F" w14:textId="77777777" w:rsidR="00DC2884" w:rsidRDefault="00DC2884">
    <w:pPr>
      <w:pStyle w:val="BodyText"/>
      <w:spacing w:line="14" w:lineRule="auto"/>
      <w:rPr>
        <w:sz w:val="20"/>
      </w:rPr>
    </w:pPr>
    <w:r>
      <w:rPr>
        <w:noProof/>
        <w:sz w:val="20"/>
        <w:lang w:val="en-US"/>
      </w:rPr>
      <mc:AlternateContent>
        <mc:Choice Requires="wps">
          <w:drawing>
            <wp:anchor distT="0" distB="0" distL="0" distR="0" simplePos="0" relativeHeight="251588096" behindDoc="1" locked="0" layoutInCell="1" allowOverlap="1" wp14:anchorId="15094C57" wp14:editId="20C26107">
              <wp:simplePos x="0" y="0"/>
              <wp:positionH relativeFrom="page">
                <wp:posOffset>3808095</wp:posOffset>
              </wp:positionH>
              <wp:positionV relativeFrom="page">
                <wp:posOffset>9892030</wp:posOffset>
              </wp:positionV>
              <wp:extent cx="303530" cy="194310"/>
              <wp:effectExtent l="0" t="0" r="0" b="0"/>
              <wp:wrapNone/>
              <wp:docPr id="3" name="Textbox 3"/>
              <wp:cNvGraphicFramePr/>
              <a:graphic xmlns:a="http://schemas.openxmlformats.org/drawingml/2006/main">
                <a:graphicData uri="http://schemas.microsoft.com/office/word/2010/wordprocessingShape">
                  <wps:wsp>
                    <wps:cNvSpPr txBox="1"/>
                    <wps:spPr>
                      <a:xfrm>
                        <a:off x="0" y="0"/>
                        <a:ext cx="303530" cy="194310"/>
                      </a:xfrm>
                      <a:prstGeom prst="rect">
                        <a:avLst/>
                      </a:prstGeom>
                    </wps:spPr>
                    <wps:txbx>
                      <w:txbxContent>
                        <w:p w14:paraId="52CB54D5" w14:textId="77777777" w:rsidR="00DC2884" w:rsidRDefault="00DC2884">
                          <w:pPr>
                            <w:pStyle w:val="BodyText"/>
                            <w:spacing w:before="10"/>
                            <w:ind w:left="20"/>
                          </w:pPr>
                          <w:r>
                            <w:rPr>
                              <w:spacing w:val="-2"/>
                            </w:rPr>
                            <w:fldChar w:fldCharType="begin"/>
                          </w:r>
                          <w:r>
                            <w:rPr>
                              <w:spacing w:val="-2"/>
                            </w:rPr>
                            <w:instrText xml:space="preserve"> PAGE  \* roman </w:instrText>
                          </w:r>
                          <w:r>
                            <w:rPr>
                              <w:spacing w:val="-2"/>
                            </w:rPr>
                            <w:fldChar w:fldCharType="separate"/>
                          </w:r>
                          <w:r w:rsidR="00E26369">
                            <w:rPr>
                              <w:noProof/>
                              <w:spacing w:val="-2"/>
                            </w:rPr>
                            <w:t>i</w:t>
                          </w:r>
                          <w:r>
                            <w:rPr>
                              <w:spacing w:val="-2"/>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299.85pt;margin-top:778.9pt;width:23.9pt;height:15.3pt;z-index:-251728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" filled="f" stroked="f">
              <v:textbox inset="0,0,0,0">
                <w:txbxContent>
                  <w:p w14:paraId="52CB54D5" w14:textId="77777777" w:rsidR="00DC2884" w:rsidRDefault="00DC2884">
                    <w:pPr>
                      <w:pStyle w:val="BodyText"/>
                      <w:spacing w:before="10"/>
                      <w:ind w:left="20"/>
                    </w:pPr>
                    <w:r>
                      <w:rPr>
                        <w:spacing w:val="-2"/>
                      </w:rPr>
                      <w:fldChar w:fldCharType="begin"/>
                    </w:r>
                    <w:r>
                      <w:rPr>
                        <w:spacing w:val="-2"/>
                      </w:rPr>
                      <w:instrText xml:space="preserve"> PAGE  \* roman </w:instrText>
                    </w:r>
                    <w:r>
                      <w:rPr>
                        <w:spacing w:val="-2"/>
                      </w:rPr>
                      <w:fldChar w:fldCharType="separate"/>
                    </w:r>
                    <w:r w:rsidR="00E26369">
                      <w:rPr>
                        <w:noProof/>
                        <w:spacing w:val="-2"/>
                      </w:rPr>
                      <w:t>i</w:t>
                    </w:r>
                    <w:r>
                      <w:rPr>
                        <w:spacing w:val="-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5BAE9" w14:textId="77777777" w:rsidR="00DC2884" w:rsidRDefault="00DC2884">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18F078" w14:textId="77777777" w:rsidR="004C73FA" w:rsidRDefault="004C73FA">
      <w:r>
        <w:separator/>
      </w:r>
    </w:p>
  </w:footnote>
  <w:footnote w:type="continuationSeparator" w:id="0">
    <w:p w14:paraId="6801BB0D" w14:textId="77777777" w:rsidR="004C73FA" w:rsidRDefault="004C73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CFAD8" w14:textId="20BFF1F5" w:rsidR="00DC2884" w:rsidRDefault="004C73FA">
    <w:pPr>
      <w:pStyle w:val="Header"/>
    </w:pPr>
    <w:r>
      <w:rPr>
        <w:noProof/>
        <w:lang w:val="en-US"/>
      </w:rPr>
      <w:pict w14:anchorId="7EB214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13" o:spid="_x0000_s2053" type="#_x0000_t75" style="position:absolute;margin-left:0;margin-top:0;width:337.5pt;height:333pt;z-index:-25158297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6553F" w14:textId="10711746" w:rsidR="00DC2884" w:rsidRDefault="004C73FA">
    <w:pPr>
      <w:pStyle w:val="Header"/>
    </w:pPr>
    <w:r>
      <w:rPr>
        <w:noProof/>
        <w:lang w:val="en-US"/>
      </w:rPr>
      <w:pict w14:anchorId="5D969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14" o:spid="_x0000_s2054" type="#_x0000_t75" style="position:absolute;margin-left:0;margin-top:0;width:337.5pt;height:333pt;z-index:-25158195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8BFE1" w14:textId="50A6037D" w:rsidR="00DC2884" w:rsidRDefault="004C73FA">
    <w:pPr>
      <w:pStyle w:val="Header"/>
    </w:pPr>
    <w:r>
      <w:rPr>
        <w:noProof/>
        <w:lang w:val="en-US"/>
      </w:rPr>
      <w:pict w14:anchorId="0BE0A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12" o:spid="_x0000_s2052" type="#_x0000_t75" style="position:absolute;margin-left:0;margin-top:0;width:337.5pt;height:333pt;z-index:-25158400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FACF6" w14:textId="33EB4172" w:rsidR="00DC2884" w:rsidRDefault="004C73FA">
    <w:pPr>
      <w:pStyle w:val="Header"/>
    </w:pPr>
    <w:r>
      <w:rPr>
        <w:noProof/>
        <w:lang w:val="en-US"/>
      </w:rPr>
      <w:pict w14:anchorId="633A7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536" o:spid="_x0000_s2476" type="#_x0000_t75" style="position:absolute;margin-left:0;margin-top:0;width:337.5pt;height:333pt;z-index:-25114982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70395" w14:textId="541B79B6" w:rsidR="00DC2884" w:rsidRPr="001A09DE" w:rsidRDefault="004C73FA" w:rsidP="001A09DE">
    <w:pPr>
      <w:pStyle w:val="Header"/>
    </w:pPr>
    <w:r>
      <w:rPr>
        <w:noProof/>
        <w:lang w:val="en-US"/>
      </w:rPr>
      <w:pict w14:anchorId="3D192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537" o:spid="_x0000_s2477" type="#_x0000_t75" style="position:absolute;margin-left:0;margin-top:0;width:337.5pt;height:333pt;z-index:-25114880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72BCA" w14:textId="5A97C4F7" w:rsidR="00DC2884" w:rsidRDefault="004C73FA">
    <w:pPr>
      <w:pStyle w:val="Header"/>
    </w:pPr>
    <w:r>
      <w:rPr>
        <w:noProof/>
        <w:lang w:val="en-US"/>
      </w:rPr>
      <w:pict w14:anchorId="0B6C16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535" o:spid="_x0000_s2475" type="#_x0000_t75" style="position:absolute;margin-left:0;margin-top:0;width:337.5pt;height:333pt;z-index:-251150848;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667F5E"/>
    <w:multiLevelType w:val="multilevel"/>
    <w:tmpl w:val="94667F5E"/>
    <w:lvl w:ilvl="0">
      <w:start w:val="1"/>
      <w:numFmt w:val="decimal"/>
      <w:lvlText w:val="%1."/>
      <w:lvlJc w:val="left"/>
      <w:pPr>
        <w:ind w:left="1354"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numFmt w:val="bullet"/>
      <w:lvlText w:val="•"/>
      <w:lvlJc w:val="left"/>
      <w:pPr>
        <w:ind w:left="2230" w:hanging="360"/>
      </w:pPr>
      <w:rPr>
        <w:rFonts w:hint="default"/>
        <w:lang w:val="id" w:eastAsia="en-US" w:bidi="ar-SA"/>
      </w:rPr>
    </w:lvl>
    <w:lvl w:ilvl="2">
      <w:numFmt w:val="bullet"/>
      <w:lvlText w:val="•"/>
      <w:lvlJc w:val="left"/>
      <w:pPr>
        <w:ind w:left="3101" w:hanging="360"/>
      </w:pPr>
      <w:rPr>
        <w:rFonts w:hint="default"/>
        <w:lang w:val="id" w:eastAsia="en-US" w:bidi="ar-SA"/>
      </w:rPr>
    </w:lvl>
    <w:lvl w:ilvl="3">
      <w:numFmt w:val="bullet"/>
      <w:lvlText w:val="•"/>
      <w:lvlJc w:val="left"/>
      <w:pPr>
        <w:ind w:left="3972" w:hanging="360"/>
      </w:pPr>
      <w:rPr>
        <w:rFonts w:hint="default"/>
        <w:lang w:val="id" w:eastAsia="en-US" w:bidi="ar-SA"/>
      </w:rPr>
    </w:lvl>
    <w:lvl w:ilvl="4">
      <w:numFmt w:val="bullet"/>
      <w:lvlText w:val="•"/>
      <w:lvlJc w:val="left"/>
      <w:pPr>
        <w:ind w:left="4842" w:hanging="360"/>
      </w:pPr>
      <w:rPr>
        <w:rFonts w:hint="default"/>
        <w:lang w:val="id" w:eastAsia="en-US" w:bidi="ar-SA"/>
      </w:rPr>
    </w:lvl>
    <w:lvl w:ilvl="5">
      <w:numFmt w:val="bullet"/>
      <w:lvlText w:val="•"/>
      <w:lvlJc w:val="left"/>
      <w:pPr>
        <w:ind w:left="5713" w:hanging="360"/>
      </w:pPr>
      <w:rPr>
        <w:rFonts w:hint="default"/>
        <w:lang w:val="id" w:eastAsia="en-US" w:bidi="ar-SA"/>
      </w:rPr>
    </w:lvl>
    <w:lvl w:ilvl="6">
      <w:numFmt w:val="bullet"/>
      <w:lvlText w:val="•"/>
      <w:lvlJc w:val="left"/>
      <w:pPr>
        <w:ind w:left="6584" w:hanging="360"/>
      </w:pPr>
      <w:rPr>
        <w:rFonts w:hint="default"/>
        <w:lang w:val="id" w:eastAsia="en-US" w:bidi="ar-SA"/>
      </w:rPr>
    </w:lvl>
    <w:lvl w:ilvl="7">
      <w:numFmt w:val="bullet"/>
      <w:lvlText w:val="•"/>
      <w:lvlJc w:val="left"/>
      <w:pPr>
        <w:ind w:left="7454" w:hanging="360"/>
      </w:pPr>
      <w:rPr>
        <w:rFonts w:hint="default"/>
        <w:lang w:val="id" w:eastAsia="en-US" w:bidi="ar-SA"/>
      </w:rPr>
    </w:lvl>
    <w:lvl w:ilvl="8">
      <w:numFmt w:val="bullet"/>
      <w:lvlText w:val="•"/>
      <w:lvlJc w:val="left"/>
      <w:pPr>
        <w:ind w:left="8325" w:hanging="360"/>
      </w:pPr>
      <w:rPr>
        <w:rFonts w:hint="default"/>
        <w:lang w:val="id" w:eastAsia="en-US" w:bidi="ar-SA"/>
      </w:rPr>
    </w:lvl>
  </w:abstractNum>
  <w:abstractNum w:abstractNumId="1">
    <w:nsid w:val="B57F8A91"/>
    <w:multiLevelType w:val="multilevel"/>
    <w:tmpl w:val="B57F8A91"/>
    <w:lvl w:ilvl="0">
      <w:start w:val="1"/>
      <w:numFmt w:val="decimal"/>
      <w:lvlText w:val="%1."/>
      <w:lvlJc w:val="left"/>
      <w:pPr>
        <w:ind w:left="505" w:hanging="361"/>
      </w:pPr>
      <w:rPr>
        <w:rFonts w:ascii="Times New Roman" w:eastAsia="Times New Roman" w:hAnsi="Times New Roman" w:cs="Times New Roman" w:hint="default"/>
        <w:b w:val="0"/>
        <w:bCs w:val="0"/>
        <w:i w:val="0"/>
        <w:iCs w:val="0"/>
        <w:spacing w:val="0"/>
        <w:w w:val="100"/>
        <w:sz w:val="24"/>
        <w:szCs w:val="24"/>
        <w:lang w:val="id" w:eastAsia="en-US" w:bidi="ar-SA"/>
      </w:rPr>
    </w:lvl>
    <w:lvl w:ilvl="1">
      <w:numFmt w:val="bullet"/>
      <w:lvlText w:val="•"/>
      <w:lvlJc w:val="left"/>
      <w:pPr>
        <w:ind w:left="671" w:hanging="361"/>
      </w:pPr>
      <w:rPr>
        <w:rFonts w:hint="default"/>
        <w:lang w:val="id" w:eastAsia="en-US" w:bidi="ar-SA"/>
      </w:rPr>
    </w:lvl>
    <w:lvl w:ilvl="2">
      <w:numFmt w:val="bullet"/>
      <w:lvlText w:val="•"/>
      <w:lvlJc w:val="left"/>
      <w:pPr>
        <w:ind w:left="842" w:hanging="361"/>
      </w:pPr>
      <w:rPr>
        <w:rFonts w:hint="default"/>
        <w:lang w:val="id" w:eastAsia="en-US" w:bidi="ar-SA"/>
      </w:rPr>
    </w:lvl>
    <w:lvl w:ilvl="3">
      <w:numFmt w:val="bullet"/>
      <w:lvlText w:val="•"/>
      <w:lvlJc w:val="left"/>
      <w:pPr>
        <w:ind w:left="1014" w:hanging="361"/>
      </w:pPr>
      <w:rPr>
        <w:rFonts w:hint="default"/>
        <w:lang w:val="id" w:eastAsia="en-US" w:bidi="ar-SA"/>
      </w:rPr>
    </w:lvl>
    <w:lvl w:ilvl="4">
      <w:numFmt w:val="bullet"/>
      <w:lvlText w:val="•"/>
      <w:lvlJc w:val="left"/>
      <w:pPr>
        <w:ind w:left="1185" w:hanging="361"/>
      </w:pPr>
      <w:rPr>
        <w:rFonts w:hint="default"/>
        <w:lang w:val="id" w:eastAsia="en-US" w:bidi="ar-SA"/>
      </w:rPr>
    </w:lvl>
    <w:lvl w:ilvl="5">
      <w:numFmt w:val="bullet"/>
      <w:lvlText w:val="•"/>
      <w:lvlJc w:val="left"/>
      <w:pPr>
        <w:ind w:left="1357" w:hanging="361"/>
      </w:pPr>
      <w:rPr>
        <w:rFonts w:hint="default"/>
        <w:lang w:val="id" w:eastAsia="en-US" w:bidi="ar-SA"/>
      </w:rPr>
    </w:lvl>
    <w:lvl w:ilvl="6">
      <w:numFmt w:val="bullet"/>
      <w:lvlText w:val="•"/>
      <w:lvlJc w:val="left"/>
      <w:pPr>
        <w:ind w:left="1528" w:hanging="361"/>
      </w:pPr>
      <w:rPr>
        <w:rFonts w:hint="default"/>
        <w:lang w:val="id" w:eastAsia="en-US" w:bidi="ar-SA"/>
      </w:rPr>
    </w:lvl>
    <w:lvl w:ilvl="7">
      <w:numFmt w:val="bullet"/>
      <w:lvlText w:val="•"/>
      <w:lvlJc w:val="left"/>
      <w:pPr>
        <w:ind w:left="1699" w:hanging="361"/>
      </w:pPr>
      <w:rPr>
        <w:rFonts w:hint="default"/>
        <w:lang w:val="id" w:eastAsia="en-US" w:bidi="ar-SA"/>
      </w:rPr>
    </w:lvl>
    <w:lvl w:ilvl="8">
      <w:numFmt w:val="bullet"/>
      <w:lvlText w:val="•"/>
      <w:lvlJc w:val="left"/>
      <w:pPr>
        <w:ind w:left="1871" w:hanging="361"/>
      </w:pPr>
      <w:rPr>
        <w:rFonts w:hint="default"/>
        <w:lang w:val="id" w:eastAsia="en-US" w:bidi="ar-SA"/>
      </w:rPr>
    </w:lvl>
  </w:abstractNum>
  <w:abstractNum w:abstractNumId="2">
    <w:nsid w:val="B5E306ED"/>
    <w:multiLevelType w:val="multilevel"/>
    <w:tmpl w:val="B5E306ED"/>
    <w:lvl w:ilvl="0">
      <w:start w:val="3"/>
      <w:numFmt w:val="decimal"/>
      <w:lvlText w:val="%1"/>
      <w:lvlJc w:val="left"/>
      <w:pPr>
        <w:ind w:left="2554" w:hanging="569"/>
      </w:pPr>
      <w:rPr>
        <w:rFonts w:hint="default"/>
        <w:lang w:val="id" w:eastAsia="en-US" w:bidi="ar-SA"/>
      </w:rPr>
    </w:lvl>
    <w:lvl w:ilvl="1">
      <w:start w:val="1"/>
      <w:numFmt w:val="decimal"/>
      <w:lvlText w:val="%1.%2"/>
      <w:lvlJc w:val="left"/>
      <w:pPr>
        <w:ind w:left="2554" w:hanging="569"/>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3262" w:hanging="708"/>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772" w:hanging="708"/>
      </w:pPr>
      <w:rPr>
        <w:rFonts w:hint="default"/>
        <w:lang w:val="id" w:eastAsia="en-US" w:bidi="ar-SA"/>
      </w:rPr>
    </w:lvl>
    <w:lvl w:ilvl="4">
      <w:numFmt w:val="bullet"/>
      <w:lvlText w:val="•"/>
      <w:lvlJc w:val="left"/>
      <w:pPr>
        <w:ind w:left="5529" w:hanging="708"/>
      </w:pPr>
      <w:rPr>
        <w:rFonts w:hint="default"/>
        <w:lang w:val="id" w:eastAsia="en-US" w:bidi="ar-SA"/>
      </w:rPr>
    </w:lvl>
    <w:lvl w:ilvl="5">
      <w:numFmt w:val="bullet"/>
      <w:lvlText w:val="•"/>
      <w:lvlJc w:val="left"/>
      <w:pPr>
        <w:ind w:left="6285" w:hanging="708"/>
      </w:pPr>
      <w:rPr>
        <w:rFonts w:hint="default"/>
        <w:lang w:val="id" w:eastAsia="en-US" w:bidi="ar-SA"/>
      </w:rPr>
    </w:lvl>
    <w:lvl w:ilvl="6">
      <w:numFmt w:val="bullet"/>
      <w:lvlText w:val="•"/>
      <w:lvlJc w:val="left"/>
      <w:pPr>
        <w:ind w:left="7041" w:hanging="708"/>
      </w:pPr>
      <w:rPr>
        <w:rFonts w:hint="default"/>
        <w:lang w:val="id" w:eastAsia="en-US" w:bidi="ar-SA"/>
      </w:rPr>
    </w:lvl>
    <w:lvl w:ilvl="7">
      <w:numFmt w:val="bullet"/>
      <w:lvlText w:val="•"/>
      <w:lvlJc w:val="left"/>
      <w:pPr>
        <w:ind w:left="7798" w:hanging="708"/>
      </w:pPr>
      <w:rPr>
        <w:rFonts w:hint="default"/>
        <w:lang w:val="id" w:eastAsia="en-US" w:bidi="ar-SA"/>
      </w:rPr>
    </w:lvl>
    <w:lvl w:ilvl="8">
      <w:numFmt w:val="bullet"/>
      <w:lvlText w:val="•"/>
      <w:lvlJc w:val="left"/>
      <w:pPr>
        <w:ind w:left="8554" w:hanging="708"/>
      </w:pPr>
      <w:rPr>
        <w:rFonts w:hint="default"/>
        <w:lang w:val="id" w:eastAsia="en-US" w:bidi="ar-SA"/>
      </w:rPr>
    </w:lvl>
  </w:abstractNum>
  <w:abstractNum w:abstractNumId="3">
    <w:nsid w:val="BF205925"/>
    <w:multiLevelType w:val="multilevel"/>
    <w:tmpl w:val="BF205925"/>
    <w:lvl w:ilvl="0">
      <w:start w:val="2"/>
      <w:numFmt w:val="decimal"/>
      <w:lvlText w:val="%1"/>
      <w:lvlJc w:val="left"/>
      <w:pPr>
        <w:ind w:left="3262" w:hanging="708"/>
      </w:pPr>
      <w:rPr>
        <w:rFonts w:hint="default"/>
        <w:lang w:val="id" w:eastAsia="en-US" w:bidi="ar-SA"/>
      </w:rPr>
    </w:lvl>
    <w:lvl w:ilvl="1">
      <w:start w:val="2"/>
      <w:numFmt w:val="decimal"/>
      <w:lvlText w:val="%1.%2"/>
      <w:lvlJc w:val="left"/>
      <w:pPr>
        <w:ind w:left="3262" w:hanging="708"/>
      </w:pPr>
      <w:rPr>
        <w:rFonts w:hint="default"/>
        <w:lang w:val="id" w:eastAsia="en-US" w:bidi="ar-SA"/>
      </w:rPr>
    </w:lvl>
    <w:lvl w:ilvl="2">
      <w:start w:val="2"/>
      <w:numFmt w:val="decimal"/>
      <w:lvlText w:val="%1.%2.%3."/>
      <w:lvlJc w:val="left"/>
      <w:pPr>
        <w:ind w:left="3262" w:hanging="708"/>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5302" w:hanging="708"/>
      </w:pPr>
      <w:rPr>
        <w:rFonts w:hint="default"/>
        <w:lang w:val="id" w:eastAsia="en-US" w:bidi="ar-SA"/>
      </w:rPr>
    </w:lvl>
    <w:lvl w:ilvl="4">
      <w:numFmt w:val="bullet"/>
      <w:lvlText w:val="•"/>
      <w:lvlJc w:val="left"/>
      <w:pPr>
        <w:ind w:left="5982" w:hanging="708"/>
      </w:pPr>
      <w:rPr>
        <w:rFonts w:hint="default"/>
        <w:lang w:val="id" w:eastAsia="en-US" w:bidi="ar-SA"/>
      </w:rPr>
    </w:lvl>
    <w:lvl w:ilvl="5">
      <w:numFmt w:val="bullet"/>
      <w:lvlText w:val="•"/>
      <w:lvlJc w:val="left"/>
      <w:pPr>
        <w:ind w:left="6663" w:hanging="708"/>
      </w:pPr>
      <w:rPr>
        <w:rFonts w:hint="default"/>
        <w:lang w:val="id" w:eastAsia="en-US" w:bidi="ar-SA"/>
      </w:rPr>
    </w:lvl>
    <w:lvl w:ilvl="6">
      <w:numFmt w:val="bullet"/>
      <w:lvlText w:val="•"/>
      <w:lvlJc w:val="left"/>
      <w:pPr>
        <w:ind w:left="7344" w:hanging="708"/>
      </w:pPr>
      <w:rPr>
        <w:rFonts w:hint="default"/>
        <w:lang w:val="id" w:eastAsia="en-US" w:bidi="ar-SA"/>
      </w:rPr>
    </w:lvl>
    <w:lvl w:ilvl="7">
      <w:numFmt w:val="bullet"/>
      <w:lvlText w:val="•"/>
      <w:lvlJc w:val="left"/>
      <w:pPr>
        <w:ind w:left="8024" w:hanging="708"/>
      </w:pPr>
      <w:rPr>
        <w:rFonts w:hint="default"/>
        <w:lang w:val="id" w:eastAsia="en-US" w:bidi="ar-SA"/>
      </w:rPr>
    </w:lvl>
    <w:lvl w:ilvl="8">
      <w:numFmt w:val="bullet"/>
      <w:lvlText w:val="•"/>
      <w:lvlJc w:val="left"/>
      <w:pPr>
        <w:ind w:left="8705" w:hanging="708"/>
      </w:pPr>
      <w:rPr>
        <w:rFonts w:hint="default"/>
        <w:lang w:val="id" w:eastAsia="en-US" w:bidi="ar-SA"/>
      </w:rPr>
    </w:lvl>
  </w:abstractNum>
  <w:abstractNum w:abstractNumId="4">
    <w:nsid w:val="BF5F8C74"/>
    <w:multiLevelType w:val="multilevel"/>
    <w:tmpl w:val="BF5F8C74"/>
    <w:lvl w:ilvl="0">
      <w:start w:val="1"/>
      <w:numFmt w:val="decimal"/>
      <w:lvlText w:val="%1."/>
      <w:lvlJc w:val="left"/>
      <w:pPr>
        <w:ind w:left="1654" w:hanging="240"/>
      </w:pPr>
      <w:rPr>
        <w:rFonts w:ascii="Times New Roman" w:eastAsia="Times New Roman" w:hAnsi="Times New Roman" w:cs="Times New Roman" w:hint="default"/>
        <w:b w:val="0"/>
        <w:bCs w:val="0"/>
        <w:i w:val="0"/>
        <w:iCs w:val="0"/>
        <w:spacing w:val="0"/>
        <w:w w:val="100"/>
        <w:sz w:val="24"/>
        <w:szCs w:val="24"/>
        <w:lang w:val="id" w:eastAsia="en-US" w:bidi="ar-SA"/>
      </w:rPr>
    </w:lvl>
    <w:lvl w:ilvl="1">
      <w:numFmt w:val="bullet"/>
      <w:lvlText w:val="•"/>
      <w:lvlJc w:val="left"/>
      <w:pPr>
        <w:ind w:left="2500" w:hanging="240"/>
      </w:pPr>
      <w:rPr>
        <w:rFonts w:hint="default"/>
        <w:lang w:val="id" w:eastAsia="en-US" w:bidi="ar-SA"/>
      </w:rPr>
    </w:lvl>
    <w:lvl w:ilvl="2">
      <w:numFmt w:val="bullet"/>
      <w:lvlText w:val="•"/>
      <w:lvlJc w:val="left"/>
      <w:pPr>
        <w:ind w:left="3341" w:hanging="240"/>
      </w:pPr>
      <w:rPr>
        <w:rFonts w:hint="default"/>
        <w:lang w:val="id" w:eastAsia="en-US" w:bidi="ar-SA"/>
      </w:rPr>
    </w:lvl>
    <w:lvl w:ilvl="3">
      <w:numFmt w:val="bullet"/>
      <w:lvlText w:val="•"/>
      <w:lvlJc w:val="left"/>
      <w:pPr>
        <w:ind w:left="4182" w:hanging="240"/>
      </w:pPr>
      <w:rPr>
        <w:rFonts w:hint="default"/>
        <w:lang w:val="id" w:eastAsia="en-US" w:bidi="ar-SA"/>
      </w:rPr>
    </w:lvl>
    <w:lvl w:ilvl="4">
      <w:numFmt w:val="bullet"/>
      <w:lvlText w:val="•"/>
      <w:lvlJc w:val="left"/>
      <w:pPr>
        <w:ind w:left="5022" w:hanging="240"/>
      </w:pPr>
      <w:rPr>
        <w:rFonts w:hint="default"/>
        <w:lang w:val="id" w:eastAsia="en-US" w:bidi="ar-SA"/>
      </w:rPr>
    </w:lvl>
    <w:lvl w:ilvl="5">
      <w:numFmt w:val="bullet"/>
      <w:lvlText w:val="•"/>
      <w:lvlJc w:val="left"/>
      <w:pPr>
        <w:ind w:left="5863" w:hanging="240"/>
      </w:pPr>
      <w:rPr>
        <w:rFonts w:hint="default"/>
        <w:lang w:val="id" w:eastAsia="en-US" w:bidi="ar-SA"/>
      </w:rPr>
    </w:lvl>
    <w:lvl w:ilvl="6">
      <w:numFmt w:val="bullet"/>
      <w:lvlText w:val="•"/>
      <w:lvlJc w:val="left"/>
      <w:pPr>
        <w:ind w:left="6704" w:hanging="240"/>
      </w:pPr>
      <w:rPr>
        <w:rFonts w:hint="default"/>
        <w:lang w:val="id" w:eastAsia="en-US" w:bidi="ar-SA"/>
      </w:rPr>
    </w:lvl>
    <w:lvl w:ilvl="7">
      <w:numFmt w:val="bullet"/>
      <w:lvlText w:val="•"/>
      <w:lvlJc w:val="left"/>
      <w:pPr>
        <w:ind w:left="7544" w:hanging="240"/>
      </w:pPr>
      <w:rPr>
        <w:rFonts w:hint="default"/>
        <w:lang w:val="id" w:eastAsia="en-US" w:bidi="ar-SA"/>
      </w:rPr>
    </w:lvl>
    <w:lvl w:ilvl="8">
      <w:numFmt w:val="bullet"/>
      <w:lvlText w:val="•"/>
      <w:lvlJc w:val="left"/>
      <w:pPr>
        <w:ind w:left="8385" w:hanging="240"/>
      </w:pPr>
      <w:rPr>
        <w:rFonts w:hint="default"/>
        <w:lang w:val="id" w:eastAsia="en-US" w:bidi="ar-SA"/>
      </w:rPr>
    </w:lvl>
  </w:abstractNum>
  <w:abstractNum w:abstractNumId="5">
    <w:nsid w:val="C0FA8C04"/>
    <w:multiLevelType w:val="multilevel"/>
    <w:tmpl w:val="C0FA8C04"/>
    <w:lvl w:ilvl="0">
      <w:start w:val="5"/>
      <w:numFmt w:val="decimal"/>
      <w:lvlText w:val="%1"/>
      <w:lvlJc w:val="left"/>
      <w:pPr>
        <w:ind w:left="1354" w:hanging="360"/>
      </w:pPr>
      <w:rPr>
        <w:rFonts w:hint="default"/>
        <w:lang w:val="id" w:eastAsia="en-US" w:bidi="ar-SA"/>
      </w:rPr>
    </w:lvl>
    <w:lvl w:ilvl="1">
      <w:start w:val="1"/>
      <w:numFmt w:val="decimal"/>
      <w:lvlText w:val="%1.%2"/>
      <w:lvlJc w:val="left"/>
      <w:pPr>
        <w:ind w:left="1354" w:hanging="360"/>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3101" w:hanging="360"/>
      </w:pPr>
      <w:rPr>
        <w:rFonts w:hint="default"/>
        <w:lang w:val="id" w:eastAsia="en-US" w:bidi="ar-SA"/>
      </w:rPr>
    </w:lvl>
    <w:lvl w:ilvl="3">
      <w:numFmt w:val="bullet"/>
      <w:lvlText w:val="•"/>
      <w:lvlJc w:val="left"/>
      <w:pPr>
        <w:ind w:left="3972" w:hanging="360"/>
      </w:pPr>
      <w:rPr>
        <w:rFonts w:hint="default"/>
        <w:lang w:val="id" w:eastAsia="en-US" w:bidi="ar-SA"/>
      </w:rPr>
    </w:lvl>
    <w:lvl w:ilvl="4">
      <w:numFmt w:val="bullet"/>
      <w:lvlText w:val="•"/>
      <w:lvlJc w:val="left"/>
      <w:pPr>
        <w:ind w:left="4842" w:hanging="360"/>
      </w:pPr>
      <w:rPr>
        <w:rFonts w:hint="default"/>
        <w:lang w:val="id" w:eastAsia="en-US" w:bidi="ar-SA"/>
      </w:rPr>
    </w:lvl>
    <w:lvl w:ilvl="5">
      <w:numFmt w:val="bullet"/>
      <w:lvlText w:val="•"/>
      <w:lvlJc w:val="left"/>
      <w:pPr>
        <w:ind w:left="5713" w:hanging="360"/>
      </w:pPr>
      <w:rPr>
        <w:rFonts w:hint="default"/>
        <w:lang w:val="id" w:eastAsia="en-US" w:bidi="ar-SA"/>
      </w:rPr>
    </w:lvl>
    <w:lvl w:ilvl="6">
      <w:numFmt w:val="bullet"/>
      <w:lvlText w:val="•"/>
      <w:lvlJc w:val="left"/>
      <w:pPr>
        <w:ind w:left="6584" w:hanging="360"/>
      </w:pPr>
      <w:rPr>
        <w:rFonts w:hint="default"/>
        <w:lang w:val="id" w:eastAsia="en-US" w:bidi="ar-SA"/>
      </w:rPr>
    </w:lvl>
    <w:lvl w:ilvl="7">
      <w:numFmt w:val="bullet"/>
      <w:lvlText w:val="•"/>
      <w:lvlJc w:val="left"/>
      <w:pPr>
        <w:ind w:left="7454" w:hanging="360"/>
      </w:pPr>
      <w:rPr>
        <w:rFonts w:hint="default"/>
        <w:lang w:val="id" w:eastAsia="en-US" w:bidi="ar-SA"/>
      </w:rPr>
    </w:lvl>
    <w:lvl w:ilvl="8">
      <w:numFmt w:val="bullet"/>
      <w:lvlText w:val="•"/>
      <w:lvlJc w:val="left"/>
      <w:pPr>
        <w:ind w:left="8325" w:hanging="360"/>
      </w:pPr>
      <w:rPr>
        <w:rFonts w:hint="default"/>
        <w:lang w:val="id" w:eastAsia="en-US" w:bidi="ar-SA"/>
      </w:rPr>
    </w:lvl>
  </w:abstractNum>
  <w:abstractNum w:abstractNumId="6">
    <w:nsid w:val="C3A0B38D"/>
    <w:multiLevelType w:val="multilevel"/>
    <w:tmpl w:val="C3A0B38D"/>
    <w:lvl w:ilvl="0">
      <w:start w:val="4"/>
      <w:numFmt w:val="decimal"/>
      <w:lvlText w:val="%1."/>
      <w:lvlJc w:val="left"/>
      <w:pPr>
        <w:ind w:left="1234" w:hanging="240"/>
      </w:pPr>
      <w:rPr>
        <w:rFonts w:ascii="Times New Roman" w:eastAsia="Times New Roman" w:hAnsi="Times New Roman" w:cs="Times New Roman" w:hint="default"/>
        <w:b w:val="0"/>
        <w:bCs w:val="0"/>
        <w:i w:val="0"/>
        <w:iCs w:val="0"/>
        <w:spacing w:val="0"/>
        <w:w w:val="100"/>
        <w:sz w:val="24"/>
        <w:szCs w:val="24"/>
        <w:lang w:val="id" w:eastAsia="en-US" w:bidi="ar-SA"/>
      </w:rPr>
    </w:lvl>
    <w:lvl w:ilvl="1">
      <w:numFmt w:val="bullet"/>
      <w:lvlText w:val="•"/>
      <w:lvlJc w:val="left"/>
      <w:pPr>
        <w:ind w:left="2122" w:hanging="240"/>
      </w:pPr>
      <w:rPr>
        <w:rFonts w:hint="default"/>
        <w:lang w:val="id" w:eastAsia="en-US" w:bidi="ar-SA"/>
      </w:rPr>
    </w:lvl>
    <w:lvl w:ilvl="2">
      <w:numFmt w:val="bullet"/>
      <w:lvlText w:val="•"/>
      <w:lvlJc w:val="left"/>
      <w:pPr>
        <w:ind w:left="3005" w:hanging="240"/>
      </w:pPr>
      <w:rPr>
        <w:rFonts w:hint="default"/>
        <w:lang w:val="id" w:eastAsia="en-US" w:bidi="ar-SA"/>
      </w:rPr>
    </w:lvl>
    <w:lvl w:ilvl="3">
      <w:numFmt w:val="bullet"/>
      <w:lvlText w:val="•"/>
      <w:lvlJc w:val="left"/>
      <w:pPr>
        <w:ind w:left="3888" w:hanging="240"/>
      </w:pPr>
      <w:rPr>
        <w:rFonts w:hint="default"/>
        <w:lang w:val="id" w:eastAsia="en-US" w:bidi="ar-SA"/>
      </w:rPr>
    </w:lvl>
    <w:lvl w:ilvl="4">
      <w:numFmt w:val="bullet"/>
      <w:lvlText w:val="•"/>
      <w:lvlJc w:val="left"/>
      <w:pPr>
        <w:ind w:left="4770" w:hanging="240"/>
      </w:pPr>
      <w:rPr>
        <w:rFonts w:hint="default"/>
        <w:lang w:val="id" w:eastAsia="en-US" w:bidi="ar-SA"/>
      </w:rPr>
    </w:lvl>
    <w:lvl w:ilvl="5">
      <w:numFmt w:val="bullet"/>
      <w:lvlText w:val="•"/>
      <w:lvlJc w:val="left"/>
      <w:pPr>
        <w:ind w:left="5653" w:hanging="240"/>
      </w:pPr>
      <w:rPr>
        <w:rFonts w:hint="default"/>
        <w:lang w:val="id" w:eastAsia="en-US" w:bidi="ar-SA"/>
      </w:rPr>
    </w:lvl>
    <w:lvl w:ilvl="6">
      <w:numFmt w:val="bullet"/>
      <w:lvlText w:val="•"/>
      <w:lvlJc w:val="left"/>
      <w:pPr>
        <w:ind w:left="6536" w:hanging="240"/>
      </w:pPr>
      <w:rPr>
        <w:rFonts w:hint="default"/>
        <w:lang w:val="id" w:eastAsia="en-US" w:bidi="ar-SA"/>
      </w:rPr>
    </w:lvl>
    <w:lvl w:ilvl="7">
      <w:numFmt w:val="bullet"/>
      <w:lvlText w:val="•"/>
      <w:lvlJc w:val="left"/>
      <w:pPr>
        <w:ind w:left="7418" w:hanging="240"/>
      </w:pPr>
      <w:rPr>
        <w:rFonts w:hint="default"/>
        <w:lang w:val="id" w:eastAsia="en-US" w:bidi="ar-SA"/>
      </w:rPr>
    </w:lvl>
    <w:lvl w:ilvl="8">
      <w:numFmt w:val="bullet"/>
      <w:lvlText w:val="•"/>
      <w:lvlJc w:val="left"/>
      <w:pPr>
        <w:ind w:left="8301" w:hanging="240"/>
      </w:pPr>
      <w:rPr>
        <w:rFonts w:hint="default"/>
        <w:lang w:val="id" w:eastAsia="en-US" w:bidi="ar-SA"/>
      </w:rPr>
    </w:lvl>
  </w:abstractNum>
  <w:abstractNum w:abstractNumId="7">
    <w:nsid w:val="C4A798AF"/>
    <w:multiLevelType w:val="multilevel"/>
    <w:tmpl w:val="C4A798AF"/>
    <w:lvl w:ilvl="0">
      <w:numFmt w:val="bullet"/>
      <w:lvlText w:val="-"/>
      <w:lvlJc w:val="left"/>
      <w:pPr>
        <w:ind w:left="144" w:hanging="204"/>
      </w:pPr>
      <w:rPr>
        <w:rFonts w:ascii="Times New Roman" w:eastAsia="Times New Roman" w:hAnsi="Times New Roman" w:cs="Times New Roman" w:hint="default"/>
        <w:b w:val="0"/>
        <w:bCs w:val="0"/>
        <w:i w:val="0"/>
        <w:iCs w:val="0"/>
        <w:spacing w:val="0"/>
        <w:w w:val="100"/>
        <w:sz w:val="24"/>
        <w:szCs w:val="24"/>
        <w:lang w:val="id" w:eastAsia="en-US" w:bidi="ar-SA"/>
      </w:rPr>
    </w:lvl>
    <w:lvl w:ilvl="1">
      <w:numFmt w:val="bullet"/>
      <w:lvlText w:val="•"/>
      <w:lvlJc w:val="left"/>
      <w:pPr>
        <w:ind w:left="361" w:hanging="204"/>
      </w:pPr>
      <w:rPr>
        <w:rFonts w:hint="default"/>
        <w:lang w:val="id" w:eastAsia="en-US" w:bidi="ar-SA"/>
      </w:rPr>
    </w:lvl>
    <w:lvl w:ilvl="2">
      <w:numFmt w:val="bullet"/>
      <w:lvlText w:val="•"/>
      <w:lvlJc w:val="left"/>
      <w:pPr>
        <w:ind w:left="583" w:hanging="204"/>
      </w:pPr>
      <w:rPr>
        <w:rFonts w:hint="default"/>
        <w:lang w:val="id" w:eastAsia="en-US" w:bidi="ar-SA"/>
      </w:rPr>
    </w:lvl>
    <w:lvl w:ilvl="3">
      <w:numFmt w:val="bullet"/>
      <w:lvlText w:val="•"/>
      <w:lvlJc w:val="left"/>
      <w:pPr>
        <w:ind w:left="804" w:hanging="204"/>
      </w:pPr>
      <w:rPr>
        <w:rFonts w:hint="default"/>
        <w:lang w:val="id" w:eastAsia="en-US" w:bidi="ar-SA"/>
      </w:rPr>
    </w:lvl>
    <w:lvl w:ilvl="4">
      <w:numFmt w:val="bullet"/>
      <w:lvlText w:val="•"/>
      <w:lvlJc w:val="left"/>
      <w:pPr>
        <w:ind w:left="1026" w:hanging="204"/>
      </w:pPr>
      <w:rPr>
        <w:rFonts w:hint="default"/>
        <w:lang w:val="id" w:eastAsia="en-US" w:bidi="ar-SA"/>
      </w:rPr>
    </w:lvl>
    <w:lvl w:ilvl="5">
      <w:numFmt w:val="bullet"/>
      <w:lvlText w:val="•"/>
      <w:lvlJc w:val="left"/>
      <w:pPr>
        <w:ind w:left="1247" w:hanging="204"/>
      </w:pPr>
      <w:rPr>
        <w:rFonts w:hint="default"/>
        <w:lang w:val="id" w:eastAsia="en-US" w:bidi="ar-SA"/>
      </w:rPr>
    </w:lvl>
    <w:lvl w:ilvl="6">
      <w:numFmt w:val="bullet"/>
      <w:lvlText w:val="•"/>
      <w:lvlJc w:val="left"/>
      <w:pPr>
        <w:ind w:left="1469" w:hanging="204"/>
      </w:pPr>
      <w:rPr>
        <w:rFonts w:hint="default"/>
        <w:lang w:val="id" w:eastAsia="en-US" w:bidi="ar-SA"/>
      </w:rPr>
    </w:lvl>
    <w:lvl w:ilvl="7">
      <w:numFmt w:val="bullet"/>
      <w:lvlText w:val="•"/>
      <w:lvlJc w:val="left"/>
      <w:pPr>
        <w:ind w:left="1690" w:hanging="204"/>
      </w:pPr>
      <w:rPr>
        <w:rFonts w:hint="default"/>
        <w:lang w:val="id" w:eastAsia="en-US" w:bidi="ar-SA"/>
      </w:rPr>
    </w:lvl>
    <w:lvl w:ilvl="8">
      <w:numFmt w:val="bullet"/>
      <w:lvlText w:val="•"/>
      <w:lvlJc w:val="left"/>
      <w:pPr>
        <w:ind w:left="1912" w:hanging="204"/>
      </w:pPr>
      <w:rPr>
        <w:rFonts w:hint="default"/>
        <w:lang w:val="id" w:eastAsia="en-US" w:bidi="ar-SA"/>
      </w:rPr>
    </w:lvl>
  </w:abstractNum>
  <w:abstractNum w:abstractNumId="8">
    <w:nsid w:val="CCFEF82A"/>
    <w:multiLevelType w:val="multilevel"/>
    <w:tmpl w:val="CCFEF82A"/>
    <w:lvl w:ilvl="0">
      <w:start w:val="1"/>
      <w:numFmt w:val="decimal"/>
      <w:lvlText w:val="%1."/>
      <w:lvlJc w:val="left"/>
      <w:pPr>
        <w:ind w:left="1354" w:hanging="360"/>
        <w:jc w:val="right"/>
      </w:pPr>
      <w:rPr>
        <w:rFonts w:hint="default"/>
        <w:spacing w:val="0"/>
        <w:w w:val="100"/>
        <w:lang w:val="id" w:eastAsia="en-US" w:bidi="ar-SA"/>
      </w:rPr>
    </w:lvl>
    <w:lvl w:ilvl="1">
      <w:numFmt w:val="bullet"/>
      <w:lvlText w:val="•"/>
      <w:lvlJc w:val="left"/>
      <w:pPr>
        <w:ind w:left="2230" w:hanging="360"/>
      </w:pPr>
      <w:rPr>
        <w:rFonts w:hint="default"/>
        <w:lang w:val="id" w:eastAsia="en-US" w:bidi="ar-SA"/>
      </w:rPr>
    </w:lvl>
    <w:lvl w:ilvl="2">
      <w:numFmt w:val="bullet"/>
      <w:lvlText w:val="•"/>
      <w:lvlJc w:val="left"/>
      <w:pPr>
        <w:ind w:left="3101" w:hanging="360"/>
      </w:pPr>
      <w:rPr>
        <w:rFonts w:hint="default"/>
        <w:lang w:val="id" w:eastAsia="en-US" w:bidi="ar-SA"/>
      </w:rPr>
    </w:lvl>
    <w:lvl w:ilvl="3">
      <w:numFmt w:val="bullet"/>
      <w:lvlText w:val="•"/>
      <w:lvlJc w:val="left"/>
      <w:pPr>
        <w:ind w:left="3972" w:hanging="360"/>
      </w:pPr>
      <w:rPr>
        <w:rFonts w:hint="default"/>
        <w:lang w:val="id" w:eastAsia="en-US" w:bidi="ar-SA"/>
      </w:rPr>
    </w:lvl>
    <w:lvl w:ilvl="4">
      <w:numFmt w:val="bullet"/>
      <w:lvlText w:val="•"/>
      <w:lvlJc w:val="left"/>
      <w:pPr>
        <w:ind w:left="4842" w:hanging="360"/>
      </w:pPr>
      <w:rPr>
        <w:rFonts w:hint="default"/>
        <w:lang w:val="id" w:eastAsia="en-US" w:bidi="ar-SA"/>
      </w:rPr>
    </w:lvl>
    <w:lvl w:ilvl="5">
      <w:numFmt w:val="bullet"/>
      <w:lvlText w:val="•"/>
      <w:lvlJc w:val="left"/>
      <w:pPr>
        <w:ind w:left="5713" w:hanging="360"/>
      </w:pPr>
      <w:rPr>
        <w:rFonts w:hint="default"/>
        <w:lang w:val="id" w:eastAsia="en-US" w:bidi="ar-SA"/>
      </w:rPr>
    </w:lvl>
    <w:lvl w:ilvl="6">
      <w:numFmt w:val="bullet"/>
      <w:lvlText w:val="•"/>
      <w:lvlJc w:val="left"/>
      <w:pPr>
        <w:ind w:left="6584" w:hanging="360"/>
      </w:pPr>
      <w:rPr>
        <w:rFonts w:hint="default"/>
        <w:lang w:val="id" w:eastAsia="en-US" w:bidi="ar-SA"/>
      </w:rPr>
    </w:lvl>
    <w:lvl w:ilvl="7">
      <w:numFmt w:val="bullet"/>
      <w:lvlText w:val="•"/>
      <w:lvlJc w:val="left"/>
      <w:pPr>
        <w:ind w:left="7454" w:hanging="360"/>
      </w:pPr>
      <w:rPr>
        <w:rFonts w:hint="default"/>
        <w:lang w:val="id" w:eastAsia="en-US" w:bidi="ar-SA"/>
      </w:rPr>
    </w:lvl>
    <w:lvl w:ilvl="8">
      <w:numFmt w:val="bullet"/>
      <w:lvlText w:val="•"/>
      <w:lvlJc w:val="left"/>
      <w:pPr>
        <w:ind w:left="8325" w:hanging="360"/>
      </w:pPr>
      <w:rPr>
        <w:rFonts w:hint="default"/>
        <w:lang w:val="id" w:eastAsia="en-US" w:bidi="ar-SA"/>
      </w:rPr>
    </w:lvl>
  </w:abstractNum>
  <w:abstractNum w:abstractNumId="9">
    <w:nsid w:val="CF092B84"/>
    <w:multiLevelType w:val="multilevel"/>
    <w:tmpl w:val="CF092B84"/>
    <w:lvl w:ilvl="0">
      <w:start w:val="1"/>
      <w:numFmt w:val="decimal"/>
      <w:lvlText w:val="%1"/>
      <w:lvlJc w:val="left"/>
      <w:pPr>
        <w:ind w:left="2554" w:hanging="569"/>
      </w:pPr>
      <w:rPr>
        <w:rFonts w:hint="default"/>
        <w:lang w:val="id" w:eastAsia="en-US" w:bidi="ar-SA"/>
      </w:rPr>
    </w:lvl>
    <w:lvl w:ilvl="1">
      <w:start w:val="1"/>
      <w:numFmt w:val="decimal"/>
      <w:lvlText w:val="%1.%2"/>
      <w:lvlJc w:val="left"/>
      <w:pPr>
        <w:ind w:left="2554" w:hanging="569"/>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4061" w:hanging="569"/>
      </w:pPr>
      <w:rPr>
        <w:rFonts w:hint="default"/>
        <w:lang w:val="id" w:eastAsia="en-US" w:bidi="ar-SA"/>
      </w:rPr>
    </w:lvl>
    <w:lvl w:ilvl="3">
      <w:numFmt w:val="bullet"/>
      <w:lvlText w:val="•"/>
      <w:lvlJc w:val="left"/>
      <w:pPr>
        <w:ind w:left="4812" w:hanging="569"/>
      </w:pPr>
      <w:rPr>
        <w:rFonts w:hint="default"/>
        <w:lang w:val="id" w:eastAsia="en-US" w:bidi="ar-SA"/>
      </w:rPr>
    </w:lvl>
    <w:lvl w:ilvl="4">
      <w:numFmt w:val="bullet"/>
      <w:lvlText w:val="•"/>
      <w:lvlJc w:val="left"/>
      <w:pPr>
        <w:ind w:left="5562" w:hanging="569"/>
      </w:pPr>
      <w:rPr>
        <w:rFonts w:hint="default"/>
        <w:lang w:val="id" w:eastAsia="en-US" w:bidi="ar-SA"/>
      </w:rPr>
    </w:lvl>
    <w:lvl w:ilvl="5">
      <w:numFmt w:val="bullet"/>
      <w:lvlText w:val="•"/>
      <w:lvlJc w:val="left"/>
      <w:pPr>
        <w:ind w:left="6313" w:hanging="569"/>
      </w:pPr>
      <w:rPr>
        <w:rFonts w:hint="default"/>
        <w:lang w:val="id" w:eastAsia="en-US" w:bidi="ar-SA"/>
      </w:rPr>
    </w:lvl>
    <w:lvl w:ilvl="6">
      <w:numFmt w:val="bullet"/>
      <w:lvlText w:val="•"/>
      <w:lvlJc w:val="left"/>
      <w:pPr>
        <w:ind w:left="7064" w:hanging="569"/>
      </w:pPr>
      <w:rPr>
        <w:rFonts w:hint="default"/>
        <w:lang w:val="id" w:eastAsia="en-US" w:bidi="ar-SA"/>
      </w:rPr>
    </w:lvl>
    <w:lvl w:ilvl="7">
      <w:numFmt w:val="bullet"/>
      <w:lvlText w:val="•"/>
      <w:lvlJc w:val="left"/>
      <w:pPr>
        <w:ind w:left="7814" w:hanging="569"/>
      </w:pPr>
      <w:rPr>
        <w:rFonts w:hint="default"/>
        <w:lang w:val="id" w:eastAsia="en-US" w:bidi="ar-SA"/>
      </w:rPr>
    </w:lvl>
    <w:lvl w:ilvl="8">
      <w:numFmt w:val="bullet"/>
      <w:lvlText w:val="•"/>
      <w:lvlJc w:val="left"/>
      <w:pPr>
        <w:ind w:left="8565" w:hanging="569"/>
      </w:pPr>
      <w:rPr>
        <w:rFonts w:hint="default"/>
        <w:lang w:val="id" w:eastAsia="en-US" w:bidi="ar-SA"/>
      </w:rPr>
    </w:lvl>
  </w:abstractNum>
  <w:abstractNum w:abstractNumId="10">
    <w:nsid w:val="D979B2EA"/>
    <w:multiLevelType w:val="multilevel"/>
    <w:tmpl w:val="D979B2EA"/>
    <w:lvl w:ilvl="0">
      <w:start w:val="1"/>
      <w:numFmt w:val="decimal"/>
      <w:lvlText w:val="%1."/>
      <w:lvlJc w:val="left"/>
      <w:pPr>
        <w:ind w:left="1354"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numFmt w:val="bullet"/>
      <w:lvlText w:val="•"/>
      <w:lvlJc w:val="left"/>
      <w:pPr>
        <w:ind w:left="2230" w:hanging="360"/>
      </w:pPr>
      <w:rPr>
        <w:rFonts w:hint="default"/>
        <w:lang w:val="id" w:eastAsia="en-US" w:bidi="ar-SA"/>
      </w:rPr>
    </w:lvl>
    <w:lvl w:ilvl="2">
      <w:numFmt w:val="bullet"/>
      <w:lvlText w:val="•"/>
      <w:lvlJc w:val="left"/>
      <w:pPr>
        <w:ind w:left="3101" w:hanging="360"/>
      </w:pPr>
      <w:rPr>
        <w:rFonts w:hint="default"/>
        <w:lang w:val="id" w:eastAsia="en-US" w:bidi="ar-SA"/>
      </w:rPr>
    </w:lvl>
    <w:lvl w:ilvl="3">
      <w:numFmt w:val="bullet"/>
      <w:lvlText w:val="•"/>
      <w:lvlJc w:val="left"/>
      <w:pPr>
        <w:ind w:left="3972" w:hanging="360"/>
      </w:pPr>
      <w:rPr>
        <w:rFonts w:hint="default"/>
        <w:lang w:val="id" w:eastAsia="en-US" w:bidi="ar-SA"/>
      </w:rPr>
    </w:lvl>
    <w:lvl w:ilvl="4">
      <w:numFmt w:val="bullet"/>
      <w:lvlText w:val="•"/>
      <w:lvlJc w:val="left"/>
      <w:pPr>
        <w:ind w:left="4842" w:hanging="360"/>
      </w:pPr>
      <w:rPr>
        <w:rFonts w:hint="default"/>
        <w:lang w:val="id" w:eastAsia="en-US" w:bidi="ar-SA"/>
      </w:rPr>
    </w:lvl>
    <w:lvl w:ilvl="5">
      <w:numFmt w:val="bullet"/>
      <w:lvlText w:val="•"/>
      <w:lvlJc w:val="left"/>
      <w:pPr>
        <w:ind w:left="5713" w:hanging="360"/>
      </w:pPr>
      <w:rPr>
        <w:rFonts w:hint="default"/>
        <w:lang w:val="id" w:eastAsia="en-US" w:bidi="ar-SA"/>
      </w:rPr>
    </w:lvl>
    <w:lvl w:ilvl="6">
      <w:numFmt w:val="bullet"/>
      <w:lvlText w:val="•"/>
      <w:lvlJc w:val="left"/>
      <w:pPr>
        <w:ind w:left="6584" w:hanging="360"/>
      </w:pPr>
      <w:rPr>
        <w:rFonts w:hint="default"/>
        <w:lang w:val="id" w:eastAsia="en-US" w:bidi="ar-SA"/>
      </w:rPr>
    </w:lvl>
    <w:lvl w:ilvl="7">
      <w:numFmt w:val="bullet"/>
      <w:lvlText w:val="•"/>
      <w:lvlJc w:val="left"/>
      <w:pPr>
        <w:ind w:left="7454" w:hanging="360"/>
      </w:pPr>
      <w:rPr>
        <w:rFonts w:hint="default"/>
        <w:lang w:val="id" w:eastAsia="en-US" w:bidi="ar-SA"/>
      </w:rPr>
    </w:lvl>
    <w:lvl w:ilvl="8">
      <w:numFmt w:val="bullet"/>
      <w:lvlText w:val="•"/>
      <w:lvlJc w:val="left"/>
      <w:pPr>
        <w:ind w:left="8325" w:hanging="360"/>
      </w:pPr>
      <w:rPr>
        <w:rFonts w:hint="default"/>
        <w:lang w:val="id" w:eastAsia="en-US" w:bidi="ar-SA"/>
      </w:rPr>
    </w:lvl>
  </w:abstractNum>
  <w:abstractNum w:abstractNumId="11">
    <w:nsid w:val="E215A6C9"/>
    <w:multiLevelType w:val="multilevel"/>
    <w:tmpl w:val="E215A6C9"/>
    <w:lvl w:ilvl="0">
      <w:start w:val="1"/>
      <w:numFmt w:val="decimal"/>
      <w:lvlText w:val="%1."/>
      <w:lvlJc w:val="left"/>
      <w:pPr>
        <w:ind w:left="387" w:hanging="240"/>
      </w:pPr>
      <w:rPr>
        <w:rFonts w:ascii="Times New Roman" w:eastAsia="Times New Roman" w:hAnsi="Times New Roman" w:cs="Times New Roman" w:hint="default"/>
        <w:b w:val="0"/>
        <w:bCs w:val="0"/>
        <w:i w:val="0"/>
        <w:iCs w:val="0"/>
        <w:spacing w:val="0"/>
        <w:w w:val="100"/>
        <w:sz w:val="24"/>
        <w:szCs w:val="24"/>
        <w:lang w:val="id" w:eastAsia="en-US" w:bidi="ar-SA"/>
      </w:rPr>
    </w:lvl>
    <w:lvl w:ilvl="1">
      <w:numFmt w:val="bullet"/>
      <w:lvlText w:val="•"/>
      <w:lvlJc w:val="left"/>
      <w:pPr>
        <w:ind w:left="631" w:hanging="240"/>
      </w:pPr>
      <w:rPr>
        <w:rFonts w:hint="default"/>
        <w:lang w:val="id" w:eastAsia="en-US" w:bidi="ar-SA"/>
      </w:rPr>
    </w:lvl>
    <w:lvl w:ilvl="2">
      <w:numFmt w:val="bullet"/>
      <w:lvlText w:val="•"/>
      <w:lvlJc w:val="left"/>
      <w:pPr>
        <w:ind w:left="883" w:hanging="240"/>
      </w:pPr>
      <w:rPr>
        <w:rFonts w:hint="default"/>
        <w:lang w:val="id" w:eastAsia="en-US" w:bidi="ar-SA"/>
      </w:rPr>
    </w:lvl>
    <w:lvl w:ilvl="3">
      <w:numFmt w:val="bullet"/>
      <w:lvlText w:val="•"/>
      <w:lvlJc w:val="left"/>
      <w:pPr>
        <w:ind w:left="1134" w:hanging="240"/>
      </w:pPr>
      <w:rPr>
        <w:rFonts w:hint="default"/>
        <w:lang w:val="id" w:eastAsia="en-US" w:bidi="ar-SA"/>
      </w:rPr>
    </w:lvl>
    <w:lvl w:ilvl="4">
      <w:numFmt w:val="bullet"/>
      <w:lvlText w:val="•"/>
      <w:lvlJc w:val="left"/>
      <w:pPr>
        <w:ind w:left="1386" w:hanging="240"/>
      </w:pPr>
      <w:rPr>
        <w:rFonts w:hint="default"/>
        <w:lang w:val="id" w:eastAsia="en-US" w:bidi="ar-SA"/>
      </w:rPr>
    </w:lvl>
    <w:lvl w:ilvl="5">
      <w:numFmt w:val="bullet"/>
      <w:lvlText w:val="•"/>
      <w:lvlJc w:val="left"/>
      <w:pPr>
        <w:ind w:left="1637" w:hanging="240"/>
      </w:pPr>
      <w:rPr>
        <w:rFonts w:hint="default"/>
        <w:lang w:val="id" w:eastAsia="en-US" w:bidi="ar-SA"/>
      </w:rPr>
    </w:lvl>
    <w:lvl w:ilvl="6">
      <w:numFmt w:val="bullet"/>
      <w:lvlText w:val="•"/>
      <w:lvlJc w:val="left"/>
      <w:pPr>
        <w:ind w:left="1889" w:hanging="240"/>
      </w:pPr>
      <w:rPr>
        <w:rFonts w:hint="default"/>
        <w:lang w:val="id" w:eastAsia="en-US" w:bidi="ar-SA"/>
      </w:rPr>
    </w:lvl>
    <w:lvl w:ilvl="7">
      <w:numFmt w:val="bullet"/>
      <w:lvlText w:val="•"/>
      <w:lvlJc w:val="left"/>
      <w:pPr>
        <w:ind w:left="2140" w:hanging="240"/>
      </w:pPr>
      <w:rPr>
        <w:rFonts w:hint="default"/>
        <w:lang w:val="id" w:eastAsia="en-US" w:bidi="ar-SA"/>
      </w:rPr>
    </w:lvl>
    <w:lvl w:ilvl="8">
      <w:numFmt w:val="bullet"/>
      <w:lvlText w:val="•"/>
      <w:lvlJc w:val="left"/>
      <w:pPr>
        <w:ind w:left="2392" w:hanging="240"/>
      </w:pPr>
      <w:rPr>
        <w:rFonts w:hint="default"/>
        <w:lang w:val="id" w:eastAsia="en-US" w:bidi="ar-SA"/>
      </w:rPr>
    </w:lvl>
  </w:abstractNum>
  <w:abstractNum w:abstractNumId="12">
    <w:nsid w:val="F08D0CA7"/>
    <w:multiLevelType w:val="multilevel"/>
    <w:tmpl w:val="F08D0CA7"/>
    <w:lvl w:ilvl="0">
      <w:start w:val="1"/>
      <w:numFmt w:val="decimal"/>
      <w:lvlText w:val="%1."/>
      <w:lvlJc w:val="left"/>
      <w:pPr>
        <w:ind w:left="1506" w:hanging="240"/>
        <w:jc w:val="right"/>
      </w:pPr>
      <w:rPr>
        <w:rFonts w:ascii="Times New Roman" w:eastAsia="Times New Roman" w:hAnsi="Times New Roman" w:cs="Times New Roman" w:hint="default"/>
        <w:b w:val="0"/>
        <w:bCs w:val="0"/>
        <w:i w:val="0"/>
        <w:iCs w:val="0"/>
        <w:spacing w:val="0"/>
        <w:w w:val="88"/>
        <w:sz w:val="24"/>
        <w:szCs w:val="24"/>
        <w:lang w:val="id" w:eastAsia="en-US" w:bidi="ar-SA"/>
      </w:rPr>
    </w:lvl>
    <w:lvl w:ilvl="1">
      <w:numFmt w:val="bullet"/>
      <w:lvlText w:val="•"/>
      <w:lvlJc w:val="left"/>
      <w:pPr>
        <w:ind w:left="2356" w:hanging="240"/>
      </w:pPr>
      <w:rPr>
        <w:rFonts w:hint="default"/>
        <w:lang w:val="id" w:eastAsia="en-US" w:bidi="ar-SA"/>
      </w:rPr>
    </w:lvl>
    <w:lvl w:ilvl="2">
      <w:numFmt w:val="bullet"/>
      <w:lvlText w:val="•"/>
      <w:lvlJc w:val="left"/>
      <w:pPr>
        <w:ind w:left="3213" w:hanging="240"/>
      </w:pPr>
      <w:rPr>
        <w:rFonts w:hint="default"/>
        <w:lang w:val="id" w:eastAsia="en-US" w:bidi="ar-SA"/>
      </w:rPr>
    </w:lvl>
    <w:lvl w:ilvl="3">
      <w:numFmt w:val="bullet"/>
      <w:lvlText w:val="•"/>
      <w:lvlJc w:val="left"/>
      <w:pPr>
        <w:ind w:left="4070" w:hanging="240"/>
      </w:pPr>
      <w:rPr>
        <w:rFonts w:hint="default"/>
        <w:lang w:val="id" w:eastAsia="en-US" w:bidi="ar-SA"/>
      </w:rPr>
    </w:lvl>
    <w:lvl w:ilvl="4">
      <w:numFmt w:val="bullet"/>
      <w:lvlText w:val="•"/>
      <w:lvlJc w:val="left"/>
      <w:pPr>
        <w:ind w:left="4926" w:hanging="240"/>
      </w:pPr>
      <w:rPr>
        <w:rFonts w:hint="default"/>
        <w:lang w:val="id" w:eastAsia="en-US" w:bidi="ar-SA"/>
      </w:rPr>
    </w:lvl>
    <w:lvl w:ilvl="5">
      <w:numFmt w:val="bullet"/>
      <w:lvlText w:val="•"/>
      <w:lvlJc w:val="left"/>
      <w:pPr>
        <w:ind w:left="5783" w:hanging="240"/>
      </w:pPr>
      <w:rPr>
        <w:rFonts w:hint="default"/>
        <w:lang w:val="id" w:eastAsia="en-US" w:bidi="ar-SA"/>
      </w:rPr>
    </w:lvl>
    <w:lvl w:ilvl="6">
      <w:numFmt w:val="bullet"/>
      <w:lvlText w:val="•"/>
      <w:lvlJc w:val="left"/>
      <w:pPr>
        <w:ind w:left="6640" w:hanging="240"/>
      </w:pPr>
      <w:rPr>
        <w:rFonts w:hint="default"/>
        <w:lang w:val="id" w:eastAsia="en-US" w:bidi="ar-SA"/>
      </w:rPr>
    </w:lvl>
    <w:lvl w:ilvl="7">
      <w:numFmt w:val="bullet"/>
      <w:lvlText w:val="•"/>
      <w:lvlJc w:val="left"/>
      <w:pPr>
        <w:ind w:left="7496" w:hanging="240"/>
      </w:pPr>
      <w:rPr>
        <w:rFonts w:hint="default"/>
        <w:lang w:val="id" w:eastAsia="en-US" w:bidi="ar-SA"/>
      </w:rPr>
    </w:lvl>
    <w:lvl w:ilvl="8">
      <w:numFmt w:val="bullet"/>
      <w:lvlText w:val="•"/>
      <w:lvlJc w:val="left"/>
      <w:pPr>
        <w:ind w:left="8353" w:hanging="240"/>
      </w:pPr>
      <w:rPr>
        <w:rFonts w:hint="default"/>
        <w:lang w:val="id" w:eastAsia="en-US" w:bidi="ar-SA"/>
      </w:rPr>
    </w:lvl>
  </w:abstractNum>
  <w:abstractNum w:abstractNumId="13">
    <w:nsid w:val="F70BE477"/>
    <w:multiLevelType w:val="multilevel"/>
    <w:tmpl w:val="F70BE477"/>
    <w:lvl w:ilvl="0">
      <w:start w:val="1"/>
      <w:numFmt w:val="decimal"/>
      <w:lvlText w:val="%1."/>
      <w:lvlJc w:val="left"/>
      <w:pPr>
        <w:ind w:left="1354"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numFmt w:val="bullet"/>
      <w:lvlText w:val="•"/>
      <w:lvlJc w:val="left"/>
      <w:pPr>
        <w:ind w:left="2230" w:hanging="360"/>
      </w:pPr>
      <w:rPr>
        <w:rFonts w:hint="default"/>
        <w:lang w:val="id" w:eastAsia="en-US" w:bidi="ar-SA"/>
      </w:rPr>
    </w:lvl>
    <w:lvl w:ilvl="2">
      <w:numFmt w:val="bullet"/>
      <w:lvlText w:val="•"/>
      <w:lvlJc w:val="left"/>
      <w:pPr>
        <w:ind w:left="3101" w:hanging="360"/>
      </w:pPr>
      <w:rPr>
        <w:rFonts w:hint="default"/>
        <w:lang w:val="id" w:eastAsia="en-US" w:bidi="ar-SA"/>
      </w:rPr>
    </w:lvl>
    <w:lvl w:ilvl="3">
      <w:numFmt w:val="bullet"/>
      <w:lvlText w:val="•"/>
      <w:lvlJc w:val="left"/>
      <w:pPr>
        <w:ind w:left="3972" w:hanging="360"/>
      </w:pPr>
      <w:rPr>
        <w:rFonts w:hint="default"/>
        <w:lang w:val="id" w:eastAsia="en-US" w:bidi="ar-SA"/>
      </w:rPr>
    </w:lvl>
    <w:lvl w:ilvl="4">
      <w:numFmt w:val="bullet"/>
      <w:lvlText w:val="•"/>
      <w:lvlJc w:val="left"/>
      <w:pPr>
        <w:ind w:left="4842" w:hanging="360"/>
      </w:pPr>
      <w:rPr>
        <w:rFonts w:hint="default"/>
        <w:lang w:val="id" w:eastAsia="en-US" w:bidi="ar-SA"/>
      </w:rPr>
    </w:lvl>
    <w:lvl w:ilvl="5">
      <w:numFmt w:val="bullet"/>
      <w:lvlText w:val="•"/>
      <w:lvlJc w:val="left"/>
      <w:pPr>
        <w:ind w:left="5713" w:hanging="360"/>
      </w:pPr>
      <w:rPr>
        <w:rFonts w:hint="default"/>
        <w:lang w:val="id" w:eastAsia="en-US" w:bidi="ar-SA"/>
      </w:rPr>
    </w:lvl>
    <w:lvl w:ilvl="6">
      <w:numFmt w:val="bullet"/>
      <w:lvlText w:val="•"/>
      <w:lvlJc w:val="left"/>
      <w:pPr>
        <w:ind w:left="6584" w:hanging="360"/>
      </w:pPr>
      <w:rPr>
        <w:rFonts w:hint="default"/>
        <w:lang w:val="id" w:eastAsia="en-US" w:bidi="ar-SA"/>
      </w:rPr>
    </w:lvl>
    <w:lvl w:ilvl="7">
      <w:numFmt w:val="bullet"/>
      <w:lvlText w:val="•"/>
      <w:lvlJc w:val="left"/>
      <w:pPr>
        <w:ind w:left="7454" w:hanging="360"/>
      </w:pPr>
      <w:rPr>
        <w:rFonts w:hint="default"/>
        <w:lang w:val="id" w:eastAsia="en-US" w:bidi="ar-SA"/>
      </w:rPr>
    </w:lvl>
    <w:lvl w:ilvl="8">
      <w:numFmt w:val="bullet"/>
      <w:lvlText w:val="•"/>
      <w:lvlJc w:val="left"/>
      <w:pPr>
        <w:ind w:left="8325" w:hanging="360"/>
      </w:pPr>
      <w:rPr>
        <w:rFonts w:hint="default"/>
        <w:lang w:val="id" w:eastAsia="en-US" w:bidi="ar-SA"/>
      </w:rPr>
    </w:lvl>
  </w:abstractNum>
  <w:abstractNum w:abstractNumId="14">
    <w:nsid w:val="0053208E"/>
    <w:multiLevelType w:val="multilevel"/>
    <w:tmpl w:val="0053208E"/>
    <w:lvl w:ilvl="0">
      <w:start w:val="1"/>
      <w:numFmt w:val="decimal"/>
      <w:lvlText w:val="%1."/>
      <w:lvlJc w:val="left"/>
      <w:pPr>
        <w:ind w:left="1714"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numFmt w:val="bullet"/>
      <w:lvlText w:val="•"/>
      <w:lvlJc w:val="left"/>
      <w:pPr>
        <w:ind w:left="2554" w:hanging="360"/>
      </w:pPr>
      <w:rPr>
        <w:rFonts w:hint="default"/>
        <w:lang w:val="id" w:eastAsia="en-US" w:bidi="ar-SA"/>
      </w:rPr>
    </w:lvl>
    <w:lvl w:ilvl="2">
      <w:numFmt w:val="bullet"/>
      <w:lvlText w:val="•"/>
      <w:lvlJc w:val="left"/>
      <w:pPr>
        <w:ind w:left="3389" w:hanging="360"/>
      </w:pPr>
      <w:rPr>
        <w:rFonts w:hint="default"/>
        <w:lang w:val="id" w:eastAsia="en-US" w:bidi="ar-SA"/>
      </w:rPr>
    </w:lvl>
    <w:lvl w:ilvl="3">
      <w:numFmt w:val="bullet"/>
      <w:lvlText w:val="•"/>
      <w:lvlJc w:val="left"/>
      <w:pPr>
        <w:ind w:left="4224" w:hanging="360"/>
      </w:pPr>
      <w:rPr>
        <w:rFonts w:hint="default"/>
        <w:lang w:val="id" w:eastAsia="en-US" w:bidi="ar-SA"/>
      </w:rPr>
    </w:lvl>
    <w:lvl w:ilvl="4">
      <w:numFmt w:val="bullet"/>
      <w:lvlText w:val="•"/>
      <w:lvlJc w:val="left"/>
      <w:pPr>
        <w:ind w:left="5058" w:hanging="360"/>
      </w:pPr>
      <w:rPr>
        <w:rFonts w:hint="default"/>
        <w:lang w:val="id" w:eastAsia="en-US" w:bidi="ar-SA"/>
      </w:rPr>
    </w:lvl>
    <w:lvl w:ilvl="5">
      <w:numFmt w:val="bullet"/>
      <w:lvlText w:val="•"/>
      <w:lvlJc w:val="left"/>
      <w:pPr>
        <w:ind w:left="5893" w:hanging="360"/>
      </w:pPr>
      <w:rPr>
        <w:rFonts w:hint="default"/>
        <w:lang w:val="id" w:eastAsia="en-US" w:bidi="ar-SA"/>
      </w:rPr>
    </w:lvl>
    <w:lvl w:ilvl="6">
      <w:numFmt w:val="bullet"/>
      <w:lvlText w:val="•"/>
      <w:lvlJc w:val="left"/>
      <w:pPr>
        <w:ind w:left="6728" w:hanging="360"/>
      </w:pPr>
      <w:rPr>
        <w:rFonts w:hint="default"/>
        <w:lang w:val="id" w:eastAsia="en-US" w:bidi="ar-SA"/>
      </w:rPr>
    </w:lvl>
    <w:lvl w:ilvl="7">
      <w:numFmt w:val="bullet"/>
      <w:lvlText w:val="•"/>
      <w:lvlJc w:val="left"/>
      <w:pPr>
        <w:ind w:left="7562" w:hanging="360"/>
      </w:pPr>
      <w:rPr>
        <w:rFonts w:hint="default"/>
        <w:lang w:val="id" w:eastAsia="en-US" w:bidi="ar-SA"/>
      </w:rPr>
    </w:lvl>
    <w:lvl w:ilvl="8">
      <w:numFmt w:val="bullet"/>
      <w:lvlText w:val="•"/>
      <w:lvlJc w:val="left"/>
      <w:pPr>
        <w:ind w:left="8397" w:hanging="360"/>
      </w:pPr>
      <w:rPr>
        <w:rFonts w:hint="default"/>
        <w:lang w:val="id" w:eastAsia="en-US" w:bidi="ar-SA"/>
      </w:rPr>
    </w:lvl>
  </w:abstractNum>
  <w:abstractNum w:abstractNumId="15">
    <w:nsid w:val="03D62ECE"/>
    <w:multiLevelType w:val="multilevel"/>
    <w:tmpl w:val="03D62ECE"/>
    <w:lvl w:ilvl="0">
      <w:start w:val="4"/>
      <w:numFmt w:val="decimal"/>
      <w:lvlText w:val="%1"/>
      <w:lvlJc w:val="left"/>
      <w:pPr>
        <w:ind w:left="2554" w:hanging="569"/>
      </w:pPr>
      <w:rPr>
        <w:rFonts w:hint="default"/>
        <w:lang w:val="id" w:eastAsia="en-US" w:bidi="ar-SA"/>
      </w:rPr>
    </w:lvl>
    <w:lvl w:ilvl="1">
      <w:start w:val="1"/>
      <w:numFmt w:val="decimal"/>
      <w:lvlText w:val="%1.%2"/>
      <w:lvlJc w:val="left"/>
      <w:pPr>
        <w:ind w:left="2554" w:hanging="569"/>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3262" w:hanging="708"/>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772" w:hanging="708"/>
      </w:pPr>
      <w:rPr>
        <w:rFonts w:hint="default"/>
        <w:lang w:val="id" w:eastAsia="en-US" w:bidi="ar-SA"/>
      </w:rPr>
    </w:lvl>
    <w:lvl w:ilvl="4">
      <w:numFmt w:val="bullet"/>
      <w:lvlText w:val="•"/>
      <w:lvlJc w:val="left"/>
      <w:pPr>
        <w:ind w:left="5529" w:hanging="708"/>
      </w:pPr>
      <w:rPr>
        <w:rFonts w:hint="default"/>
        <w:lang w:val="id" w:eastAsia="en-US" w:bidi="ar-SA"/>
      </w:rPr>
    </w:lvl>
    <w:lvl w:ilvl="5">
      <w:numFmt w:val="bullet"/>
      <w:lvlText w:val="•"/>
      <w:lvlJc w:val="left"/>
      <w:pPr>
        <w:ind w:left="6285" w:hanging="708"/>
      </w:pPr>
      <w:rPr>
        <w:rFonts w:hint="default"/>
        <w:lang w:val="id" w:eastAsia="en-US" w:bidi="ar-SA"/>
      </w:rPr>
    </w:lvl>
    <w:lvl w:ilvl="6">
      <w:numFmt w:val="bullet"/>
      <w:lvlText w:val="•"/>
      <w:lvlJc w:val="left"/>
      <w:pPr>
        <w:ind w:left="7041" w:hanging="708"/>
      </w:pPr>
      <w:rPr>
        <w:rFonts w:hint="default"/>
        <w:lang w:val="id" w:eastAsia="en-US" w:bidi="ar-SA"/>
      </w:rPr>
    </w:lvl>
    <w:lvl w:ilvl="7">
      <w:numFmt w:val="bullet"/>
      <w:lvlText w:val="•"/>
      <w:lvlJc w:val="left"/>
      <w:pPr>
        <w:ind w:left="7798" w:hanging="708"/>
      </w:pPr>
      <w:rPr>
        <w:rFonts w:hint="default"/>
        <w:lang w:val="id" w:eastAsia="en-US" w:bidi="ar-SA"/>
      </w:rPr>
    </w:lvl>
    <w:lvl w:ilvl="8">
      <w:numFmt w:val="bullet"/>
      <w:lvlText w:val="•"/>
      <w:lvlJc w:val="left"/>
      <w:pPr>
        <w:ind w:left="8554" w:hanging="708"/>
      </w:pPr>
      <w:rPr>
        <w:rFonts w:hint="default"/>
        <w:lang w:val="id" w:eastAsia="en-US" w:bidi="ar-SA"/>
      </w:rPr>
    </w:lvl>
  </w:abstractNum>
  <w:abstractNum w:abstractNumId="16">
    <w:nsid w:val="07E7836A"/>
    <w:multiLevelType w:val="multilevel"/>
    <w:tmpl w:val="07E7836A"/>
    <w:lvl w:ilvl="0">
      <w:start w:val="2"/>
      <w:numFmt w:val="decimal"/>
      <w:lvlText w:val="%1"/>
      <w:lvlJc w:val="left"/>
      <w:pPr>
        <w:ind w:left="1414" w:hanging="420"/>
      </w:pPr>
      <w:rPr>
        <w:rFonts w:hint="default"/>
        <w:lang w:val="id" w:eastAsia="en-US" w:bidi="ar-SA"/>
      </w:rPr>
    </w:lvl>
    <w:lvl w:ilvl="1">
      <w:start w:val="1"/>
      <w:numFmt w:val="decimal"/>
      <w:lvlText w:val="%1.%2"/>
      <w:lvlJc w:val="left"/>
      <w:pPr>
        <w:ind w:left="1414" w:hanging="42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714" w:hanging="720"/>
      </w:pPr>
      <w:rPr>
        <w:rFonts w:hint="default"/>
        <w:spacing w:val="0"/>
        <w:w w:val="100"/>
        <w:lang w:val="id" w:eastAsia="en-US" w:bidi="ar-SA"/>
      </w:rPr>
    </w:lvl>
    <w:lvl w:ilvl="3">
      <w:start w:val="1"/>
      <w:numFmt w:val="decimal"/>
      <w:lvlText w:val="%4."/>
      <w:lvlJc w:val="left"/>
      <w:pPr>
        <w:ind w:left="1714" w:hanging="72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3806" w:hanging="720"/>
      </w:pPr>
      <w:rPr>
        <w:rFonts w:hint="default"/>
        <w:lang w:val="id" w:eastAsia="en-US" w:bidi="ar-SA"/>
      </w:rPr>
    </w:lvl>
    <w:lvl w:ilvl="5">
      <w:numFmt w:val="bullet"/>
      <w:lvlText w:val="•"/>
      <w:lvlJc w:val="left"/>
      <w:pPr>
        <w:ind w:left="4850" w:hanging="720"/>
      </w:pPr>
      <w:rPr>
        <w:rFonts w:hint="default"/>
        <w:lang w:val="id" w:eastAsia="en-US" w:bidi="ar-SA"/>
      </w:rPr>
    </w:lvl>
    <w:lvl w:ilvl="6">
      <w:numFmt w:val="bullet"/>
      <w:lvlText w:val="•"/>
      <w:lvlJc w:val="left"/>
      <w:pPr>
        <w:ind w:left="5893" w:hanging="720"/>
      </w:pPr>
      <w:rPr>
        <w:rFonts w:hint="default"/>
        <w:lang w:val="id" w:eastAsia="en-US" w:bidi="ar-SA"/>
      </w:rPr>
    </w:lvl>
    <w:lvl w:ilvl="7">
      <w:numFmt w:val="bullet"/>
      <w:lvlText w:val="•"/>
      <w:lvlJc w:val="left"/>
      <w:pPr>
        <w:ind w:left="6936" w:hanging="720"/>
      </w:pPr>
      <w:rPr>
        <w:rFonts w:hint="default"/>
        <w:lang w:val="id" w:eastAsia="en-US" w:bidi="ar-SA"/>
      </w:rPr>
    </w:lvl>
    <w:lvl w:ilvl="8">
      <w:numFmt w:val="bullet"/>
      <w:lvlText w:val="•"/>
      <w:lvlJc w:val="left"/>
      <w:pPr>
        <w:ind w:left="7980" w:hanging="720"/>
      </w:pPr>
      <w:rPr>
        <w:rFonts w:hint="default"/>
        <w:lang w:val="id" w:eastAsia="en-US" w:bidi="ar-SA"/>
      </w:rPr>
    </w:lvl>
  </w:abstractNum>
  <w:abstractNum w:abstractNumId="17">
    <w:nsid w:val="25B654F3"/>
    <w:multiLevelType w:val="multilevel"/>
    <w:tmpl w:val="25B654F3"/>
    <w:lvl w:ilvl="0">
      <w:start w:val="5"/>
      <w:numFmt w:val="decimal"/>
      <w:lvlText w:val="%1"/>
      <w:lvlJc w:val="left"/>
      <w:pPr>
        <w:ind w:left="2554" w:hanging="569"/>
      </w:pPr>
      <w:rPr>
        <w:rFonts w:hint="default"/>
        <w:lang w:val="id" w:eastAsia="en-US" w:bidi="ar-SA"/>
      </w:rPr>
    </w:lvl>
    <w:lvl w:ilvl="1">
      <w:start w:val="1"/>
      <w:numFmt w:val="decimal"/>
      <w:lvlText w:val="%1.%2"/>
      <w:lvlJc w:val="left"/>
      <w:pPr>
        <w:ind w:left="2554" w:hanging="569"/>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4061" w:hanging="569"/>
      </w:pPr>
      <w:rPr>
        <w:rFonts w:hint="default"/>
        <w:lang w:val="id" w:eastAsia="en-US" w:bidi="ar-SA"/>
      </w:rPr>
    </w:lvl>
    <w:lvl w:ilvl="3">
      <w:numFmt w:val="bullet"/>
      <w:lvlText w:val="•"/>
      <w:lvlJc w:val="left"/>
      <w:pPr>
        <w:ind w:left="4812" w:hanging="569"/>
      </w:pPr>
      <w:rPr>
        <w:rFonts w:hint="default"/>
        <w:lang w:val="id" w:eastAsia="en-US" w:bidi="ar-SA"/>
      </w:rPr>
    </w:lvl>
    <w:lvl w:ilvl="4">
      <w:numFmt w:val="bullet"/>
      <w:lvlText w:val="•"/>
      <w:lvlJc w:val="left"/>
      <w:pPr>
        <w:ind w:left="5562" w:hanging="569"/>
      </w:pPr>
      <w:rPr>
        <w:rFonts w:hint="default"/>
        <w:lang w:val="id" w:eastAsia="en-US" w:bidi="ar-SA"/>
      </w:rPr>
    </w:lvl>
    <w:lvl w:ilvl="5">
      <w:numFmt w:val="bullet"/>
      <w:lvlText w:val="•"/>
      <w:lvlJc w:val="left"/>
      <w:pPr>
        <w:ind w:left="6313" w:hanging="569"/>
      </w:pPr>
      <w:rPr>
        <w:rFonts w:hint="default"/>
        <w:lang w:val="id" w:eastAsia="en-US" w:bidi="ar-SA"/>
      </w:rPr>
    </w:lvl>
    <w:lvl w:ilvl="6">
      <w:numFmt w:val="bullet"/>
      <w:lvlText w:val="•"/>
      <w:lvlJc w:val="left"/>
      <w:pPr>
        <w:ind w:left="7064" w:hanging="569"/>
      </w:pPr>
      <w:rPr>
        <w:rFonts w:hint="default"/>
        <w:lang w:val="id" w:eastAsia="en-US" w:bidi="ar-SA"/>
      </w:rPr>
    </w:lvl>
    <w:lvl w:ilvl="7">
      <w:numFmt w:val="bullet"/>
      <w:lvlText w:val="•"/>
      <w:lvlJc w:val="left"/>
      <w:pPr>
        <w:ind w:left="7814" w:hanging="569"/>
      </w:pPr>
      <w:rPr>
        <w:rFonts w:hint="default"/>
        <w:lang w:val="id" w:eastAsia="en-US" w:bidi="ar-SA"/>
      </w:rPr>
    </w:lvl>
    <w:lvl w:ilvl="8">
      <w:numFmt w:val="bullet"/>
      <w:lvlText w:val="•"/>
      <w:lvlJc w:val="left"/>
      <w:pPr>
        <w:ind w:left="8565" w:hanging="569"/>
      </w:pPr>
      <w:rPr>
        <w:rFonts w:hint="default"/>
        <w:lang w:val="id" w:eastAsia="en-US" w:bidi="ar-SA"/>
      </w:rPr>
    </w:lvl>
  </w:abstractNum>
  <w:abstractNum w:abstractNumId="18">
    <w:nsid w:val="2C4C13B6"/>
    <w:multiLevelType w:val="multilevel"/>
    <w:tmpl w:val="2C4C13B6"/>
    <w:lvl w:ilvl="0">
      <w:start w:val="1"/>
      <w:numFmt w:val="decimal"/>
      <w:lvlText w:val="%1."/>
      <w:lvlJc w:val="left"/>
      <w:pPr>
        <w:ind w:left="1714" w:hanging="36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lowerLetter"/>
      <w:lvlText w:val="%2."/>
      <w:lvlJc w:val="left"/>
      <w:pPr>
        <w:ind w:left="2074"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2967" w:hanging="360"/>
      </w:pPr>
      <w:rPr>
        <w:rFonts w:hint="default"/>
        <w:lang w:val="id" w:eastAsia="en-US" w:bidi="ar-SA"/>
      </w:rPr>
    </w:lvl>
    <w:lvl w:ilvl="3">
      <w:numFmt w:val="bullet"/>
      <w:lvlText w:val="•"/>
      <w:lvlJc w:val="left"/>
      <w:pPr>
        <w:ind w:left="3854" w:hanging="360"/>
      </w:pPr>
      <w:rPr>
        <w:rFonts w:hint="default"/>
        <w:lang w:val="id" w:eastAsia="en-US" w:bidi="ar-SA"/>
      </w:rPr>
    </w:lvl>
    <w:lvl w:ilvl="4">
      <w:numFmt w:val="bullet"/>
      <w:lvlText w:val="•"/>
      <w:lvlJc w:val="left"/>
      <w:pPr>
        <w:ind w:left="4742" w:hanging="360"/>
      </w:pPr>
      <w:rPr>
        <w:rFonts w:hint="default"/>
        <w:lang w:val="id" w:eastAsia="en-US" w:bidi="ar-SA"/>
      </w:rPr>
    </w:lvl>
    <w:lvl w:ilvl="5">
      <w:numFmt w:val="bullet"/>
      <w:lvlText w:val="•"/>
      <w:lvlJc w:val="left"/>
      <w:pPr>
        <w:ind w:left="5629" w:hanging="360"/>
      </w:pPr>
      <w:rPr>
        <w:rFonts w:hint="default"/>
        <w:lang w:val="id" w:eastAsia="en-US" w:bidi="ar-SA"/>
      </w:rPr>
    </w:lvl>
    <w:lvl w:ilvl="6">
      <w:numFmt w:val="bullet"/>
      <w:lvlText w:val="•"/>
      <w:lvlJc w:val="left"/>
      <w:pPr>
        <w:ind w:left="6517" w:hanging="360"/>
      </w:pPr>
      <w:rPr>
        <w:rFonts w:hint="default"/>
        <w:lang w:val="id" w:eastAsia="en-US" w:bidi="ar-SA"/>
      </w:rPr>
    </w:lvl>
    <w:lvl w:ilvl="7">
      <w:numFmt w:val="bullet"/>
      <w:lvlText w:val="•"/>
      <w:lvlJc w:val="left"/>
      <w:pPr>
        <w:ind w:left="7404" w:hanging="360"/>
      </w:pPr>
      <w:rPr>
        <w:rFonts w:hint="default"/>
        <w:lang w:val="id" w:eastAsia="en-US" w:bidi="ar-SA"/>
      </w:rPr>
    </w:lvl>
    <w:lvl w:ilvl="8">
      <w:numFmt w:val="bullet"/>
      <w:lvlText w:val="•"/>
      <w:lvlJc w:val="left"/>
      <w:pPr>
        <w:ind w:left="8292" w:hanging="360"/>
      </w:pPr>
      <w:rPr>
        <w:rFonts w:hint="default"/>
        <w:lang w:val="id" w:eastAsia="en-US" w:bidi="ar-SA"/>
      </w:rPr>
    </w:lvl>
  </w:abstractNum>
  <w:abstractNum w:abstractNumId="19">
    <w:nsid w:val="2CA7F0A0"/>
    <w:multiLevelType w:val="multilevel"/>
    <w:tmpl w:val="2CA7F0A0"/>
    <w:lvl w:ilvl="0">
      <w:start w:val="1"/>
      <w:numFmt w:val="decimal"/>
      <w:lvlText w:val="%1"/>
      <w:lvlJc w:val="left"/>
      <w:pPr>
        <w:ind w:left="1414" w:hanging="420"/>
      </w:pPr>
      <w:rPr>
        <w:rFonts w:hint="default"/>
        <w:lang w:val="id" w:eastAsia="en-US" w:bidi="ar-SA"/>
      </w:rPr>
    </w:lvl>
    <w:lvl w:ilvl="1">
      <w:start w:val="1"/>
      <w:numFmt w:val="decimal"/>
      <w:lvlText w:val="%1.%2"/>
      <w:lvlJc w:val="left"/>
      <w:pPr>
        <w:ind w:left="1414" w:hanging="42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714" w:hanging="360"/>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574" w:hanging="360"/>
      </w:pPr>
      <w:rPr>
        <w:rFonts w:hint="default"/>
        <w:lang w:val="id" w:eastAsia="en-US" w:bidi="ar-SA"/>
      </w:rPr>
    </w:lvl>
    <w:lvl w:ilvl="4">
      <w:numFmt w:val="bullet"/>
      <w:lvlText w:val="•"/>
      <w:lvlJc w:val="left"/>
      <w:pPr>
        <w:ind w:left="4502" w:hanging="360"/>
      </w:pPr>
      <w:rPr>
        <w:rFonts w:hint="default"/>
        <w:lang w:val="id" w:eastAsia="en-US" w:bidi="ar-SA"/>
      </w:rPr>
    </w:lvl>
    <w:lvl w:ilvl="5">
      <w:numFmt w:val="bullet"/>
      <w:lvlText w:val="•"/>
      <w:lvlJc w:val="left"/>
      <w:pPr>
        <w:ind w:left="5429" w:hanging="360"/>
      </w:pPr>
      <w:rPr>
        <w:rFonts w:hint="default"/>
        <w:lang w:val="id" w:eastAsia="en-US" w:bidi="ar-SA"/>
      </w:rPr>
    </w:lvl>
    <w:lvl w:ilvl="6">
      <w:numFmt w:val="bullet"/>
      <w:lvlText w:val="•"/>
      <w:lvlJc w:val="left"/>
      <w:pPr>
        <w:ind w:left="6357" w:hanging="360"/>
      </w:pPr>
      <w:rPr>
        <w:rFonts w:hint="default"/>
        <w:lang w:val="id" w:eastAsia="en-US" w:bidi="ar-SA"/>
      </w:rPr>
    </w:lvl>
    <w:lvl w:ilvl="7">
      <w:numFmt w:val="bullet"/>
      <w:lvlText w:val="•"/>
      <w:lvlJc w:val="left"/>
      <w:pPr>
        <w:ind w:left="7284" w:hanging="360"/>
      </w:pPr>
      <w:rPr>
        <w:rFonts w:hint="default"/>
        <w:lang w:val="id" w:eastAsia="en-US" w:bidi="ar-SA"/>
      </w:rPr>
    </w:lvl>
    <w:lvl w:ilvl="8">
      <w:numFmt w:val="bullet"/>
      <w:lvlText w:val="•"/>
      <w:lvlJc w:val="left"/>
      <w:pPr>
        <w:ind w:left="8212" w:hanging="360"/>
      </w:pPr>
      <w:rPr>
        <w:rFonts w:hint="default"/>
        <w:lang w:val="id" w:eastAsia="en-US" w:bidi="ar-SA"/>
      </w:rPr>
    </w:lvl>
  </w:abstractNum>
  <w:abstractNum w:abstractNumId="20">
    <w:nsid w:val="30B43EE9"/>
    <w:multiLevelType w:val="multilevel"/>
    <w:tmpl w:val="30B43EE9"/>
    <w:lvl w:ilvl="0">
      <w:start w:val="3"/>
      <w:numFmt w:val="decimal"/>
      <w:lvlText w:val="%1"/>
      <w:lvlJc w:val="left"/>
      <w:pPr>
        <w:ind w:left="1354" w:hanging="360"/>
      </w:pPr>
      <w:rPr>
        <w:rFonts w:hint="default"/>
        <w:lang w:val="id" w:eastAsia="en-US" w:bidi="ar-SA"/>
      </w:rPr>
    </w:lvl>
    <w:lvl w:ilvl="1">
      <w:start w:val="1"/>
      <w:numFmt w:val="decimal"/>
      <w:lvlText w:val="%1.%2"/>
      <w:lvlJc w:val="left"/>
      <w:pPr>
        <w:ind w:left="1354" w:hanging="36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714" w:hanging="720"/>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702" w:hanging="280"/>
      </w:pPr>
      <w:rPr>
        <w:rFonts w:ascii="Times New Roman" w:eastAsia="Times New Roman" w:hAnsi="Times New Roman" w:cs="Times New Roman" w:hint="default"/>
        <w:b w:val="0"/>
        <w:bCs w:val="0"/>
        <w:i w:val="0"/>
        <w:iCs w:val="0"/>
        <w:spacing w:val="0"/>
        <w:w w:val="100"/>
        <w:sz w:val="24"/>
        <w:szCs w:val="24"/>
        <w:lang w:val="id" w:eastAsia="en-US" w:bidi="ar-SA"/>
      </w:rPr>
    </w:lvl>
    <w:lvl w:ilvl="4">
      <w:start w:val="1"/>
      <w:numFmt w:val="lowerLetter"/>
      <w:lvlText w:val="%5."/>
      <w:lvlJc w:val="left"/>
      <w:pPr>
        <w:ind w:left="2074" w:hanging="360"/>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3411" w:hanging="360"/>
      </w:pPr>
      <w:rPr>
        <w:rFonts w:hint="default"/>
        <w:lang w:val="id" w:eastAsia="en-US" w:bidi="ar-SA"/>
      </w:rPr>
    </w:lvl>
    <w:lvl w:ilvl="6">
      <w:numFmt w:val="bullet"/>
      <w:lvlText w:val="•"/>
      <w:lvlJc w:val="left"/>
      <w:pPr>
        <w:ind w:left="4742" w:hanging="360"/>
      </w:pPr>
      <w:rPr>
        <w:rFonts w:hint="default"/>
        <w:lang w:val="id" w:eastAsia="en-US" w:bidi="ar-SA"/>
      </w:rPr>
    </w:lvl>
    <w:lvl w:ilvl="7">
      <w:numFmt w:val="bullet"/>
      <w:lvlText w:val="•"/>
      <w:lvlJc w:val="left"/>
      <w:pPr>
        <w:ind w:left="6073" w:hanging="360"/>
      </w:pPr>
      <w:rPr>
        <w:rFonts w:hint="default"/>
        <w:lang w:val="id" w:eastAsia="en-US" w:bidi="ar-SA"/>
      </w:rPr>
    </w:lvl>
    <w:lvl w:ilvl="8">
      <w:numFmt w:val="bullet"/>
      <w:lvlText w:val="•"/>
      <w:lvlJc w:val="left"/>
      <w:pPr>
        <w:ind w:left="7404" w:hanging="360"/>
      </w:pPr>
      <w:rPr>
        <w:rFonts w:hint="default"/>
        <w:lang w:val="id" w:eastAsia="en-US" w:bidi="ar-SA"/>
      </w:rPr>
    </w:lvl>
  </w:abstractNum>
  <w:abstractNum w:abstractNumId="21">
    <w:nsid w:val="35F7EAB2"/>
    <w:multiLevelType w:val="multilevel"/>
    <w:tmpl w:val="35F7EAB2"/>
    <w:lvl w:ilvl="0">
      <w:numFmt w:val="bullet"/>
      <w:lvlText w:val="-"/>
      <w:lvlJc w:val="left"/>
      <w:pPr>
        <w:ind w:left="144" w:hanging="264"/>
      </w:pPr>
      <w:rPr>
        <w:rFonts w:ascii="Times New Roman" w:eastAsia="Times New Roman" w:hAnsi="Times New Roman" w:cs="Times New Roman" w:hint="default"/>
        <w:b w:val="0"/>
        <w:bCs w:val="0"/>
        <w:i w:val="0"/>
        <w:iCs w:val="0"/>
        <w:spacing w:val="0"/>
        <w:w w:val="100"/>
        <w:sz w:val="24"/>
        <w:szCs w:val="24"/>
        <w:lang w:val="id" w:eastAsia="en-US" w:bidi="ar-SA"/>
      </w:rPr>
    </w:lvl>
    <w:lvl w:ilvl="1">
      <w:numFmt w:val="bullet"/>
      <w:lvlText w:val="•"/>
      <w:lvlJc w:val="left"/>
      <w:pPr>
        <w:ind w:left="331" w:hanging="264"/>
      </w:pPr>
      <w:rPr>
        <w:rFonts w:hint="default"/>
        <w:lang w:val="id" w:eastAsia="en-US" w:bidi="ar-SA"/>
      </w:rPr>
    </w:lvl>
    <w:lvl w:ilvl="2">
      <w:numFmt w:val="bullet"/>
      <w:lvlText w:val="•"/>
      <w:lvlJc w:val="left"/>
      <w:pPr>
        <w:ind w:left="523" w:hanging="264"/>
      </w:pPr>
      <w:rPr>
        <w:rFonts w:hint="default"/>
        <w:lang w:val="id" w:eastAsia="en-US" w:bidi="ar-SA"/>
      </w:rPr>
    </w:lvl>
    <w:lvl w:ilvl="3">
      <w:numFmt w:val="bullet"/>
      <w:lvlText w:val="•"/>
      <w:lvlJc w:val="left"/>
      <w:pPr>
        <w:ind w:left="714" w:hanging="264"/>
      </w:pPr>
      <w:rPr>
        <w:rFonts w:hint="default"/>
        <w:lang w:val="id" w:eastAsia="en-US" w:bidi="ar-SA"/>
      </w:rPr>
    </w:lvl>
    <w:lvl w:ilvl="4">
      <w:numFmt w:val="bullet"/>
      <w:lvlText w:val="•"/>
      <w:lvlJc w:val="left"/>
      <w:pPr>
        <w:ind w:left="906" w:hanging="264"/>
      </w:pPr>
      <w:rPr>
        <w:rFonts w:hint="default"/>
        <w:lang w:val="id" w:eastAsia="en-US" w:bidi="ar-SA"/>
      </w:rPr>
    </w:lvl>
    <w:lvl w:ilvl="5">
      <w:numFmt w:val="bullet"/>
      <w:lvlText w:val="•"/>
      <w:lvlJc w:val="left"/>
      <w:pPr>
        <w:ind w:left="1097" w:hanging="264"/>
      </w:pPr>
      <w:rPr>
        <w:rFonts w:hint="default"/>
        <w:lang w:val="id" w:eastAsia="en-US" w:bidi="ar-SA"/>
      </w:rPr>
    </w:lvl>
    <w:lvl w:ilvl="6">
      <w:numFmt w:val="bullet"/>
      <w:lvlText w:val="•"/>
      <w:lvlJc w:val="left"/>
      <w:pPr>
        <w:ind w:left="1289" w:hanging="264"/>
      </w:pPr>
      <w:rPr>
        <w:rFonts w:hint="default"/>
        <w:lang w:val="id" w:eastAsia="en-US" w:bidi="ar-SA"/>
      </w:rPr>
    </w:lvl>
    <w:lvl w:ilvl="7">
      <w:numFmt w:val="bullet"/>
      <w:lvlText w:val="•"/>
      <w:lvlJc w:val="left"/>
      <w:pPr>
        <w:ind w:left="1480" w:hanging="264"/>
      </w:pPr>
      <w:rPr>
        <w:rFonts w:hint="default"/>
        <w:lang w:val="id" w:eastAsia="en-US" w:bidi="ar-SA"/>
      </w:rPr>
    </w:lvl>
    <w:lvl w:ilvl="8">
      <w:numFmt w:val="bullet"/>
      <w:lvlText w:val="•"/>
      <w:lvlJc w:val="left"/>
      <w:pPr>
        <w:ind w:left="1672" w:hanging="264"/>
      </w:pPr>
      <w:rPr>
        <w:rFonts w:hint="default"/>
        <w:lang w:val="id" w:eastAsia="en-US" w:bidi="ar-SA"/>
      </w:rPr>
    </w:lvl>
  </w:abstractNum>
  <w:abstractNum w:abstractNumId="22">
    <w:nsid w:val="433ED67B"/>
    <w:multiLevelType w:val="multilevel"/>
    <w:tmpl w:val="433ED67B"/>
    <w:lvl w:ilvl="0">
      <w:start w:val="4"/>
      <w:numFmt w:val="decimal"/>
      <w:lvlText w:val="%1"/>
      <w:lvlJc w:val="left"/>
      <w:pPr>
        <w:ind w:left="1354" w:hanging="360"/>
      </w:pPr>
      <w:rPr>
        <w:rFonts w:hint="default"/>
        <w:lang w:val="id" w:eastAsia="en-US" w:bidi="ar-SA"/>
      </w:rPr>
    </w:lvl>
    <w:lvl w:ilvl="1">
      <w:start w:val="1"/>
      <w:numFmt w:val="decimal"/>
      <w:lvlText w:val="%1.%2"/>
      <w:lvlJc w:val="left"/>
      <w:pPr>
        <w:ind w:left="1354" w:hanging="36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714" w:hanging="720"/>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574" w:hanging="720"/>
      </w:pPr>
      <w:rPr>
        <w:rFonts w:hint="default"/>
        <w:lang w:val="id" w:eastAsia="en-US" w:bidi="ar-SA"/>
      </w:rPr>
    </w:lvl>
    <w:lvl w:ilvl="4">
      <w:numFmt w:val="bullet"/>
      <w:lvlText w:val="•"/>
      <w:lvlJc w:val="left"/>
      <w:pPr>
        <w:ind w:left="4502" w:hanging="720"/>
      </w:pPr>
      <w:rPr>
        <w:rFonts w:hint="default"/>
        <w:lang w:val="id" w:eastAsia="en-US" w:bidi="ar-SA"/>
      </w:rPr>
    </w:lvl>
    <w:lvl w:ilvl="5">
      <w:numFmt w:val="bullet"/>
      <w:lvlText w:val="•"/>
      <w:lvlJc w:val="left"/>
      <w:pPr>
        <w:ind w:left="5429" w:hanging="720"/>
      </w:pPr>
      <w:rPr>
        <w:rFonts w:hint="default"/>
        <w:lang w:val="id" w:eastAsia="en-US" w:bidi="ar-SA"/>
      </w:rPr>
    </w:lvl>
    <w:lvl w:ilvl="6">
      <w:numFmt w:val="bullet"/>
      <w:lvlText w:val="•"/>
      <w:lvlJc w:val="left"/>
      <w:pPr>
        <w:ind w:left="6357" w:hanging="720"/>
      </w:pPr>
      <w:rPr>
        <w:rFonts w:hint="default"/>
        <w:lang w:val="id" w:eastAsia="en-US" w:bidi="ar-SA"/>
      </w:rPr>
    </w:lvl>
    <w:lvl w:ilvl="7">
      <w:numFmt w:val="bullet"/>
      <w:lvlText w:val="•"/>
      <w:lvlJc w:val="left"/>
      <w:pPr>
        <w:ind w:left="7284" w:hanging="720"/>
      </w:pPr>
      <w:rPr>
        <w:rFonts w:hint="default"/>
        <w:lang w:val="id" w:eastAsia="en-US" w:bidi="ar-SA"/>
      </w:rPr>
    </w:lvl>
    <w:lvl w:ilvl="8">
      <w:numFmt w:val="bullet"/>
      <w:lvlText w:val="•"/>
      <w:lvlJc w:val="left"/>
      <w:pPr>
        <w:ind w:left="8212" w:hanging="720"/>
      </w:pPr>
      <w:rPr>
        <w:rFonts w:hint="default"/>
        <w:lang w:val="id" w:eastAsia="en-US" w:bidi="ar-SA"/>
      </w:rPr>
    </w:lvl>
  </w:abstractNum>
  <w:abstractNum w:abstractNumId="23">
    <w:nsid w:val="59AAF4AE"/>
    <w:multiLevelType w:val="multilevel"/>
    <w:tmpl w:val="59AAF4AE"/>
    <w:lvl w:ilvl="0">
      <w:start w:val="1"/>
      <w:numFmt w:val="decimal"/>
      <w:lvlText w:val="%1."/>
      <w:lvlJc w:val="left"/>
      <w:pPr>
        <w:ind w:left="1714"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numFmt w:val="bullet"/>
      <w:lvlText w:val="•"/>
      <w:lvlJc w:val="left"/>
      <w:pPr>
        <w:ind w:left="2554" w:hanging="360"/>
      </w:pPr>
      <w:rPr>
        <w:rFonts w:hint="default"/>
        <w:lang w:val="id" w:eastAsia="en-US" w:bidi="ar-SA"/>
      </w:rPr>
    </w:lvl>
    <w:lvl w:ilvl="2">
      <w:numFmt w:val="bullet"/>
      <w:lvlText w:val="•"/>
      <w:lvlJc w:val="left"/>
      <w:pPr>
        <w:ind w:left="3389" w:hanging="360"/>
      </w:pPr>
      <w:rPr>
        <w:rFonts w:hint="default"/>
        <w:lang w:val="id" w:eastAsia="en-US" w:bidi="ar-SA"/>
      </w:rPr>
    </w:lvl>
    <w:lvl w:ilvl="3">
      <w:numFmt w:val="bullet"/>
      <w:lvlText w:val="•"/>
      <w:lvlJc w:val="left"/>
      <w:pPr>
        <w:ind w:left="4224" w:hanging="360"/>
      </w:pPr>
      <w:rPr>
        <w:rFonts w:hint="default"/>
        <w:lang w:val="id" w:eastAsia="en-US" w:bidi="ar-SA"/>
      </w:rPr>
    </w:lvl>
    <w:lvl w:ilvl="4">
      <w:numFmt w:val="bullet"/>
      <w:lvlText w:val="•"/>
      <w:lvlJc w:val="left"/>
      <w:pPr>
        <w:ind w:left="5058" w:hanging="360"/>
      </w:pPr>
      <w:rPr>
        <w:rFonts w:hint="default"/>
        <w:lang w:val="id" w:eastAsia="en-US" w:bidi="ar-SA"/>
      </w:rPr>
    </w:lvl>
    <w:lvl w:ilvl="5">
      <w:numFmt w:val="bullet"/>
      <w:lvlText w:val="•"/>
      <w:lvlJc w:val="left"/>
      <w:pPr>
        <w:ind w:left="5893" w:hanging="360"/>
      </w:pPr>
      <w:rPr>
        <w:rFonts w:hint="default"/>
        <w:lang w:val="id" w:eastAsia="en-US" w:bidi="ar-SA"/>
      </w:rPr>
    </w:lvl>
    <w:lvl w:ilvl="6">
      <w:numFmt w:val="bullet"/>
      <w:lvlText w:val="•"/>
      <w:lvlJc w:val="left"/>
      <w:pPr>
        <w:ind w:left="6728" w:hanging="360"/>
      </w:pPr>
      <w:rPr>
        <w:rFonts w:hint="default"/>
        <w:lang w:val="id" w:eastAsia="en-US" w:bidi="ar-SA"/>
      </w:rPr>
    </w:lvl>
    <w:lvl w:ilvl="7">
      <w:numFmt w:val="bullet"/>
      <w:lvlText w:val="•"/>
      <w:lvlJc w:val="left"/>
      <w:pPr>
        <w:ind w:left="7562" w:hanging="360"/>
      </w:pPr>
      <w:rPr>
        <w:rFonts w:hint="default"/>
        <w:lang w:val="id" w:eastAsia="en-US" w:bidi="ar-SA"/>
      </w:rPr>
    </w:lvl>
    <w:lvl w:ilvl="8">
      <w:numFmt w:val="bullet"/>
      <w:lvlText w:val="•"/>
      <w:lvlJc w:val="left"/>
      <w:pPr>
        <w:ind w:left="8397" w:hanging="360"/>
      </w:pPr>
      <w:rPr>
        <w:rFonts w:hint="default"/>
        <w:lang w:val="id" w:eastAsia="en-US" w:bidi="ar-SA"/>
      </w:rPr>
    </w:lvl>
  </w:abstractNum>
  <w:abstractNum w:abstractNumId="24">
    <w:nsid w:val="59ADCABA"/>
    <w:multiLevelType w:val="multilevel"/>
    <w:tmpl w:val="59ADCABA"/>
    <w:lvl w:ilvl="0">
      <w:start w:val="2"/>
      <w:numFmt w:val="decimal"/>
      <w:lvlText w:val="%1"/>
      <w:lvlJc w:val="left"/>
      <w:pPr>
        <w:ind w:left="2554" w:hanging="569"/>
      </w:pPr>
      <w:rPr>
        <w:rFonts w:hint="default"/>
        <w:lang w:val="id" w:eastAsia="en-US" w:bidi="ar-SA"/>
      </w:rPr>
    </w:lvl>
    <w:lvl w:ilvl="1">
      <w:start w:val="1"/>
      <w:numFmt w:val="decimal"/>
      <w:lvlText w:val="%1.%2"/>
      <w:lvlJc w:val="left"/>
      <w:pPr>
        <w:ind w:left="2554" w:hanging="569"/>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3262" w:hanging="708"/>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772" w:hanging="708"/>
      </w:pPr>
      <w:rPr>
        <w:rFonts w:hint="default"/>
        <w:lang w:val="id" w:eastAsia="en-US" w:bidi="ar-SA"/>
      </w:rPr>
    </w:lvl>
    <w:lvl w:ilvl="4">
      <w:numFmt w:val="bullet"/>
      <w:lvlText w:val="•"/>
      <w:lvlJc w:val="left"/>
      <w:pPr>
        <w:ind w:left="5529" w:hanging="708"/>
      </w:pPr>
      <w:rPr>
        <w:rFonts w:hint="default"/>
        <w:lang w:val="id" w:eastAsia="en-US" w:bidi="ar-SA"/>
      </w:rPr>
    </w:lvl>
    <w:lvl w:ilvl="5">
      <w:numFmt w:val="bullet"/>
      <w:lvlText w:val="•"/>
      <w:lvlJc w:val="left"/>
      <w:pPr>
        <w:ind w:left="6285" w:hanging="708"/>
      </w:pPr>
      <w:rPr>
        <w:rFonts w:hint="default"/>
        <w:lang w:val="id" w:eastAsia="en-US" w:bidi="ar-SA"/>
      </w:rPr>
    </w:lvl>
    <w:lvl w:ilvl="6">
      <w:numFmt w:val="bullet"/>
      <w:lvlText w:val="•"/>
      <w:lvlJc w:val="left"/>
      <w:pPr>
        <w:ind w:left="7041" w:hanging="708"/>
      </w:pPr>
      <w:rPr>
        <w:rFonts w:hint="default"/>
        <w:lang w:val="id" w:eastAsia="en-US" w:bidi="ar-SA"/>
      </w:rPr>
    </w:lvl>
    <w:lvl w:ilvl="7">
      <w:numFmt w:val="bullet"/>
      <w:lvlText w:val="•"/>
      <w:lvlJc w:val="left"/>
      <w:pPr>
        <w:ind w:left="7798" w:hanging="708"/>
      </w:pPr>
      <w:rPr>
        <w:rFonts w:hint="default"/>
        <w:lang w:val="id" w:eastAsia="en-US" w:bidi="ar-SA"/>
      </w:rPr>
    </w:lvl>
    <w:lvl w:ilvl="8">
      <w:numFmt w:val="bullet"/>
      <w:lvlText w:val="•"/>
      <w:lvlJc w:val="left"/>
      <w:pPr>
        <w:ind w:left="8554" w:hanging="708"/>
      </w:pPr>
      <w:rPr>
        <w:rFonts w:hint="default"/>
        <w:lang w:val="id" w:eastAsia="en-US" w:bidi="ar-SA"/>
      </w:rPr>
    </w:lvl>
  </w:abstractNum>
  <w:abstractNum w:abstractNumId="25">
    <w:nsid w:val="6C885DB5"/>
    <w:multiLevelType w:val="multilevel"/>
    <w:tmpl w:val="6C885DB5"/>
    <w:lvl w:ilvl="0">
      <w:start w:val="1"/>
      <w:numFmt w:val="decimal"/>
      <w:lvlText w:val="%1."/>
      <w:lvlJc w:val="left"/>
      <w:pPr>
        <w:ind w:left="375" w:hanging="228"/>
      </w:pPr>
      <w:rPr>
        <w:rFonts w:hint="default"/>
        <w:spacing w:val="0"/>
        <w:w w:val="100"/>
        <w:lang w:val="id" w:eastAsia="en-US" w:bidi="ar-SA"/>
      </w:rPr>
    </w:lvl>
    <w:lvl w:ilvl="1">
      <w:numFmt w:val="bullet"/>
      <w:lvlText w:val="•"/>
      <w:lvlJc w:val="left"/>
      <w:pPr>
        <w:ind w:left="667" w:hanging="228"/>
      </w:pPr>
      <w:rPr>
        <w:rFonts w:hint="default"/>
        <w:lang w:val="id" w:eastAsia="en-US" w:bidi="ar-SA"/>
      </w:rPr>
    </w:lvl>
    <w:lvl w:ilvl="2">
      <w:numFmt w:val="bullet"/>
      <w:lvlText w:val="•"/>
      <w:lvlJc w:val="left"/>
      <w:pPr>
        <w:ind w:left="954" w:hanging="228"/>
      </w:pPr>
      <w:rPr>
        <w:rFonts w:hint="default"/>
        <w:lang w:val="id" w:eastAsia="en-US" w:bidi="ar-SA"/>
      </w:rPr>
    </w:lvl>
    <w:lvl w:ilvl="3">
      <w:numFmt w:val="bullet"/>
      <w:lvlText w:val="•"/>
      <w:lvlJc w:val="left"/>
      <w:pPr>
        <w:ind w:left="1241" w:hanging="228"/>
      </w:pPr>
      <w:rPr>
        <w:rFonts w:hint="default"/>
        <w:lang w:val="id" w:eastAsia="en-US" w:bidi="ar-SA"/>
      </w:rPr>
    </w:lvl>
    <w:lvl w:ilvl="4">
      <w:numFmt w:val="bullet"/>
      <w:lvlText w:val="•"/>
      <w:lvlJc w:val="left"/>
      <w:pPr>
        <w:ind w:left="1529" w:hanging="228"/>
      </w:pPr>
      <w:rPr>
        <w:rFonts w:hint="default"/>
        <w:lang w:val="id" w:eastAsia="en-US" w:bidi="ar-SA"/>
      </w:rPr>
    </w:lvl>
    <w:lvl w:ilvl="5">
      <w:numFmt w:val="bullet"/>
      <w:lvlText w:val="•"/>
      <w:lvlJc w:val="left"/>
      <w:pPr>
        <w:ind w:left="1816" w:hanging="228"/>
      </w:pPr>
      <w:rPr>
        <w:rFonts w:hint="default"/>
        <w:lang w:val="id" w:eastAsia="en-US" w:bidi="ar-SA"/>
      </w:rPr>
    </w:lvl>
    <w:lvl w:ilvl="6">
      <w:numFmt w:val="bullet"/>
      <w:lvlText w:val="•"/>
      <w:lvlJc w:val="left"/>
      <w:pPr>
        <w:ind w:left="2103" w:hanging="228"/>
      </w:pPr>
      <w:rPr>
        <w:rFonts w:hint="default"/>
        <w:lang w:val="id" w:eastAsia="en-US" w:bidi="ar-SA"/>
      </w:rPr>
    </w:lvl>
    <w:lvl w:ilvl="7">
      <w:numFmt w:val="bullet"/>
      <w:lvlText w:val="•"/>
      <w:lvlJc w:val="left"/>
      <w:pPr>
        <w:ind w:left="2391" w:hanging="228"/>
      </w:pPr>
      <w:rPr>
        <w:rFonts w:hint="default"/>
        <w:lang w:val="id" w:eastAsia="en-US" w:bidi="ar-SA"/>
      </w:rPr>
    </w:lvl>
    <w:lvl w:ilvl="8">
      <w:numFmt w:val="bullet"/>
      <w:lvlText w:val="•"/>
      <w:lvlJc w:val="left"/>
      <w:pPr>
        <w:ind w:left="2678" w:hanging="228"/>
      </w:pPr>
      <w:rPr>
        <w:rFonts w:hint="default"/>
        <w:lang w:val="id" w:eastAsia="en-US" w:bidi="ar-SA"/>
      </w:rPr>
    </w:lvl>
  </w:abstractNum>
  <w:num w:numId="1">
    <w:abstractNumId w:val="14"/>
  </w:num>
  <w:num w:numId="2">
    <w:abstractNumId w:val="9"/>
  </w:num>
  <w:num w:numId="3">
    <w:abstractNumId w:val="24"/>
  </w:num>
  <w:num w:numId="4">
    <w:abstractNumId w:val="3"/>
  </w:num>
  <w:num w:numId="5">
    <w:abstractNumId w:val="2"/>
  </w:num>
  <w:num w:numId="6">
    <w:abstractNumId w:val="15"/>
  </w:num>
  <w:num w:numId="7">
    <w:abstractNumId w:val="17"/>
  </w:num>
  <w:num w:numId="8">
    <w:abstractNumId w:val="19"/>
  </w:num>
  <w:num w:numId="9">
    <w:abstractNumId w:val="7"/>
  </w:num>
  <w:num w:numId="10">
    <w:abstractNumId w:val="21"/>
  </w:num>
  <w:num w:numId="11">
    <w:abstractNumId w:val="25"/>
  </w:num>
  <w:num w:numId="12">
    <w:abstractNumId w:val="11"/>
  </w:num>
  <w:num w:numId="13">
    <w:abstractNumId w:val="1"/>
  </w:num>
  <w:num w:numId="14">
    <w:abstractNumId w:val="16"/>
  </w:num>
  <w:num w:numId="15">
    <w:abstractNumId w:val="4"/>
  </w:num>
  <w:num w:numId="16">
    <w:abstractNumId w:val="20"/>
  </w:num>
  <w:num w:numId="17">
    <w:abstractNumId w:val="10"/>
  </w:num>
  <w:num w:numId="18">
    <w:abstractNumId w:val="23"/>
  </w:num>
  <w:num w:numId="19">
    <w:abstractNumId w:val="18"/>
  </w:num>
  <w:num w:numId="20">
    <w:abstractNumId w:val="22"/>
  </w:num>
  <w:num w:numId="21">
    <w:abstractNumId w:val="5"/>
  </w:num>
  <w:num w:numId="22">
    <w:abstractNumId w:val="0"/>
  </w:num>
  <w:num w:numId="23">
    <w:abstractNumId w:val="8"/>
  </w:num>
  <w:num w:numId="24">
    <w:abstractNumId w:val="6"/>
  </w:num>
  <w:num w:numId="25">
    <w:abstractNumId w:val="1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proofState w:spelling="clean" w:grammar="clean"/>
  <w:defaultTabStop w:val="720"/>
  <w:drawingGridHorizontalSpacing w:val="110"/>
  <w:displayHorizontalDrawingGridEvery w:val="2"/>
  <w:characterSpacingControl w:val="doNotCompress"/>
  <w:hdrShapeDefaults>
    <o:shapedefaults v:ext="edit" spidmax="2478" fillcolor="white">
      <v:fill color="white"/>
    </o:shapedefaults>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C61"/>
    <w:rsid w:val="0007253A"/>
    <w:rsid w:val="000C56E8"/>
    <w:rsid w:val="000F37AF"/>
    <w:rsid w:val="00103951"/>
    <w:rsid w:val="001A09DE"/>
    <w:rsid w:val="001D5E76"/>
    <w:rsid w:val="0028074A"/>
    <w:rsid w:val="002D45B7"/>
    <w:rsid w:val="002E37D3"/>
    <w:rsid w:val="003A2770"/>
    <w:rsid w:val="00421D49"/>
    <w:rsid w:val="004C73FA"/>
    <w:rsid w:val="00532124"/>
    <w:rsid w:val="00594DDF"/>
    <w:rsid w:val="005B547F"/>
    <w:rsid w:val="005F689C"/>
    <w:rsid w:val="006128AD"/>
    <w:rsid w:val="00627B96"/>
    <w:rsid w:val="00697794"/>
    <w:rsid w:val="006A1663"/>
    <w:rsid w:val="006C281D"/>
    <w:rsid w:val="006F0C8B"/>
    <w:rsid w:val="00716372"/>
    <w:rsid w:val="0078481C"/>
    <w:rsid w:val="00822DCC"/>
    <w:rsid w:val="00847E64"/>
    <w:rsid w:val="008657EC"/>
    <w:rsid w:val="00873295"/>
    <w:rsid w:val="008A7C1C"/>
    <w:rsid w:val="008D664D"/>
    <w:rsid w:val="00A63C61"/>
    <w:rsid w:val="00A726BE"/>
    <w:rsid w:val="00AB2F24"/>
    <w:rsid w:val="00AD68F7"/>
    <w:rsid w:val="00AF6F6A"/>
    <w:rsid w:val="00B03522"/>
    <w:rsid w:val="00B06053"/>
    <w:rsid w:val="00B340EC"/>
    <w:rsid w:val="00B360EB"/>
    <w:rsid w:val="00B807EA"/>
    <w:rsid w:val="00BD67E2"/>
    <w:rsid w:val="00C8293B"/>
    <w:rsid w:val="00C82D99"/>
    <w:rsid w:val="00D20723"/>
    <w:rsid w:val="00DB3FA8"/>
    <w:rsid w:val="00DC2884"/>
    <w:rsid w:val="00E26369"/>
    <w:rsid w:val="00E42BC1"/>
    <w:rsid w:val="00E90326"/>
    <w:rsid w:val="00E90F61"/>
    <w:rsid w:val="00F127F2"/>
    <w:rsid w:val="00F518F5"/>
    <w:rsid w:val="00FD61BD"/>
    <w:rsid w:val="0138268E"/>
    <w:rsid w:val="06BC4F18"/>
    <w:rsid w:val="0C3E7A39"/>
    <w:rsid w:val="18752231"/>
    <w:rsid w:val="1CA46DE7"/>
    <w:rsid w:val="3A445FA5"/>
    <w:rsid w:val="46304D7B"/>
    <w:rsid w:val="4AB2329C"/>
    <w:rsid w:val="50234908"/>
    <w:rsid w:val="51AA7C07"/>
    <w:rsid w:val="56F72FEB"/>
    <w:rsid w:val="5E583259"/>
    <w:rsid w:val="68FA2F47"/>
    <w:rsid w:val="69877444"/>
    <w:rsid w:val="71B8501F"/>
    <w:rsid w:val="73BE47DE"/>
    <w:rsid w:val="776C1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78" fillcolor="white">
      <v:fill color="white"/>
    </o:shapedefaults>
    <o:shapelayout v:ext="edit">
      <o:idmap v:ext="edit" data="1"/>
    </o:shapelayout>
  </w:shapeDefaults>
  <w:decimalSymbol w:val="."/>
  <w:listSeparator w:val=","/>
  <w14:docId w14:val="7912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id"/>
    </w:rPr>
  </w:style>
  <w:style w:type="paragraph" w:styleId="Heading1">
    <w:name w:val="heading 1"/>
    <w:basedOn w:val="Normal"/>
    <w:uiPriority w:val="1"/>
    <w:qFormat/>
    <w:pPr>
      <w:ind w:left="943" w:right="1085"/>
      <w:jc w:val="center"/>
      <w:outlineLvl w:val="0"/>
    </w:pPr>
    <w:rPr>
      <w:b/>
      <w:bCs/>
      <w:sz w:val="24"/>
      <w:szCs w:val="24"/>
    </w:rPr>
  </w:style>
  <w:style w:type="paragraph" w:styleId="Heading2">
    <w:name w:val="heading 2"/>
    <w:basedOn w:val="Normal"/>
    <w:uiPriority w:val="1"/>
    <w:qFormat/>
    <w:pPr>
      <w:spacing w:before="84"/>
      <w:ind w:left="994"/>
      <w:jc w:val="both"/>
      <w:outlineLvl w:val="1"/>
    </w:pPr>
    <w:rPr>
      <w:b/>
      <w:bCs/>
      <w:sz w:val="24"/>
      <w:szCs w:val="24"/>
    </w:rPr>
  </w:style>
  <w:style w:type="paragraph" w:styleId="Heading3">
    <w:name w:val="heading 3"/>
    <w:basedOn w:val="Normal"/>
    <w:uiPriority w:val="1"/>
    <w:qFormat/>
    <w:pPr>
      <w:ind w:left="943"/>
      <w:jc w:val="center"/>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OC1">
    <w:name w:val="toc 1"/>
    <w:basedOn w:val="Normal"/>
    <w:uiPriority w:val="1"/>
    <w:qFormat/>
    <w:pPr>
      <w:spacing w:before="120"/>
      <w:ind w:left="994"/>
    </w:pPr>
    <w:rPr>
      <w:b/>
      <w:bCs/>
      <w:sz w:val="24"/>
      <w:szCs w:val="24"/>
    </w:rPr>
  </w:style>
  <w:style w:type="paragraph" w:styleId="TOC2">
    <w:name w:val="toc 2"/>
    <w:basedOn w:val="Normal"/>
    <w:uiPriority w:val="1"/>
    <w:qFormat/>
    <w:pPr>
      <w:spacing w:before="120"/>
      <w:ind w:left="994"/>
    </w:pPr>
    <w:rPr>
      <w:b/>
      <w:bCs/>
      <w:sz w:val="24"/>
      <w:szCs w:val="24"/>
    </w:rPr>
  </w:style>
  <w:style w:type="paragraph" w:styleId="TOC3">
    <w:name w:val="toc 3"/>
    <w:basedOn w:val="Normal"/>
    <w:uiPriority w:val="1"/>
    <w:qFormat/>
    <w:pPr>
      <w:spacing w:before="120"/>
      <w:ind w:left="994"/>
    </w:pPr>
    <w:rPr>
      <w:b/>
      <w:bCs/>
      <w:i/>
      <w:iCs/>
      <w:sz w:val="24"/>
      <w:szCs w:val="24"/>
    </w:rPr>
  </w:style>
  <w:style w:type="paragraph" w:styleId="TOC4">
    <w:name w:val="toc 4"/>
    <w:basedOn w:val="Normal"/>
    <w:uiPriority w:val="1"/>
    <w:qFormat/>
    <w:pPr>
      <w:spacing w:before="120"/>
      <w:ind w:left="2554" w:hanging="568"/>
    </w:pPr>
    <w:rPr>
      <w:sz w:val="24"/>
      <w:szCs w:val="24"/>
    </w:rPr>
  </w:style>
  <w:style w:type="paragraph" w:styleId="TOC5">
    <w:name w:val="toc 5"/>
    <w:basedOn w:val="Normal"/>
    <w:uiPriority w:val="1"/>
    <w:qFormat/>
    <w:pPr>
      <w:spacing w:before="120"/>
      <w:ind w:left="3262" w:hanging="708"/>
    </w:pPr>
    <w:rPr>
      <w:sz w:val="24"/>
      <w:szCs w:val="24"/>
    </w:rPr>
  </w:style>
  <w:style w:type="paragraph" w:styleId="TOC6">
    <w:name w:val="toc 6"/>
    <w:basedOn w:val="Normal"/>
    <w:uiPriority w:val="1"/>
    <w:qFormat/>
    <w:pPr>
      <w:spacing w:before="1"/>
      <w:ind w:left="2554"/>
    </w:pPr>
    <w:rPr>
      <w:i/>
      <w:iCs/>
      <w:sz w:val="24"/>
      <w:szCs w:val="24"/>
    </w:rPr>
  </w:style>
  <w:style w:type="paragraph" w:styleId="TOC7">
    <w:name w:val="toc 7"/>
    <w:basedOn w:val="Normal"/>
    <w:uiPriority w:val="1"/>
    <w:qFormat/>
    <w:pPr>
      <w:spacing w:before="120"/>
      <w:ind w:left="3262" w:hanging="708"/>
    </w:pPr>
    <w:rPr>
      <w:b/>
      <w:bCs/>
      <w:i/>
      <w:iCs/>
    </w:rPr>
  </w:style>
  <w:style w:type="paragraph" w:styleId="TOC8">
    <w:name w:val="toc 8"/>
    <w:basedOn w:val="Normal"/>
    <w:uiPriority w:val="1"/>
    <w:qFormat/>
    <w:pPr>
      <w:ind w:left="3262"/>
    </w:pPr>
    <w:rPr>
      <w:sz w:val="24"/>
      <w:szCs w:val="24"/>
    </w:rPr>
  </w:style>
  <w:style w:type="paragraph" w:styleId="TOC9">
    <w:name w:val="toc 9"/>
    <w:basedOn w:val="Normal"/>
    <w:uiPriority w:val="1"/>
    <w:qFormat/>
    <w:pPr>
      <w:ind w:left="3262"/>
    </w:pPr>
    <w:rPr>
      <w:b/>
      <w:bCs/>
      <w:i/>
      <w:iCs/>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spacing w:before="120"/>
      <w:ind w:left="3262" w:hanging="360"/>
    </w:pPr>
  </w:style>
  <w:style w:type="paragraph" w:customStyle="1" w:styleId="TableParagraph">
    <w:name w:val="Table Paragraph"/>
    <w:basedOn w:val="Normal"/>
    <w:uiPriority w:val="1"/>
    <w:qFormat/>
    <w:pPr>
      <w:jc w:val="center"/>
    </w:pPr>
  </w:style>
  <w:style w:type="character" w:styleId="PlaceholderText">
    <w:name w:val="Placeholder Text"/>
    <w:basedOn w:val="DefaultParagraphFont"/>
    <w:uiPriority w:val="99"/>
    <w:semiHidden/>
    <w:rsid w:val="00716372"/>
    <w:rPr>
      <w:color w:val="808080"/>
    </w:rPr>
  </w:style>
  <w:style w:type="paragraph" w:styleId="BalloonText">
    <w:name w:val="Balloon Text"/>
    <w:basedOn w:val="Normal"/>
    <w:link w:val="BalloonTextChar"/>
    <w:rsid w:val="008657EC"/>
    <w:rPr>
      <w:rFonts w:ascii="Segoe UI" w:hAnsi="Segoe UI" w:cs="Segoe UI"/>
      <w:sz w:val="18"/>
      <w:szCs w:val="18"/>
    </w:rPr>
  </w:style>
  <w:style w:type="character" w:customStyle="1" w:styleId="BodyTextChar">
    <w:name w:val="Body Text Char"/>
    <w:basedOn w:val="DefaultParagraphFont"/>
    <w:link w:val="BodyText"/>
    <w:uiPriority w:val="1"/>
    <w:rsid w:val="00DB3FA8"/>
    <w:rPr>
      <w:rFonts w:ascii="Times New Roman" w:eastAsia="Times New Roman" w:hAnsi="Times New Roman" w:cs="Times New Roman"/>
      <w:sz w:val="24"/>
      <w:szCs w:val="24"/>
      <w:lang w:val="id"/>
    </w:rPr>
  </w:style>
  <w:style w:type="character" w:customStyle="1" w:styleId="BalloonTextChar">
    <w:name w:val="Balloon Text Char"/>
    <w:basedOn w:val="DefaultParagraphFont"/>
    <w:link w:val="BalloonText"/>
    <w:rsid w:val="008657EC"/>
    <w:rPr>
      <w:rFonts w:ascii="Segoe UI" w:eastAsia="Times New Roman" w:hAnsi="Segoe UI" w:cs="Segoe UI"/>
      <w:sz w:val="18"/>
      <w:szCs w:val="18"/>
      <w:lang w:val="id"/>
    </w:rPr>
  </w:style>
  <w:style w:type="paragraph" w:styleId="Header">
    <w:name w:val="header"/>
    <w:basedOn w:val="Normal"/>
    <w:link w:val="HeaderChar"/>
    <w:rsid w:val="001A09DE"/>
    <w:pPr>
      <w:tabs>
        <w:tab w:val="center" w:pos="4680"/>
        <w:tab w:val="right" w:pos="9360"/>
      </w:tabs>
    </w:pPr>
  </w:style>
  <w:style w:type="character" w:customStyle="1" w:styleId="HeaderChar">
    <w:name w:val="Header Char"/>
    <w:basedOn w:val="DefaultParagraphFont"/>
    <w:link w:val="Header"/>
    <w:rsid w:val="001A09DE"/>
    <w:rPr>
      <w:rFonts w:ascii="Times New Roman" w:eastAsia="Times New Roman" w:hAnsi="Times New Roman" w:cs="Times New Roman"/>
      <w:sz w:val="22"/>
      <w:szCs w:val="22"/>
      <w:lang w:val="id"/>
    </w:rPr>
  </w:style>
  <w:style w:type="paragraph" w:styleId="Footer">
    <w:name w:val="footer"/>
    <w:basedOn w:val="Normal"/>
    <w:link w:val="FooterChar"/>
    <w:rsid w:val="001A09DE"/>
    <w:pPr>
      <w:tabs>
        <w:tab w:val="center" w:pos="4680"/>
        <w:tab w:val="right" w:pos="9360"/>
      </w:tabs>
    </w:pPr>
  </w:style>
  <w:style w:type="character" w:customStyle="1" w:styleId="FooterChar">
    <w:name w:val="Footer Char"/>
    <w:basedOn w:val="DefaultParagraphFont"/>
    <w:link w:val="Footer"/>
    <w:rsid w:val="001A09DE"/>
    <w:rPr>
      <w:rFonts w:ascii="Times New Roman" w:eastAsia="Times New Roman" w:hAnsi="Times New Roman" w:cs="Times New Roman"/>
      <w:sz w:val="22"/>
      <w:szCs w:val="22"/>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id"/>
    </w:rPr>
  </w:style>
  <w:style w:type="paragraph" w:styleId="Heading1">
    <w:name w:val="heading 1"/>
    <w:basedOn w:val="Normal"/>
    <w:uiPriority w:val="1"/>
    <w:qFormat/>
    <w:pPr>
      <w:ind w:left="943" w:right="1085"/>
      <w:jc w:val="center"/>
      <w:outlineLvl w:val="0"/>
    </w:pPr>
    <w:rPr>
      <w:b/>
      <w:bCs/>
      <w:sz w:val="24"/>
      <w:szCs w:val="24"/>
    </w:rPr>
  </w:style>
  <w:style w:type="paragraph" w:styleId="Heading2">
    <w:name w:val="heading 2"/>
    <w:basedOn w:val="Normal"/>
    <w:uiPriority w:val="1"/>
    <w:qFormat/>
    <w:pPr>
      <w:spacing w:before="84"/>
      <w:ind w:left="994"/>
      <w:jc w:val="both"/>
      <w:outlineLvl w:val="1"/>
    </w:pPr>
    <w:rPr>
      <w:b/>
      <w:bCs/>
      <w:sz w:val="24"/>
      <w:szCs w:val="24"/>
    </w:rPr>
  </w:style>
  <w:style w:type="paragraph" w:styleId="Heading3">
    <w:name w:val="heading 3"/>
    <w:basedOn w:val="Normal"/>
    <w:uiPriority w:val="1"/>
    <w:qFormat/>
    <w:pPr>
      <w:ind w:left="943"/>
      <w:jc w:val="center"/>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OC1">
    <w:name w:val="toc 1"/>
    <w:basedOn w:val="Normal"/>
    <w:uiPriority w:val="1"/>
    <w:qFormat/>
    <w:pPr>
      <w:spacing w:before="120"/>
      <w:ind w:left="994"/>
    </w:pPr>
    <w:rPr>
      <w:b/>
      <w:bCs/>
      <w:sz w:val="24"/>
      <w:szCs w:val="24"/>
    </w:rPr>
  </w:style>
  <w:style w:type="paragraph" w:styleId="TOC2">
    <w:name w:val="toc 2"/>
    <w:basedOn w:val="Normal"/>
    <w:uiPriority w:val="1"/>
    <w:qFormat/>
    <w:pPr>
      <w:spacing w:before="120"/>
      <w:ind w:left="994"/>
    </w:pPr>
    <w:rPr>
      <w:b/>
      <w:bCs/>
      <w:sz w:val="24"/>
      <w:szCs w:val="24"/>
    </w:rPr>
  </w:style>
  <w:style w:type="paragraph" w:styleId="TOC3">
    <w:name w:val="toc 3"/>
    <w:basedOn w:val="Normal"/>
    <w:uiPriority w:val="1"/>
    <w:qFormat/>
    <w:pPr>
      <w:spacing w:before="120"/>
      <w:ind w:left="994"/>
    </w:pPr>
    <w:rPr>
      <w:b/>
      <w:bCs/>
      <w:i/>
      <w:iCs/>
      <w:sz w:val="24"/>
      <w:szCs w:val="24"/>
    </w:rPr>
  </w:style>
  <w:style w:type="paragraph" w:styleId="TOC4">
    <w:name w:val="toc 4"/>
    <w:basedOn w:val="Normal"/>
    <w:uiPriority w:val="1"/>
    <w:qFormat/>
    <w:pPr>
      <w:spacing w:before="120"/>
      <w:ind w:left="2554" w:hanging="568"/>
    </w:pPr>
    <w:rPr>
      <w:sz w:val="24"/>
      <w:szCs w:val="24"/>
    </w:rPr>
  </w:style>
  <w:style w:type="paragraph" w:styleId="TOC5">
    <w:name w:val="toc 5"/>
    <w:basedOn w:val="Normal"/>
    <w:uiPriority w:val="1"/>
    <w:qFormat/>
    <w:pPr>
      <w:spacing w:before="120"/>
      <w:ind w:left="3262" w:hanging="708"/>
    </w:pPr>
    <w:rPr>
      <w:sz w:val="24"/>
      <w:szCs w:val="24"/>
    </w:rPr>
  </w:style>
  <w:style w:type="paragraph" w:styleId="TOC6">
    <w:name w:val="toc 6"/>
    <w:basedOn w:val="Normal"/>
    <w:uiPriority w:val="1"/>
    <w:qFormat/>
    <w:pPr>
      <w:spacing w:before="1"/>
      <w:ind w:left="2554"/>
    </w:pPr>
    <w:rPr>
      <w:i/>
      <w:iCs/>
      <w:sz w:val="24"/>
      <w:szCs w:val="24"/>
    </w:rPr>
  </w:style>
  <w:style w:type="paragraph" w:styleId="TOC7">
    <w:name w:val="toc 7"/>
    <w:basedOn w:val="Normal"/>
    <w:uiPriority w:val="1"/>
    <w:qFormat/>
    <w:pPr>
      <w:spacing w:before="120"/>
      <w:ind w:left="3262" w:hanging="708"/>
    </w:pPr>
    <w:rPr>
      <w:b/>
      <w:bCs/>
      <w:i/>
      <w:iCs/>
    </w:rPr>
  </w:style>
  <w:style w:type="paragraph" w:styleId="TOC8">
    <w:name w:val="toc 8"/>
    <w:basedOn w:val="Normal"/>
    <w:uiPriority w:val="1"/>
    <w:qFormat/>
    <w:pPr>
      <w:ind w:left="3262"/>
    </w:pPr>
    <w:rPr>
      <w:sz w:val="24"/>
      <w:szCs w:val="24"/>
    </w:rPr>
  </w:style>
  <w:style w:type="paragraph" w:styleId="TOC9">
    <w:name w:val="toc 9"/>
    <w:basedOn w:val="Normal"/>
    <w:uiPriority w:val="1"/>
    <w:qFormat/>
    <w:pPr>
      <w:ind w:left="3262"/>
    </w:pPr>
    <w:rPr>
      <w:b/>
      <w:bCs/>
      <w:i/>
      <w:iCs/>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spacing w:before="120"/>
      <w:ind w:left="3262" w:hanging="360"/>
    </w:pPr>
  </w:style>
  <w:style w:type="paragraph" w:customStyle="1" w:styleId="TableParagraph">
    <w:name w:val="Table Paragraph"/>
    <w:basedOn w:val="Normal"/>
    <w:uiPriority w:val="1"/>
    <w:qFormat/>
    <w:pPr>
      <w:jc w:val="center"/>
    </w:pPr>
  </w:style>
  <w:style w:type="character" w:styleId="PlaceholderText">
    <w:name w:val="Placeholder Text"/>
    <w:basedOn w:val="DefaultParagraphFont"/>
    <w:uiPriority w:val="99"/>
    <w:semiHidden/>
    <w:rsid w:val="00716372"/>
    <w:rPr>
      <w:color w:val="808080"/>
    </w:rPr>
  </w:style>
  <w:style w:type="paragraph" w:styleId="BalloonText">
    <w:name w:val="Balloon Text"/>
    <w:basedOn w:val="Normal"/>
    <w:link w:val="BalloonTextChar"/>
    <w:rsid w:val="008657EC"/>
    <w:rPr>
      <w:rFonts w:ascii="Segoe UI" w:hAnsi="Segoe UI" w:cs="Segoe UI"/>
      <w:sz w:val="18"/>
      <w:szCs w:val="18"/>
    </w:rPr>
  </w:style>
  <w:style w:type="character" w:customStyle="1" w:styleId="BodyTextChar">
    <w:name w:val="Body Text Char"/>
    <w:basedOn w:val="DefaultParagraphFont"/>
    <w:link w:val="BodyText"/>
    <w:uiPriority w:val="1"/>
    <w:rsid w:val="00DB3FA8"/>
    <w:rPr>
      <w:rFonts w:ascii="Times New Roman" w:eastAsia="Times New Roman" w:hAnsi="Times New Roman" w:cs="Times New Roman"/>
      <w:sz w:val="24"/>
      <w:szCs w:val="24"/>
      <w:lang w:val="id"/>
    </w:rPr>
  </w:style>
  <w:style w:type="character" w:customStyle="1" w:styleId="BalloonTextChar">
    <w:name w:val="Balloon Text Char"/>
    <w:basedOn w:val="DefaultParagraphFont"/>
    <w:link w:val="BalloonText"/>
    <w:rsid w:val="008657EC"/>
    <w:rPr>
      <w:rFonts w:ascii="Segoe UI" w:eastAsia="Times New Roman" w:hAnsi="Segoe UI" w:cs="Segoe UI"/>
      <w:sz w:val="18"/>
      <w:szCs w:val="18"/>
      <w:lang w:val="id"/>
    </w:rPr>
  </w:style>
  <w:style w:type="paragraph" w:styleId="Header">
    <w:name w:val="header"/>
    <w:basedOn w:val="Normal"/>
    <w:link w:val="HeaderChar"/>
    <w:rsid w:val="001A09DE"/>
    <w:pPr>
      <w:tabs>
        <w:tab w:val="center" w:pos="4680"/>
        <w:tab w:val="right" w:pos="9360"/>
      </w:tabs>
    </w:pPr>
  </w:style>
  <w:style w:type="character" w:customStyle="1" w:styleId="HeaderChar">
    <w:name w:val="Header Char"/>
    <w:basedOn w:val="DefaultParagraphFont"/>
    <w:link w:val="Header"/>
    <w:rsid w:val="001A09DE"/>
    <w:rPr>
      <w:rFonts w:ascii="Times New Roman" w:eastAsia="Times New Roman" w:hAnsi="Times New Roman" w:cs="Times New Roman"/>
      <w:sz w:val="22"/>
      <w:szCs w:val="22"/>
      <w:lang w:val="id"/>
    </w:rPr>
  </w:style>
  <w:style w:type="paragraph" w:styleId="Footer">
    <w:name w:val="footer"/>
    <w:basedOn w:val="Normal"/>
    <w:link w:val="FooterChar"/>
    <w:rsid w:val="001A09DE"/>
    <w:pPr>
      <w:tabs>
        <w:tab w:val="center" w:pos="4680"/>
        <w:tab w:val="right" w:pos="9360"/>
      </w:tabs>
    </w:pPr>
  </w:style>
  <w:style w:type="character" w:customStyle="1" w:styleId="FooterChar">
    <w:name w:val="Footer Char"/>
    <w:basedOn w:val="DefaultParagraphFont"/>
    <w:link w:val="Footer"/>
    <w:rsid w:val="001A09DE"/>
    <w:rPr>
      <w:rFonts w:ascii="Times New Roman" w:eastAsia="Times New Roman" w:hAnsi="Times New Roman" w:cs="Times New Roman"/>
      <w:sz w:val="22"/>
      <w:szCs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2025-07-20T11:58:00Z</cp:lastPrinted>
  <dcterms:created xsi:type="dcterms:W3CDTF">2025-08-20T08:33:00Z</dcterms:created>
  <dcterms:modified xsi:type="dcterms:W3CDTF">2025-08-20T08:33:00Z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2025-06-05T00:00:00Z</vt:filetime>
  </property>
  <property fmtid="{D5CDD505-2E9C-101B-9397-08002B2CF9AE}" pid="3" name="Creator">
    <vt:lpwstr>Microsoft® Word 2010</vt:lpwstr>
  </property>
  <property fmtid="{D5CDD505-2E9C-101B-9397-08002B2CF9AE}" pid="4" name="LastSaved">
    <vt:filetime>2025-07-06T00:00:00Z</vt:filetime>
  </property>
  <property fmtid="{D5CDD505-2E9C-101B-9397-08002B2CF9AE}" pid="5" name="Producer">
    <vt:lpwstr>Microsoft® Word 2010</vt:lpwstr>
  </property>
  <property fmtid="{D5CDD505-2E9C-101B-9397-08002B2CF9AE}" pid="6" name="KSOProductBuildVer">
    <vt:lpwstr>1033-12.2.0.21546</vt:lpwstr>
  </property>
  <property fmtid="{D5CDD505-2E9C-101B-9397-08002B2CF9AE}" pid="7" name="ICV">
    <vt:lpwstr>C78379D275CE4700A8D9DACED71CF096_13</vt:lpwstr>
  </property>
</Properties>
</file>