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C06FB" w14:textId="77777777" w:rsidR="00A63C61" w:rsidRPr="00AD68F7" w:rsidRDefault="000F37AF">
      <w:pPr>
        <w:pStyle w:val="Heading1"/>
        <w:spacing w:before="76"/>
      </w:pPr>
      <w:bookmarkStart w:id="0" w:name="_TOC_250159"/>
      <w:r w:rsidRPr="00AD68F7">
        <w:t>KATA</w:t>
      </w:r>
      <w:r w:rsidRPr="00AD68F7">
        <w:rPr>
          <w:spacing w:val="-7"/>
        </w:rPr>
        <w:t xml:space="preserve"> </w:t>
      </w:r>
      <w:bookmarkEnd w:id="0"/>
      <w:r w:rsidRPr="00AD68F7">
        <w:rPr>
          <w:spacing w:val="-2"/>
        </w:rPr>
        <w:t>PENGANTAR</w:t>
      </w:r>
    </w:p>
    <w:p w14:paraId="56049BE1" w14:textId="77777777" w:rsidR="00A63C61" w:rsidRPr="00AD68F7" w:rsidRDefault="000F37AF">
      <w:pPr>
        <w:pStyle w:val="BodyText"/>
        <w:spacing w:before="63"/>
        <w:rPr>
          <w:b/>
          <w:sz w:val="20"/>
        </w:rPr>
      </w:pPr>
      <w:r w:rsidRPr="00AD68F7">
        <w:rPr>
          <w:b/>
          <w:noProof/>
          <w:sz w:val="20"/>
          <w:lang w:val="en-US"/>
        </w:rPr>
        <w:drawing>
          <wp:anchor distT="0" distB="0" distL="0" distR="0" simplePos="0" relativeHeight="251632128" behindDoc="1" locked="0" layoutInCell="1" allowOverlap="1" wp14:anchorId="0C120A4D" wp14:editId="2B21DC4E">
            <wp:simplePos x="0" y="0"/>
            <wp:positionH relativeFrom="page">
              <wp:posOffset>2854325</wp:posOffset>
            </wp:positionH>
            <wp:positionV relativeFrom="paragraph">
              <wp:posOffset>201295</wp:posOffset>
            </wp:positionV>
            <wp:extent cx="2216150" cy="294005"/>
            <wp:effectExtent l="0" t="0" r="0" b="0"/>
            <wp:wrapTopAndBottom/>
            <wp:docPr id="6" name="Image 6" descr="Description: bismillah-png-15.png"/>
            <wp:cNvGraphicFramePr/>
            <a:graphic xmlns:a="http://schemas.openxmlformats.org/drawingml/2006/main">
              <a:graphicData uri="http://schemas.openxmlformats.org/drawingml/2006/picture">
                <pic:pic xmlns:pic="http://schemas.openxmlformats.org/drawingml/2006/picture">
                  <pic:nvPicPr>
                    <pic:cNvPr id="6" name="Image 6" descr="Description: bismillah-png-15.png"/>
                    <pic:cNvPicPr/>
                  </pic:nvPicPr>
                  <pic:blipFill>
                    <a:blip r:embed="rId9" cstate="print"/>
                    <a:stretch>
                      <a:fillRect/>
                    </a:stretch>
                  </pic:blipFill>
                  <pic:spPr>
                    <a:xfrm>
                      <a:off x="0" y="0"/>
                      <a:ext cx="2216075" cy="294036"/>
                    </a:xfrm>
                    <a:prstGeom prst="rect">
                      <a:avLst/>
                    </a:prstGeom>
                  </pic:spPr>
                </pic:pic>
              </a:graphicData>
            </a:graphic>
          </wp:anchor>
        </w:drawing>
      </w:r>
    </w:p>
    <w:p w14:paraId="09DCF8A2" w14:textId="77777777" w:rsidR="00A63C61" w:rsidRPr="00AD68F7" w:rsidRDefault="00A63C61">
      <w:pPr>
        <w:pStyle w:val="BodyText"/>
        <w:spacing w:before="31"/>
        <w:rPr>
          <w:b/>
        </w:rPr>
      </w:pPr>
    </w:p>
    <w:p w14:paraId="7D3B15EC" w14:textId="77777777" w:rsidR="00A63C61" w:rsidRPr="00AD68F7" w:rsidRDefault="000F37AF">
      <w:pPr>
        <w:bidi/>
        <w:spacing w:line="465" w:lineRule="auto"/>
        <w:ind w:left="1135" w:right="1458" w:hanging="1"/>
        <w:jc w:val="both"/>
        <w:rPr>
          <w:sz w:val="28"/>
          <w:szCs w:val="28"/>
        </w:rPr>
      </w:pPr>
      <w:r w:rsidRPr="00AD68F7">
        <w:rPr>
          <w:w w:val="68"/>
          <w:sz w:val="28"/>
          <w:szCs w:val="28"/>
          <w:rtl/>
        </w:rPr>
        <w:t>يَا</w:t>
      </w:r>
      <w:r w:rsidRPr="00AD68F7">
        <w:rPr>
          <w:w w:val="75"/>
          <w:sz w:val="28"/>
          <w:szCs w:val="28"/>
          <w:rtl/>
        </w:rPr>
        <w:t xml:space="preserve"> أَيُّهَا</w:t>
      </w:r>
      <w:r w:rsidRPr="00AD68F7">
        <w:rPr>
          <w:sz w:val="28"/>
          <w:szCs w:val="28"/>
          <w:rtl/>
        </w:rPr>
        <w:t xml:space="preserve"> </w:t>
      </w:r>
      <w:r w:rsidRPr="00AD68F7">
        <w:rPr>
          <w:w w:val="75"/>
          <w:sz w:val="28"/>
          <w:szCs w:val="28"/>
          <w:rtl/>
        </w:rPr>
        <w:t>الَّرِيهَ</w:t>
      </w:r>
      <w:r w:rsidRPr="00AD68F7">
        <w:rPr>
          <w:sz w:val="28"/>
          <w:szCs w:val="28"/>
          <w:rtl/>
        </w:rPr>
        <w:t xml:space="preserve"> </w:t>
      </w:r>
      <w:r w:rsidRPr="00AD68F7">
        <w:rPr>
          <w:w w:val="75"/>
          <w:sz w:val="28"/>
          <w:szCs w:val="28"/>
          <w:rtl/>
        </w:rPr>
        <w:t>آمَىُىا</w:t>
      </w:r>
      <w:r w:rsidRPr="00AD68F7">
        <w:rPr>
          <w:sz w:val="28"/>
          <w:szCs w:val="28"/>
          <w:rtl/>
        </w:rPr>
        <w:t xml:space="preserve"> </w:t>
      </w:r>
      <w:r w:rsidRPr="00AD68F7">
        <w:rPr>
          <w:w w:val="75"/>
          <w:sz w:val="28"/>
          <w:szCs w:val="28"/>
          <w:rtl/>
        </w:rPr>
        <w:t>هَلْ</w:t>
      </w:r>
      <w:r w:rsidRPr="00AD68F7">
        <w:rPr>
          <w:sz w:val="28"/>
          <w:szCs w:val="28"/>
          <w:rtl/>
        </w:rPr>
        <w:t xml:space="preserve"> </w:t>
      </w:r>
      <w:r w:rsidRPr="00AD68F7">
        <w:rPr>
          <w:w w:val="75"/>
          <w:sz w:val="28"/>
          <w:szCs w:val="28"/>
          <w:rtl/>
        </w:rPr>
        <w:t>أَدُلُّكُمْ</w:t>
      </w:r>
      <w:r w:rsidRPr="00AD68F7">
        <w:rPr>
          <w:sz w:val="28"/>
          <w:szCs w:val="28"/>
          <w:rtl/>
        </w:rPr>
        <w:t xml:space="preserve"> </w:t>
      </w:r>
      <w:r w:rsidRPr="00AD68F7">
        <w:rPr>
          <w:w w:val="75"/>
          <w:sz w:val="28"/>
          <w:szCs w:val="28"/>
          <w:rtl/>
        </w:rPr>
        <w:t>عَلَى</w:t>
      </w:r>
      <w:r w:rsidRPr="00AD68F7">
        <w:rPr>
          <w:sz w:val="28"/>
          <w:szCs w:val="28"/>
          <w:rtl/>
        </w:rPr>
        <w:t xml:space="preserve"> </w:t>
      </w:r>
      <w:r w:rsidRPr="00AD68F7">
        <w:rPr>
          <w:w w:val="75"/>
          <w:sz w:val="28"/>
          <w:szCs w:val="28"/>
          <w:rtl/>
        </w:rPr>
        <w:t>تِجَازَةٍ</w:t>
      </w:r>
      <w:r w:rsidRPr="00AD68F7">
        <w:rPr>
          <w:sz w:val="28"/>
          <w:szCs w:val="28"/>
          <w:rtl/>
        </w:rPr>
        <w:t xml:space="preserve"> </w:t>
      </w:r>
      <w:r w:rsidRPr="00AD68F7">
        <w:rPr>
          <w:w w:val="75"/>
          <w:sz w:val="28"/>
          <w:szCs w:val="28"/>
          <w:rtl/>
        </w:rPr>
        <w:t>تُىْجِيكُمْ</w:t>
      </w:r>
      <w:r w:rsidRPr="00AD68F7">
        <w:rPr>
          <w:sz w:val="28"/>
          <w:szCs w:val="28"/>
          <w:rtl/>
        </w:rPr>
        <w:t xml:space="preserve"> </w:t>
      </w:r>
      <w:r w:rsidRPr="00AD68F7">
        <w:rPr>
          <w:w w:val="75"/>
          <w:sz w:val="28"/>
          <w:szCs w:val="28"/>
          <w:rtl/>
        </w:rPr>
        <w:t>مِهْ</w:t>
      </w:r>
      <w:r w:rsidRPr="00AD68F7">
        <w:rPr>
          <w:sz w:val="28"/>
          <w:szCs w:val="28"/>
          <w:rtl/>
        </w:rPr>
        <w:t xml:space="preserve"> </w:t>
      </w:r>
      <w:r w:rsidRPr="00AD68F7">
        <w:rPr>
          <w:w w:val="75"/>
          <w:sz w:val="28"/>
          <w:szCs w:val="28"/>
          <w:rtl/>
        </w:rPr>
        <w:t>عَرَابٍ</w:t>
      </w:r>
      <w:r w:rsidRPr="00AD68F7">
        <w:rPr>
          <w:sz w:val="28"/>
          <w:szCs w:val="28"/>
          <w:rtl/>
        </w:rPr>
        <w:t xml:space="preserve"> </w:t>
      </w:r>
      <w:r w:rsidRPr="00AD68F7">
        <w:rPr>
          <w:w w:val="75"/>
          <w:sz w:val="28"/>
          <w:szCs w:val="28"/>
          <w:rtl/>
        </w:rPr>
        <w:t>أَلِيمٍ</w:t>
      </w:r>
      <w:r w:rsidRPr="00AD68F7">
        <w:rPr>
          <w:sz w:val="28"/>
          <w:szCs w:val="28"/>
          <w:rtl/>
        </w:rPr>
        <w:t xml:space="preserve"> </w:t>
      </w:r>
      <w:r w:rsidRPr="00AD68F7">
        <w:rPr>
          <w:w w:val="75"/>
          <w:sz w:val="28"/>
          <w:szCs w:val="28"/>
        </w:rPr>
        <w:t>01)</w:t>
      </w:r>
      <w:r w:rsidRPr="00AD68F7">
        <w:rPr>
          <w:sz w:val="28"/>
          <w:szCs w:val="28"/>
          <w:rtl/>
        </w:rPr>
        <w:t xml:space="preserve"> </w:t>
      </w:r>
      <w:r w:rsidRPr="00AD68F7">
        <w:rPr>
          <w:w w:val="75"/>
          <w:sz w:val="28"/>
          <w:szCs w:val="28"/>
          <w:rtl/>
        </w:rPr>
        <w:t>تُؤْمِىُىنَ</w:t>
      </w:r>
      <w:r w:rsidRPr="00AD68F7">
        <w:rPr>
          <w:sz w:val="28"/>
          <w:szCs w:val="28"/>
          <w:rtl/>
        </w:rPr>
        <w:t xml:space="preserve"> </w:t>
      </w:r>
      <w:r w:rsidRPr="00AD68F7">
        <w:rPr>
          <w:w w:val="75"/>
          <w:sz w:val="28"/>
          <w:szCs w:val="28"/>
          <w:rtl/>
        </w:rPr>
        <w:t>بِالَّلَِّ</w:t>
      </w:r>
      <w:r w:rsidRPr="00AD68F7">
        <w:rPr>
          <w:sz w:val="28"/>
          <w:szCs w:val="28"/>
          <w:rtl/>
        </w:rPr>
        <w:t xml:space="preserve"> </w:t>
      </w:r>
      <w:r w:rsidRPr="00AD68F7">
        <w:rPr>
          <w:w w:val="75"/>
          <w:sz w:val="28"/>
          <w:szCs w:val="28"/>
          <w:rtl/>
        </w:rPr>
        <w:t>وَزَسُىلِهِ</w:t>
      </w:r>
      <w:r w:rsidRPr="00AD68F7">
        <w:rPr>
          <w:spacing w:val="-14"/>
          <w:w w:val="68"/>
          <w:sz w:val="28"/>
          <w:szCs w:val="28"/>
          <w:rtl/>
        </w:rPr>
        <w:t xml:space="preserve"> </w:t>
      </w:r>
      <w:r w:rsidRPr="00AD68F7">
        <w:rPr>
          <w:w w:val="68"/>
          <w:sz w:val="28"/>
          <w:szCs w:val="28"/>
        </w:rPr>
        <w:t>(11)</w:t>
      </w:r>
      <w:r w:rsidRPr="00AD68F7">
        <w:rPr>
          <w:w w:val="68"/>
          <w:sz w:val="28"/>
          <w:szCs w:val="28"/>
          <w:rtl/>
        </w:rPr>
        <w:t>وَتُجَاهِدُونَ</w:t>
      </w:r>
      <w:r w:rsidRPr="00AD68F7">
        <w:rPr>
          <w:sz w:val="28"/>
          <w:szCs w:val="28"/>
          <w:rtl/>
        </w:rPr>
        <w:t xml:space="preserve"> </w:t>
      </w:r>
      <w:r w:rsidRPr="00AD68F7">
        <w:rPr>
          <w:w w:val="68"/>
          <w:sz w:val="28"/>
          <w:szCs w:val="28"/>
          <w:rtl/>
        </w:rPr>
        <w:t>فِي</w:t>
      </w:r>
      <w:r w:rsidRPr="00AD68F7">
        <w:rPr>
          <w:sz w:val="28"/>
          <w:szCs w:val="28"/>
          <w:rtl/>
        </w:rPr>
        <w:t xml:space="preserve"> </w:t>
      </w:r>
      <w:r w:rsidRPr="00AD68F7">
        <w:rPr>
          <w:w w:val="68"/>
          <w:sz w:val="28"/>
          <w:szCs w:val="28"/>
          <w:rtl/>
        </w:rPr>
        <w:t>سَبِيلِ</w:t>
      </w:r>
      <w:r w:rsidRPr="00AD68F7">
        <w:rPr>
          <w:sz w:val="28"/>
          <w:szCs w:val="28"/>
          <w:rtl/>
        </w:rPr>
        <w:t xml:space="preserve"> </w:t>
      </w:r>
      <w:r w:rsidRPr="00AD68F7">
        <w:rPr>
          <w:w w:val="68"/>
          <w:sz w:val="28"/>
          <w:szCs w:val="28"/>
          <w:rtl/>
        </w:rPr>
        <w:t>اَّللَِّ</w:t>
      </w:r>
      <w:r w:rsidRPr="00AD68F7">
        <w:rPr>
          <w:sz w:val="28"/>
          <w:szCs w:val="28"/>
          <w:rtl/>
        </w:rPr>
        <w:t xml:space="preserve"> </w:t>
      </w:r>
      <w:r w:rsidRPr="00AD68F7">
        <w:rPr>
          <w:w w:val="68"/>
          <w:sz w:val="28"/>
          <w:szCs w:val="28"/>
          <w:rtl/>
        </w:rPr>
        <w:t>بِأَمْىَالِكُمْ</w:t>
      </w:r>
      <w:r w:rsidRPr="00AD68F7">
        <w:rPr>
          <w:sz w:val="28"/>
          <w:szCs w:val="28"/>
          <w:rtl/>
        </w:rPr>
        <w:t xml:space="preserve"> </w:t>
      </w:r>
      <w:r w:rsidRPr="00AD68F7">
        <w:rPr>
          <w:w w:val="68"/>
          <w:sz w:val="28"/>
          <w:szCs w:val="28"/>
          <w:rtl/>
        </w:rPr>
        <w:t>وَأَوْفُسِكُمْ</w:t>
      </w:r>
      <w:r w:rsidRPr="00AD68F7">
        <w:rPr>
          <w:sz w:val="28"/>
          <w:szCs w:val="28"/>
          <w:rtl/>
        </w:rPr>
        <w:t xml:space="preserve"> </w:t>
      </w:r>
      <w:r w:rsidRPr="00AD68F7">
        <w:rPr>
          <w:w w:val="68"/>
          <w:sz w:val="28"/>
          <w:szCs w:val="28"/>
          <w:rtl/>
        </w:rPr>
        <w:t>ذَلِكُمْ</w:t>
      </w:r>
      <w:r w:rsidRPr="00AD68F7">
        <w:rPr>
          <w:sz w:val="28"/>
          <w:szCs w:val="28"/>
          <w:rtl/>
        </w:rPr>
        <w:t xml:space="preserve"> </w:t>
      </w:r>
      <w:r w:rsidRPr="00AD68F7">
        <w:rPr>
          <w:w w:val="68"/>
          <w:sz w:val="28"/>
          <w:szCs w:val="28"/>
          <w:rtl/>
        </w:rPr>
        <w:t>خَيْسٌ</w:t>
      </w:r>
      <w:r w:rsidRPr="00AD68F7">
        <w:rPr>
          <w:sz w:val="28"/>
          <w:szCs w:val="28"/>
          <w:rtl/>
        </w:rPr>
        <w:t xml:space="preserve"> </w:t>
      </w:r>
      <w:r w:rsidRPr="00AD68F7">
        <w:rPr>
          <w:w w:val="68"/>
          <w:sz w:val="28"/>
          <w:szCs w:val="28"/>
          <w:rtl/>
        </w:rPr>
        <w:t>لَكُمْ</w:t>
      </w:r>
      <w:r w:rsidRPr="00AD68F7">
        <w:rPr>
          <w:sz w:val="28"/>
          <w:szCs w:val="28"/>
          <w:rtl/>
        </w:rPr>
        <w:t xml:space="preserve"> </w:t>
      </w:r>
      <w:r w:rsidRPr="00AD68F7">
        <w:rPr>
          <w:w w:val="68"/>
          <w:sz w:val="28"/>
          <w:szCs w:val="28"/>
          <w:rtl/>
        </w:rPr>
        <w:t>إِنْ</w:t>
      </w:r>
      <w:r w:rsidRPr="00AD68F7">
        <w:rPr>
          <w:sz w:val="28"/>
          <w:szCs w:val="28"/>
          <w:rtl/>
        </w:rPr>
        <w:t xml:space="preserve"> </w:t>
      </w:r>
      <w:r w:rsidRPr="00AD68F7">
        <w:rPr>
          <w:w w:val="68"/>
          <w:sz w:val="28"/>
          <w:szCs w:val="28"/>
          <w:rtl/>
        </w:rPr>
        <w:t>كُىْتُمْ</w:t>
      </w:r>
      <w:r w:rsidRPr="00AD68F7">
        <w:rPr>
          <w:sz w:val="28"/>
          <w:szCs w:val="28"/>
          <w:rtl/>
        </w:rPr>
        <w:t xml:space="preserve"> </w:t>
      </w:r>
      <w:r w:rsidRPr="00AD68F7">
        <w:rPr>
          <w:w w:val="68"/>
          <w:sz w:val="28"/>
          <w:szCs w:val="28"/>
          <w:rtl/>
        </w:rPr>
        <w:t>تَعْلَمُىنَ</w:t>
      </w:r>
    </w:p>
    <w:p w14:paraId="5EC4EBFA" w14:textId="77777777" w:rsidR="00A63C61" w:rsidRPr="00AD68F7" w:rsidRDefault="000F37AF">
      <w:pPr>
        <w:spacing w:line="480" w:lineRule="auto"/>
        <w:ind w:left="994" w:right="1133" w:firstLine="708"/>
        <w:jc w:val="both"/>
        <w:rPr>
          <w:sz w:val="24"/>
        </w:rPr>
      </w:pPr>
      <w:r w:rsidRPr="00AD68F7">
        <w:rPr>
          <w:sz w:val="24"/>
        </w:rPr>
        <w:t>Artinya :“</w:t>
      </w:r>
      <w:r w:rsidRPr="00AD68F7">
        <w:rPr>
          <w:i/>
          <w:sz w:val="24"/>
        </w:rPr>
        <w:t>Hai orang-orang yang beriman, sukakah kamu aku tunjukkan suatu</w:t>
      </w:r>
      <w:r w:rsidRPr="00AD68F7">
        <w:rPr>
          <w:i/>
          <w:spacing w:val="-1"/>
          <w:sz w:val="24"/>
        </w:rPr>
        <w:t xml:space="preserve"> </w:t>
      </w:r>
      <w:r w:rsidRPr="00AD68F7">
        <w:rPr>
          <w:i/>
          <w:sz w:val="24"/>
        </w:rPr>
        <w:t>perniagaan</w:t>
      </w:r>
      <w:r w:rsidRPr="00AD68F7">
        <w:rPr>
          <w:i/>
          <w:spacing w:val="-1"/>
          <w:sz w:val="24"/>
        </w:rPr>
        <w:t xml:space="preserve"> </w:t>
      </w:r>
      <w:r w:rsidRPr="00AD68F7">
        <w:rPr>
          <w:i/>
          <w:sz w:val="24"/>
        </w:rPr>
        <w:t>yang</w:t>
      </w:r>
      <w:r w:rsidRPr="00AD68F7">
        <w:rPr>
          <w:i/>
          <w:spacing w:val="-1"/>
          <w:sz w:val="24"/>
        </w:rPr>
        <w:t xml:space="preserve"> </w:t>
      </w:r>
      <w:r w:rsidRPr="00AD68F7">
        <w:rPr>
          <w:i/>
          <w:sz w:val="24"/>
        </w:rPr>
        <w:t>dapat menyelamatkan</w:t>
      </w:r>
      <w:r w:rsidRPr="00AD68F7">
        <w:rPr>
          <w:i/>
          <w:spacing w:val="-1"/>
          <w:sz w:val="24"/>
        </w:rPr>
        <w:t xml:space="preserve"> </w:t>
      </w:r>
      <w:r w:rsidRPr="00AD68F7">
        <w:rPr>
          <w:i/>
          <w:sz w:val="24"/>
        </w:rPr>
        <w:t>kamu</w:t>
      </w:r>
      <w:r w:rsidRPr="00AD68F7">
        <w:rPr>
          <w:i/>
          <w:spacing w:val="-1"/>
          <w:sz w:val="24"/>
        </w:rPr>
        <w:t xml:space="preserve"> </w:t>
      </w:r>
      <w:r w:rsidRPr="00AD68F7">
        <w:rPr>
          <w:i/>
          <w:sz w:val="24"/>
        </w:rPr>
        <w:t>dari azab</w:t>
      </w:r>
      <w:r w:rsidRPr="00AD68F7">
        <w:rPr>
          <w:i/>
          <w:spacing w:val="-1"/>
          <w:sz w:val="24"/>
        </w:rPr>
        <w:t xml:space="preserve"> </w:t>
      </w:r>
      <w:r w:rsidRPr="00AD68F7">
        <w:rPr>
          <w:i/>
          <w:sz w:val="24"/>
        </w:rPr>
        <w:t>yang</w:t>
      </w:r>
      <w:r w:rsidRPr="00AD68F7">
        <w:rPr>
          <w:i/>
          <w:spacing w:val="-1"/>
          <w:sz w:val="24"/>
        </w:rPr>
        <w:t xml:space="preserve"> </w:t>
      </w:r>
      <w:r w:rsidRPr="00AD68F7">
        <w:rPr>
          <w:i/>
          <w:sz w:val="24"/>
        </w:rPr>
        <w:t>pedih?</w:t>
      </w:r>
      <w:r w:rsidRPr="00AD68F7">
        <w:rPr>
          <w:i/>
          <w:spacing w:val="-1"/>
          <w:sz w:val="24"/>
        </w:rPr>
        <w:t xml:space="preserve"> </w:t>
      </w:r>
      <w:r w:rsidRPr="00AD68F7">
        <w:rPr>
          <w:i/>
          <w:sz w:val="24"/>
        </w:rPr>
        <w:t>(Yaitu) kamu beriman kepada Allah dan Rasul-Nya dan berjihad di jalan Allah dengan harta dan jiwamu. Itulah yang lebih baik bagi kamu jika kamu mengetahuinya</w:t>
      </w:r>
      <w:r w:rsidRPr="00AD68F7">
        <w:rPr>
          <w:sz w:val="24"/>
        </w:rPr>
        <w:t>’’(As-Saff 10-11)</w:t>
      </w:r>
    </w:p>
    <w:p w14:paraId="439DCFBB" w14:textId="77777777" w:rsidR="00A63C61" w:rsidRPr="00AD68F7" w:rsidRDefault="000F37AF">
      <w:pPr>
        <w:pStyle w:val="BodyText"/>
        <w:spacing w:before="1" w:line="480" w:lineRule="auto"/>
        <w:ind w:left="994" w:right="1128" w:firstLine="708"/>
        <w:jc w:val="both"/>
      </w:pPr>
      <w:r w:rsidRPr="00AD68F7">
        <w:t xml:space="preserve">Segala puji syukur penulis ucapkan Kepada Tuhan Yang Maha Esa atas rahmat dan karunia-Nya sehingga penulis dapat melaksanakan penelitian dan menyelesaikan penulisan bahan skripsi penelitian ini dengan judul "aktivitas antijamur sediaaan krim kombinasi ekstrak lengkuas </w:t>
      </w:r>
      <w:r w:rsidR="00E42BC1" w:rsidRPr="00AD68F7">
        <w:t>(</w:t>
      </w:r>
      <w:r w:rsidRPr="00AD68F7">
        <w:rPr>
          <w:bCs/>
          <w:i/>
        </w:rPr>
        <w:t>Alpinia</w:t>
      </w:r>
      <w:r w:rsidRPr="00AD68F7">
        <w:rPr>
          <w:bCs/>
          <w:i/>
          <w:spacing w:val="-7"/>
        </w:rPr>
        <w:t xml:space="preserve"> </w:t>
      </w:r>
      <w:r w:rsidRPr="00AD68F7">
        <w:rPr>
          <w:bCs/>
          <w:i/>
        </w:rPr>
        <w:t>galanga</w:t>
      </w:r>
      <w:r w:rsidRPr="00AD68F7">
        <w:rPr>
          <w:bCs/>
          <w:i/>
          <w:spacing w:val="-7"/>
        </w:rPr>
        <w:t xml:space="preserve"> </w:t>
      </w:r>
      <w:r w:rsidRPr="00AD68F7">
        <w:rPr>
          <w:bCs/>
          <w:iCs/>
        </w:rPr>
        <w:t>(L.)</w:t>
      </w:r>
      <w:r w:rsidRPr="00AD68F7">
        <w:rPr>
          <w:bCs/>
          <w:iCs/>
          <w:spacing w:val="-8"/>
        </w:rPr>
        <w:t xml:space="preserve"> </w:t>
      </w:r>
      <w:r w:rsidRPr="00AD68F7">
        <w:rPr>
          <w:bCs/>
          <w:iCs/>
        </w:rPr>
        <w:t>Willd.</w:t>
      </w:r>
      <w:r w:rsidR="00E42BC1" w:rsidRPr="00AD68F7">
        <w:rPr>
          <w:bCs/>
          <w:iCs/>
        </w:rPr>
        <w:t>)</w:t>
      </w:r>
      <w:r w:rsidRPr="00AD68F7">
        <w:rPr>
          <w:bCs/>
          <w:iCs/>
        </w:rPr>
        <w:t xml:space="preserve"> </w:t>
      </w:r>
      <w:r w:rsidRPr="00AD68F7">
        <w:t xml:space="preserve">dan ekstrak sereh dapur </w:t>
      </w:r>
      <w:r w:rsidR="00E42BC1" w:rsidRPr="00AD68F7">
        <w:t>(</w:t>
      </w:r>
      <w:r w:rsidRPr="00AD68F7">
        <w:rPr>
          <w:bCs/>
          <w:i/>
        </w:rPr>
        <w:t xml:space="preserve">Cymbopogon citratus </w:t>
      </w:r>
      <w:r w:rsidRPr="00AD68F7">
        <w:rPr>
          <w:bCs/>
          <w:iCs/>
        </w:rPr>
        <w:t>(DC.) Stapf</w:t>
      </w:r>
      <w:r w:rsidR="00E42BC1" w:rsidRPr="00AD68F7">
        <w:t>)”</w:t>
      </w:r>
      <w:r w:rsidRPr="00AD68F7">
        <w:t xml:space="preserve"> sebagai syarat memperoleh gelar Sarjana Farmasi pada Fakultas Farmasi Universitas Muslim Nusantara Al Washliyah Medan.</w:t>
      </w:r>
    </w:p>
    <w:p w14:paraId="183700B8" w14:textId="77777777" w:rsidR="00A63C61" w:rsidRPr="00AD68F7" w:rsidRDefault="000F37AF">
      <w:pPr>
        <w:pStyle w:val="BodyText"/>
        <w:spacing w:before="1" w:line="480" w:lineRule="auto"/>
        <w:ind w:left="994" w:right="1132" w:firstLine="708"/>
        <w:jc w:val="both"/>
        <w:rPr>
          <w:lang w:val="fi-FI"/>
        </w:rPr>
      </w:pPr>
      <w:r w:rsidRPr="00AD68F7">
        <w:t>Pada kesempatan ini penulis mengucapkan terimakasih yang sebesar- besarnya kepada mama dan papa sehingga penulis dapat menyelesaikan penulisan bahan skripsi penelitian ini.</w:t>
      </w:r>
    </w:p>
    <w:p w14:paraId="112346C6" w14:textId="77777777" w:rsidR="00A63C61" w:rsidRPr="00AD68F7" w:rsidRDefault="000F37AF">
      <w:pPr>
        <w:pStyle w:val="BodyText"/>
        <w:spacing w:before="1" w:line="480" w:lineRule="auto"/>
        <w:ind w:left="994" w:right="1132" w:firstLine="708"/>
        <w:jc w:val="both"/>
      </w:pPr>
      <w:r w:rsidRPr="00AD68F7">
        <w:t>Penulis juga menyampaikan terimakasih yang sebesar-besarnya kepada</w:t>
      </w:r>
      <w:r w:rsidRPr="00AD68F7">
        <w:rPr>
          <w:spacing w:val="80"/>
        </w:rPr>
        <w:t xml:space="preserve"> </w:t>
      </w:r>
      <w:r w:rsidRPr="00AD68F7">
        <w:t>Ibu apt. Minda Sari Lubis, S.Farm., M.Si. selaku pembimbing yang telah membimbing dan memberi banyak masukkan serta saran dan motivasi kepada penulis dengan penuh kesabaran dan tanggung jawab selama penelitian sehingga selesainya</w:t>
      </w:r>
      <w:r w:rsidRPr="00AD68F7">
        <w:rPr>
          <w:spacing w:val="20"/>
        </w:rPr>
        <w:t xml:space="preserve"> </w:t>
      </w:r>
      <w:r w:rsidRPr="00AD68F7">
        <w:t>bahan</w:t>
      </w:r>
      <w:r w:rsidRPr="00AD68F7">
        <w:rPr>
          <w:spacing w:val="23"/>
        </w:rPr>
        <w:t xml:space="preserve"> </w:t>
      </w:r>
      <w:r w:rsidRPr="00AD68F7">
        <w:t>skripsi</w:t>
      </w:r>
      <w:r w:rsidRPr="00AD68F7">
        <w:rPr>
          <w:spacing w:val="20"/>
        </w:rPr>
        <w:t xml:space="preserve"> </w:t>
      </w:r>
      <w:r w:rsidRPr="00AD68F7">
        <w:t>penelitian</w:t>
      </w:r>
      <w:r w:rsidRPr="00AD68F7">
        <w:rPr>
          <w:spacing w:val="19"/>
        </w:rPr>
        <w:t xml:space="preserve"> </w:t>
      </w:r>
      <w:r w:rsidRPr="00AD68F7">
        <w:t>ini,</w:t>
      </w:r>
      <w:r w:rsidRPr="00AD68F7">
        <w:rPr>
          <w:spacing w:val="19"/>
        </w:rPr>
        <w:t xml:space="preserve"> </w:t>
      </w:r>
      <w:r w:rsidRPr="00AD68F7">
        <w:t>serta</w:t>
      </w:r>
      <w:r w:rsidRPr="00AD68F7">
        <w:rPr>
          <w:spacing w:val="20"/>
        </w:rPr>
        <w:t xml:space="preserve"> </w:t>
      </w:r>
      <w:r w:rsidRPr="00AD68F7">
        <w:t>tidak</w:t>
      </w:r>
      <w:r w:rsidRPr="00AD68F7">
        <w:rPr>
          <w:spacing w:val="19"/>
        </w:rPr>
        <w:t xml:space="preserve"> </w:t>
      </w:r>
      <w:r w:rsidRPr="00AD68F7">
        <w:t>lupa</w:t>
      </w:r>
      <w:r w:rsidRPr="00AD68F7">
        <w:rPr>
          <w:spacing w:val="20"/>
        </w:rPr>
        <w:t xml:space="preserve"> </w:t>
      </w:r>
      <w:r w:rsidRPr="00AD68F7">
        <w:t>pula</w:t>
      </w:r>
      <w:r w:rsidRPr="00AD68F7">
        <w:rPr>
          <w:spacing w:val="20"/>
        </w:rPr>
        <w:t xml:space="preserve"> </w:t>
      </w:r>
      <w:r w:rsidRPr="00AD68F7">
        <w:t>ucapan</w:t>
      </w:r>
      <w:r w:rsidRPr="00AD68F7">
        <w:rPr>
          <w:spacing w:val="19"/>
        </w:rPr>
        <w:t xml:space="preserve"> </w:t>
      </w:r>
      <w:r w:rsidRPr="00AD68F7">
        <w:t>terima</w:t>
      </w:r>
      <w:r w:rsidRPr="00AD68F7">
        <w:rPr>
          <w:spacing w:val="20"/>
        </w:rPr>
        <w:t xml:space="preserve"> </w:t>
      </w:r>
      <w:r w:rsidRPr="00AD68F7">
        <w:t>kasih</w:t>
      </w:r>
    </w:p>
    <w:p w14:paraId="115EC8B0" w14:textId="77777777" w:rsidR="00A63C61" w:rsidRPr="00AD68F7" w:rsidRDefault="00A63C61">
      <w:pPr>
        <w:pStyle w:val="BodyText"/>
        <w:spacing w:line="480" w:lineRule="auto"/>
        <w:jc w:val="both"/>
        <w:sectPr w:rsidR="00A63C61" w:rsidRPr="00AD68F7">
          <w:headerReference w:type="even" r:id="rId10"/>
          <w:headerReference w:type="default" r:id="rId11"/>
          <w:footerReference w:type="default" r:id="rId12"/>
          <w:headerReference w:type="first" r:id="rId13"/>
          <w:pgSz w:w="11910" w:h="16840"/>
          <w:pgMar w:top="1620" w:right="566" w:bottom="1240" w:left="1275" w:header="0" w:footer="1042" w:gutter="0"/>
          <w:cols w:space="720"/>
        </w:sectPr>
      </w:pPr>
    </w:p>
    <w:p w14:paraId="7C45C899" w14:textId="77777777" w:rsidR="00A63C61" w:rsidRPr="00AD68F7" w:rsidRDefault="000F37AF">
      <w:pPr>
        <w:spacing w:before="72" w:line="480" w:lineRule="auto"/>
        <w:ind w:left="994" w:right="1141"/>
        <w:jc w:val="both"/>
        <w:rPr>
          <w:sz w:val="24"/>
        </w:rPr>
      </w:pPr>
      <w:r w:rsidRPr="00AD68F7">
        <w:rPr>
          <w:sz w:val="24"/>
        </w:rPr>
        <w:lastRenderedPageBreak/>
        <w:t xml:space="preserve">kepada Ibu </w:t>
      </w:r>
      <w:r w:rsidRPr="00AD68F7">
        <w:t>apt. Rafita Yuniarti, S.Si., M.Kes dan Ibu apt. Zulmai Rani, S.Farm.,</w:t>
      </w:r>
      <w:r w:rsidRPr="00AD68F7">
        <w:rPr>
          <w:spacing w:val="40"/>
        </w:rPr>
        <w:t xml:space="preserve"> </w:t>
      </w:r>
      <w:r w:rsidRPr="00AD68F7">
        <w:t xml:space="preserve">M.Farm </w:t>
      </w:r>
      <w:r w:rsidRPr="00AD68F7">
        <w:rPr>
          <w:sz w:val="24"/>
        </w:rPr>
        <w:t>selaku penguji yang telah banyak memberi masukan dan saran demi sempurnanya penelitian dan penulisan bahan skripsi penelitian ini.</w:t>
      </w:r>
    </w:p>
    <w:p w14:paraId="1C2D8C6C" w14:textId="77777777" w:rsidR="00A63C61" w:rsidRPr="00AD68F7" w:rsidRDefault="000F37AF">
      <w:pPr>
        <w:pStyle w:val="BodyText"/>
        <w:spacing w:before="1" w:line="480" w:lineRule="auto"/>
        <w:ind w:left="994" w:right="1132" w:firstLine="708"/>
        <w:jc w:val="both"/>
      </w:pPr>
      <w:r w:rsidRPr="00AD68F7">
        <w:t>Pada kesempatan ini penulis juga mengucapkan terimaksih yang sebesar- besarnya kepada:</w:t>
      </w:r>
    </w:p>
    <w:p w14:paraId="1A70C202" w14:textId="77777777" w:rsidR="00A63C61" w:rsidRPr="00AD68F7" w:rsidRDefault="000F37AF">
      <w:pPr>
        <w:pStyle w:val="ListParagraph"/>
        <w:numPr>
          <w:ilvl w:val="0"/>
          <w:numId w:val="1"/>
        </w:numPr>
        <w:tabs>
          <w:tab w:val="left" w:pos="1713"/>
        </w:tabs>
        <w:spacing w:before="0" w:line="480" w:lineRule="auto"/>
        <w:ind w:left="1713" w:right="1144"/>
        <w:jc w:val="both"/>
        <w:rPr>
          <w:sz w:val="24"/>
        </w:rPr>
      </w:pPr>
      <w:r w:rsidRPr="00AD68F7">
        <w:rPr>
          <w:sz w:val="24"/>
        </w:rPr>
        <w:t>Bapak Dr. H. Firmansyah, M.Si, selaku Rektor Universitas Muslim Nusantara Al Washliyah Medan.</w:t>
      </w:r>
    </w:p>
    <w:p w14:paraId="72CF9819" w14:textId="77777777" w:rsidR="00A63C61" w:rsidRPr="00AD68F7" w:rsidRDefault="000F37AF">
      <w:pPr>
        <w:pStyle w:val="ListParagraph"/>
        <w:numPr>
          <w:ilvl w:val="0"/>
          <w:numId w:val="1"/>
        </w:numPr>
        <w:tabs>
          <w:tab w:val="left" w:pos="1701"/>
          <w:tab w:val="left" w:pos="1713"/>
        </w:tabs>
        <w:spacing w:before="1" w:line="480" w:lineRule="auto"/>
        <w:ind w:left="1713" w:right="1139"/>
        <w:jc w:val="both"/>
        <w:rPr>
          <w:sz w:val="24"/>
        </w:rPr>
      </w:pPr>
      <w:r w:rsidRPr="00AD68F7">
        <w:rPr>
          <w:sz w:val="24"/>
        </w:rPr>
        <w:t>Ibu</w:t>
      </w:r>
      <w:r w:rsidRPr="00AD68F7">
        <w:rPr>
          <w:spacing w:val="-3"/>
          <w:sz w:val="24"/>
        </w:rPr>
        <w:t xml:space="preserve"> </w:t>
      </w:r>
      <w:r w:rsidRPr="00AD68F7">
        <w:rPr>
          <w:sz w:val="24"/>
        </w:rPr>
        <w:t>apt.</w:t>
      </w:r>
      <w:r w:rsidRPr="00AD68F7">
        <w:rPr>
          <w:spacing w:val="-3"/>
          <w:sz w:val="24"/>
        </w:rPr>
        <w:t xml:space="preserve"> </w:t>
      </w:r>
      <w:r w:rsidRPr="00AD68F7">
        <w:rPr>
          <w:sz w:val="24"/>
        </w:rPr>
        <w:t>Minda</w:t>
      </w:r>
      <w:r w:rsidRPr="00AD68F7">
        <w:rPr>
          <w:spacing w:val="-1"/>
          <w:sz w:val="24"/>
        </w:rPr>
        <w:t xml:space="preserve"> </w:t>
      </w:r>
      <w:r w:rsidRPr="00AD68F7">
        <w:rPr>
          <w:sz w:val="24"/>
        </w:rPr>
        <w:t>Sari</w:t>
      </w:r>
      <w:r w:rsidRPr="00AD68F7">
        <w:rPr>
          <w:spacing w:val="-1"/>
          <w:sz w:val="24"/>
        </w:rPr>
        <w:t xml:space="preserve"> </w:t>
      </w:r>
      <w:r w:rsidRPr="00AD68F7">
        <w:rPr>
          <w:sz w:val="24"/>
        </w:rPr>
        <w:t>Lubis,</w:t>
      </w:r>
      <w:r w:rsidRPr="00AD68F7">
        <w:rPr>
          <w:spacing w:val="-3"/>
          <w:sz w:val="24"/>
        </w:rPr>
        <w:t xml:space="preserve"> </w:t>
      </w:r>
      <w:r w:rsidRPr="00AD68F7">
        <w:rPr>
          <w:sz w:val="24"/>
        </w:rPr>
        <w:t>S. Farm.,</w:t>
      </w:r>
      <w:r w:rsidRPr="00AD68F7">
        <w:rPr>
          <w:spacing w:val="-3"/>
          <w:sz w:val="24"/>
        </w:rPr>
        <w:t xml:space="preserve"> </w:t>
      </w:r>
      <w:r w:rsidRPr="00AD68F7">
        <w:rPr>
          <w:sz w:val="24"/>
        </w:rPr>
        <w:t>M.Si. selaku</w:t>
      </w:r>
      <w:r w:rsidRPr="00AD68F7">
        <w:rPr>
          <w:spacing w:val="-3"/>
          <w:sz w:val="24"/>
        </w:rPr>
        <w:t xml:space="preserve"> </w:t>
      </w:r>
      <w:r w:rsidRPr="00AD68F7">
        <w:rPr>
          <w:sz w:val="24"/>
        </w:rPr>
        <w:t>Dekan</w:t>
      </w:r>
      <w:r w:rsidRPr="00AD68F7">
        <w:rPr>
          <w:spacing w:val="40"/>
          <w:sz w:val="24"/>
        </w:rPr>
        <w:t xml:space="preserve"> </w:t>
      </w:r>
      <w:r w:rsidRPr="00AD68F7">
        <w:rPr>
          <w:sz w:val="24"/>
        </w:rPr>
        <w:t>Fakultas Farmasi Universitas Muslim Nusantara Al Washliyah Medan.</w:t>
      </w:r>
    </w:p>
    <w:p w14:paraId="210ADAF7" w14:textId="77777777" w:rsidR="00A63C61" w:rsidRPr="00AD68F7" w:rsidRDefault="000F37AF">
      <w:pPr>
        <w:pStyle w:val="ListParagraph"/>
        <w:numPr>
          <w:ilvl w:val="0"/>
          <w:numId w:val="1"/>
        </w:numPr>
        <w:tabs>
          <w:tab w:val="left" w:pos="1701"/>
          <w:tab w:val="left" w:pos="1713"/>
        </w:tabs>
        <w:spacing w:before="0" w:line="480" w:lineRule="auto"/>
        <w:ind w:left="1713" w:right="1141"/>
        <w:jc w:val="both"/>
        <w:rPr>
          <w:sz w:val="24"/>
        </w:rPr>
      </w:pPr>
      <w:r w:rsidRPr="00AD68F7">
        <w:rPr>
          <w:sz w:val="24"/>
        </w:rPr>
        <w:t>Ibu apt. Rafita Yuniarti, S.Si., M. Kes. Selaku Wakil Dekan</w:t>
      </w:r>
      <w:r w:rsidRPr="00AD68F7">
        <w:rPr>
          <w:spacing w:val="40"/>
          <w:sz w:val="24"/>
        </w:rPr>
        <w:t xml:space="preserve"> </w:t>
      </w:r>
      <w:r w:rsidRPr="00AD68F7">
        <w:rPr>
          <w:sz w:val="24"/>
        </w:rPr>
        <w:t>Fakultas Farmasi Universitas Muslim Nusantara Al Washliyah Medan.</w:t>
      </w:r>
    </w:p>
    <w:p w14:paraId="387EEE27" w14:textId="77777777" w:rsidR="00A63C61" w:rsidRPr="00AD68F7" w:rsidRDefault="000F37AF">
      <w:pPr>
        <w:pStyle w:val="ListParagraph"/>
        <w:numPr>
          <w:ilvl w:val="0"/>
          <w:numId w:val="1"/>
        </w:numPr>
        <w:tabs>
          <w:tab w:val="left" w:pos="1701"/>
          <w:tab w:val="left" w:pos="1713"/>
        </w:tabs>
        <w:spacing w:before="0" w:line="480" w:lineRule="auto"/>
        <w:ind w:left="1713" w:right="1132"/>
        <w:jc w:val="both"/>
        <w:rPr>
          <w:sz w:val="24"/>
        </w:rPr>
      </w:pPr>
      <w:r w:rsidRPr="00AD68F7">
        <w:rPr>
          <w:sz w:val="24"/>
        </w:rPr>
        <w:t>Ibu apt. Zulmai Rani, S. Farm., M. Farm. Selaku Ketua program Studi Sarjana Farmasi Universitas Muslim Nusantara Al Washliyah Medan.</w:t>
      </w:r>
    </w:p>
    <w:p w14:paraId="78831F63" w14:textId="77777777" w:rsidR="00A63C61" w:rsidRPr="00AD68F7" w:rsidRDefault="000F37AF">
      <w:pPr>
        <w:pStyle w:val="ListParagraph"/>
        <w:numPr>
          <w:ilvl w:val="0"/>
          <w:numId w:val="1"/>
        </w:numPr>
        <w:tabs>
          <w:tab w:val="left" w:pos="1701"/>
          <w:tab w:val="left" w:pos="1713"/>
        </w:tabs>
        <w:spacing w:before="1" w:line="480" w:lineRule="auto"/>
        <w:ind w:left="1713" w:right="1139"/>
        <w:jc w:val="both"/>
        <w:rPr>
          <w:sz w:val="24"/>
        </w:rPr>
      </w:pPr>
      <w:r w:rsidRPr="00AD68F7">
        <w:rPr>
          <w:sz w:val="24"/>
        </w:rPr>
        <w:t>Ibu Anny Sartika Daulay, S.Si., M.Si. selaku Kepala Laboratorium</w:t>
      </w:r>
      <w:r w:rsidRPr="00AD68F7">
        <w:rPr>
          <w:spacing w:val="40"/>
          <w:sz w:val="24"/>
        </w:rPr>
        <w:t xml:space="preserve"> </w:t>
      </w:r>
      <w:r w:rsidRPr="00AD68F7">
        <w:rPr>
          <w:sz w:val="24"/>
        </w:rPr>
        <w:t>Farmasi Terpadu Universitas Muslim Nusantara Al Washliyah Medan.</w:t>
      </w:r>
    </w:p>
    <w:p w14:paraId="59581545" w14:textId="77777777" w:rsidR="00A63C61" w:rsidRPr="00AD68F7" w:rsidRDefault="000F37AF">
      <w:pPr>
        <w:pStyle w:val="ListParagraph"/>
        <w:numPr>
          <w:ilvl w:val="0"/>
          <w:numId w:val="1"/>
        </w:numPr>
        <w:tabs>
          <w:tab w:val="left" w:pos="1701"/>
          <w:tab w:val="left" w:pos="1713"/>
        </w:tabs>
        <w:spacing w:before="0" w:line="480" w:lineRule="auto"/>
        <w:ind w:left="1713" w:right="1136"/>
        <w:jc w:val="both"/>
        <w:rPr>
          <w:sz w:val="24"/>
        </w:rPr>
      </w:pPr>
      <w:r w:rsidRPr="00AD68F7">
        <w:rPr>
          <w:sz w:val="24"/>
        </w:rPr>
        <w:t>Bapak Ibu staf pengajar Fakultas Farmasi UMN Al Washliyah Medan</w:t>
      </w:r>
      <w:r w:rsidRPr="00AD68F7">
        <w:rPr>
          <w:spacing w:val="40"/>
          <w:sz w:val="24"/>
        </w:rPr>
        <w:t xml:space="preserve"> </w:t>
      </w:r>
      <w:r w:rsidRPr="00AD68F7">
        <w:rPr>
          <w:sz w:val="24"/>
        </w:rPr>
        <w:t xml:space="preserve">yang telah mendidik dan membina penulis hingga dapat menyelesaikan </w:t>
      </w:r>
      <w:r w:rsidRPr="00AD68F7">
        <w:rPr>
          <w:spacing w:val="-2"/>
          <w:sz w:val="24"/>
        </w:rPr>
        <w:t>pendidikan.</w:t>
      </w:r>
    </w:p>
    <w:p w14:paraId="2334DF18" w14:textId="77777777" w:rsidR="00A63C61" w:rsidRPr="00AD68F7" w:rsidRDefault="000F37AF">
      <w:pPr>
        <w:pStyle w:val="BodyText"/>
        <w:spacing w:line="480" w:lineRule="auto"/>
        <w:ind w:left="994" w:right="1142" w:firstLine="708"/>
        <w:jc w:val="both"/>
      </w:pPr>
      <w:r w:rsidRPr="00AD68F7">
        <w:t>Penulis menyadari bahwa bahan skripsi penelitian ini masih banyak kekurangan, oleh karena itu dengan kerendahan hati, penulis menerima kritik dan saran yang bersifat membangun demi kesempurnaan bahan skripsi penelitian ini.</w:t>
      </w:r>
    </w:p>
    <w:p w14:paraId="3E5F6C31" w14:textId="77777777" w:rsidR="00A63C61" w:rsidRPr="00AD68F7" w:rsidRDefault="000F37AF">
      <w:pPr>
        <w:pStyle w:val="BodyText"/>
        <w:spacing w:before="1" w:line="480" w:lineRule="auto"/>
        <w:ind w:left="994" w:right="1142" w:firstLine="708"/>
        <w:jc w:val="both"/>
      </w:pPr>
      <w:r w:rsidRPr="00AD68F7">
        <w:t>Akhirnya penulis ucapkan terima kasih kepada semua pihak yang telah membantu</w:t>
      </w:r>
      <w:r w:rsidRPr="00AD68F7">
        <w:rPr>
          <w:spacing w:val="64"/>
        </w:rPr>
        <w:t xml:space="preserve"> </w:t>
      </w:r>
      <w:r w:rsidRPr="00AD68F7">
        <w:t>yang</w:t>
      </w:r>
      <w:r w:rsidRPr="00AD68F7">
        <w:rPr>
          <w:spacing w:val="61"/>
        </w:rPr>
        <w:t xml:space="preserve"> </w:t>
      </w:r>
      <w:r w:rsidRPr="00AD68F7">
        <w:t>tidak</w:t>
      </w:r>
      <w:r w:rsidRPr="00AD68F7">
        <w:rPr>
          <w:spacing w:val="64"/>
        </w:rPr>
        <w:t xml:space="preserve"> </w:t>
      </w:r>
      <w:r w:rsidRPr="00AD68F7">
        <w:t>disebutkan</w:t>
      </w:r>
      <w:r w:rsidRPr="00AD68F7">
        <w:rPr>
          <w:spacing w:val="61"/>
        </w:rPr>
        <w:t xml:space="preserve"> </w:t>
      </w:r>
      <w:r w:rsidRPr="00AD68F7">
        <w:t>satu</w:t>
      </w:r>
      <w:r w:rsidRPr="00AD68F7">
        <w:rPr>
          <w:spacing w:val="60"/>
        </w:rPr>
        <w:t xml:space="preserve"> </w:t>
      </w:r>
      <w:r w:rsidRPr="00AD68F7">
        <w:t>persatu</w:t>
      </w:r>
      <w:r w:rsidRPr="00AD68F7">
        <w:rPr>
          <w:spacing w:val="65"/>
        </w:rPr>
        <w:t xml:space="preserve"> </w:t>
      </w:r>
      <w:r w:rsidRPr="00AD68F7">
        <w:t>dalam</w:t>
      </w:r>
      <w:r w:rsidRPr="00AD68F7">
        <w:rPr>
          <w:spacing w:val="62"/>
        </w:rPr>
        <w:t xml:space="preserve"> </w:t>
      </w:r>
      <w:r w:rsidRPr="00AD68F7">
        <w:t>penulisan</w:t>
      </w:r>
      <w:r w:rsidRPr="00AD68F7">
        <w:rPr>
          <w:spacing w:val="65"/>
        </w:rPr>
        <w:t xml:space="preserve"> </w:t>
      </w:r>
      <w:r w:rsidRPr="00AD68F7">
        <w:t>bahan</w:t>
      </w:r>
      <w:r w:rsidRPr="00AD68F7">
        <w:rPr>
          <w:spacing w:val="65"/>
        </w:rPr>
        <w:t xml:space="preserve"> </w:t>
      </w:r>
      <w:r w:rsidRPr="00AD68F7">
        <w:rPr>
          <w:spacing w:val="-2"/>
        </w:rPr>
        <w:t>skripsi</w:t>
      </w:r>
    </w:p>
    <w:p w14:paraId="6DC670C9" w14:textId="77777777" w:rsidR="00A63C61" w:rsidRPr="00AD68F7" w:rsidRDefault="00A63C61">
      <w:pPr>
        <w:pStyle w:val="BodyText"/>
        <w:spacing w:line="480" w:lineRule="auto"/>
        <w:jc w:val="both"/>
        <w:sectPr w:rsidR="00A63C61" w:rsidRPr="00AD68F7">
          <w:pgSz w:w="11910" w:h="16840"/>
          <w:pgMar w:top="1620" w:right="566" w:bottom="1240" w:left="1275" w:header="0" w:footer="1042" w:gutter="0"/>
          <w:cols w:space="720"/>
        </w:sectPr>
      </w:pPr>
    </w:p>
    <w:p w14:paraId="70E1B8D1" w14:textId="77777777" w:rsidR="00A63C61" w:rsidRPr="00AD68F7" w:rsidRDefault="000F37AF">
      <w:pPr>
        <w:pStyle w:val="BodyText"/>
        <w:spacing w:before="72" w:line="480" w:lineRule="auto"/>
        <w:ind w:left="994" w:right="1140"/>
      </w:pPr>
      <w:r w:rsidRPr="00AD68F7">
        <w:lastRenderedPageBreak/>
        <w:t>penelitian</w:t>
      </w:r>
      <w:r w:rsidRPr="00AD68F7">
        <w:rPr>
          <w:spacing w:val="80"/>
        </w:rPr>
        <w:t xml:space="preserve"> </w:t>
      </w:r>
      <w:r w:rsidRPr="00AD68F7">
        <w:t>ini.</w:t>
      </w:r>
      <w:r w:rsidRPr="00AD68F7">
        <w:rPr>
          <w:spacing w:val="80"/>
        </w:rPr>
        <w:t xml:space="preserve"> </w:t>
      </w:r>
      <w:r w:rsidRPr="00AD68F7">
        <w:t>Semoga</w:t>
      </w:r>
      <w:r w:rsidRPr="00AD68F7">
        <w:rPr>
          <w:spacing w:val="80"/>
        </w:rPr>
        <w:t xml:space="preserve"> </w:t>
      </w:r>
      <w:r w:rsidRPr="00AD68F7">
        <w:t>bahan</w:t>
      </w:r>
      <w:r w:rsidRPr="00AD68F7">
        <w:rPr>
          <w:spacing w:val="80"/>
        </w:rPr>
        <w:t xml:space="preserve"> </w:t>
      </w:r>
      <w:r w:rsidRPr="00AD68F7">
        <w:t>skripsi</w:t>
      </w:r>
      <w:r w:rsidRPr="00AD68F7">
        <w:rPr>
          <w:spacing w:val="80"/>
        </w:rPr>
        <w:t xml:space="preserve"> </w:t>
      </w:r>
      <w:r w:rsidRPr="00AD68F7">
        <w:t>penelitian</w:t>
      </w:r>
      <w:r w:rsidRPr="00AD68F7">
        <w:rPr>
          <w:spacing w:val="80"/>
        </w:rPr>
        <w:t xml:space="preserve"> </w:t>
      </w:r>
      <w:r w:rsidRPr="00AD68F7">
        <w:t>ini</w:t>
      </w:r>
      <w:r w:rsidRPr="00AD68F7">
        <w:rPr>
          <w:spacing w:val="80"/>
        </w:rPr>
        <w:t xml:space="preserve"> </w:t>
      </w:r>
      <w:r w:rsidRPr="00AD68F7">
        <w:t>bermanfaat</w:t>
      </w:r>
      <w:r w:rsidRPr="00AD68F7">
        <w:rPr>
          <w:spacing w:val="80"/>
        </w:rPr>
        <w:t xml:space="preserve"> </w:t>
      </w:r>
      <w:r w:rsidRPr="00AD68F7">
        <w:t>bagi</w:t>
      </w:r>
      <w:r w:rsidRPr="00AD68F7">
        <w:rPr>
          <w:spacing w:val="80"/>
        </w:rPr>
        <w:t xml:space="preserve"> </w:t>
      </w:r>
      <w:r w:rsidRPr="00AD68F7">
        <w:t>ilmu</w:t>
      </w:r>
      <w:r w:rsidRPr="00AD68F7">
        <w:rPr>
          <w:spacing w:val="80"/>
        </w:rPr>
        <w:t xml:space="preserve"> </w:t>
      </w:r>
      <w:r w:rsidRPr="00AD68F7">
        <w:t>pengetahuan pada umumnya dan bidang Farmsi khususnya.</w:t>
      </w:r>
    </w:p>
    <w:p w14:paraId="1E7C160D" w14:textId="77777777" w:rsidR="00A63C61" w:rsidRPr="00AD68F7" w:rsidRDefault="00A63C61">
      <w:pPr>
        <w:pStyle w:val="BodyText"/>
      </w:pPr>
    </w:p>
    <w:p w14:paraId="1966A866" w14:textId="77777777" w:rsidR="00A63C61" w:rsidRPr="00AD68F7" w:rsidRDefault="00A63C61">
      <w:pPr>
        <w:pStyle w:val="BodyText"/>
        <w:spacing w:before="5"/>
      </w:pPr>
    </w:p>
    <w:p w14:paraId="125702F6" w14:textId="44D9D82F" w:rsidR="00A63C61" w:rsidRPr="00AD68F7" w:rsidRDefault="001D5E76">
      <w:pPr>
        <w:pStyle w:val="BodyText"/>
        <w:tabs>
          <w:tab w:val="left" w:pos="7122"/>
        </w:tabs>
        <w:spacing w:line="362" w:lineRule="auto"/>
        <w:ind w:left="6035" w:right="1707"/>
      </w:pPr>
      <w:r>
        <w:rPr>
          <w:noProof/>
          <w:lang w:val="en-US"/>
        </w:rPr>
        <w:drawing>
          <wp:anchor distT="0" distB="0" distL="114300" distR="114300" simplePos="0" relativeHeight="251790848" behindDoc="1" locked="0" layoutInCell="1" allowOverlap="1" wp14:anchorId="231FC62E" wp14:editId="070D6500">
            <wp:simplePos x="0" y="0"/>
            <wp:positionH relativeFrom="column">
              <wp:posOffset>3857625</wp:posOffset>
            </wp:positionH>
            <wp:positionV relativeFrom="paragraph">
              <wp:posOffset>385445</wp:posOffset>
            </wp:positionV>
            <wp:extent cx="1257300" cy="814070"/>
            <wp:effectExtent l="0" t="0" r="0" b="5080"/>
            <wp:wrapNone/>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at perjanjian kerja20250814_15291421.jpg"/>
                    <pic:cNvPicPr/>
                  </pic:nvPicPr>
                  <pic:blipFill rotWithShape="1">
                    <a:blip r:embed="rId14" cstate="print">
                      <a:extLst>
                        <a:ext uri="{28A0092B-C50C-407E-A947-70E740481C1C}">
                          <a14:useLocalDpi xmlns:a14="http://schemas.microsoft.com/office/drawing/2010/main" val="0"/>
                        </a:ext>
                      </a:extLst>
                    </a:blip>
                    <a:srcRect l="69835" t="66612" r="20026" b="28740"/>
                    <a:stretch/>
                  </pic:blipFill>
                  <pic:spPr bwMode="auto">
                    <a:xfrm>
                      <a:off x="0" y="0"/>
                      <a:ext cx="1257300" cy="814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37AF" w:rsidRPr="00AD68F7">
        <w:rPr>
          <w:spacing w:val="-2"/>
        </w:rPr>
        <w:t>Medan,</w:t>
      </w:r>
      <w:r w:rsidR="000F37AF" w:rsidRPr="00AD68F7">
        <w:tab/>
        <w:t>Januari</w:t>
      </w:r>
      <w:r w:rsidR="000F37AF" w:rsidRPr="00AD68F7">
        <w:rPr>
          <w:spacing w:val="-15"/>
        </w:rPr>
        <w:t xml:space="preserve"> </w:t>
      </w:r>
      <w:r w:rsidR="000F37AF" w:rsidRPr="00AD68F7">
        <w:t xml:space="preserve">2025 </w:t>
      </w:r>
      <w:r w:rsidR="000F37AF" w:rsidRPr="00AD68F7">
        <w:rPr>
          <w:spacing w:val="-2"/>
        </w:rPr>
        <w:t>Penulis</w:t>
      </w:r>
    </w:p>
    <w:p w14:paraId="2F1949CC" w14:textId="74539075" w:rsidR="00A63C61" w:rsidRPr="00AD68F7" w:rsidRDefault="00A63C61">
      <w:pPr>
        <w:pStyle w:val="BodyText"/>
      </w:pPr>
    </w:p>
    <w:p w14:paraId="7830D3F3" w14:textId="77777777" w:rsidR="00A63C61" w:rsidRPr="00AD68F7" w:rsidRDefault="00A63C61">
      <w:pPr>
        <w:pStyle w:val="BodyText"/>
      </w:pPr>
    </w:p>
    <w:p w14:paraId="043FFE01" w14:textId="77777777" w:rsidR="00A63C61" w:rsidRPr="00AD68F7" w:rsidRDefault="00A63C61">
      <w:pPr>
        <w:pStyle w:val="BodyText"/>
        <w:spacing w:before="267"/>
      </w:pPr>
    </w:p>
    <w:p w14:paraId="26000F0F" w14:textId="50B62251" w:rsidR="00A63C61" w:rsidRPr="00AD68F7" w:rsidRDefault="000F37AF">
      <w:pPr>
        <w:pStyle w:val="BodyText"/>
        <w:ind w:left="6035"/>
      </w:pPr>
      <w:r w:rsidRPr="00AD68F7">
        <w:t>DINDA</w:t>
      </w:r>
      <w:r w:rsidRPr="00AD68F7">
        <w:rPr>
          <w:spacing w:val="-4"/>
        </w:rPr>
        <w:t xml:space="preserve"> </w:t>
      </w:r>
      <w:r w:rsidRPr="00AD68F7">
        <w:t>DILA</w:t>
      </w:r>
      <w:r w:rsidRPr="00AD68F7">
        <w:rPr>
          <w:spacing w:val="-3"/>
        </w:rPr>
        <w:t xml:space="preserve"> </w:t>
      </w:r>
      <w:r w:rsidRPr="00AD68F7">
        <w:rPr>
          <w:spacing w:val="-2"/>
        </w:rPr>
        <w:t>PUSPITA</w:t>
      </w:r>
    </w:p>
    <w:p w14:paraId="6B4E69BE" w14:textId="77777777" w:rsidR="00A63C61" w:rsidRPr="00AD68F7" w:rsidRDefault="00A63C61">
      <w:pPr>
        <w:pStyle w:val="BodyText"/>
        <w:sectPr w:rsidR="00A63C61" w:rsidRPr="00AD68F7">
          <w:pgSz w:w="11910" w:h="16840"/>
          <w:pgMar w:top="1620" w:right="566" w:bottom="1240" w:left="1275" w:header="0" w:footer="1042" w:gutter="0"/>
          <w:cols w:space="720"/>
        </w:sectPr>
      </w:pPr>
    </w:p>
    <w:p w14:paraId="3A3BA02D" w14:textId="77777777" w:rsidR="00A63C61" w:rsidRPr="00AD68F7" w:rsidRDefault="000F37AF">
      <w:pPr>
        <w:pStyle w:val="Heading1"/>
        <w:spacing w:before="76"/>
        <w:ind w:right="1088"/>
      </w:pPr>
      <w:bookmarkStart w:id="1" w:name="_TOC_250158"/>
      <w:r w:rsidRPr="00AD68F7">
        <w:lastRenderedPageBreak/>
        <w:t>DAFTAR</w:t>
      </w:r>
      <w:r w:rsidRPr="00AD68F7">
        <w:rPr>
          <w:spacing w:val="-7"/>
        </w:rPr>
        <w:t xml:space="preserve"> </w:t>
      </w:r>
      <w:bookmarkEnd w:id="1"/>
      <w:r w:rsidRPr="00AD68F7">
        <w:rPr>
          <w:spacing w:val="-5"/>
        </w:rPr>
        <w:t>ISI</w:t>
      </w:r>
    </w:p>
    <w:p w14:paraId="1C7CA575" w14:textId="77777777" w:rsidR="00A63C61" w:rsidRPr="00AD68F7" w:rsidRDefault="00A63C61">
      <w:pPr>
        <w:pStyle w:val="Heading1"/>
        <w:sectPr w:rsidR="00A63C61" w:rsidRPr="00AD68F7">
          <w:pgSz w:w="11910" w:h="16840"/>
          <w:pgMar w:top="1620" w:right="566" w:bottom="1780" w:left="1275" w:header="0" w:footer="1042" w:gutter="0"/>
          <w:cols w:space="720"/>
        </w:sectPr>
      </w:pPr>
    </w:p>
    <w:sdt>
      <w:sdtPr>
        <w:rPr>
          <w:b/>
          <w:bCs/>
          <w:sz w:val="24"/>
          <w:szCs w:val="24"/>
        </w:rPr>
        <w:id w:val="147458483"/>
        <w:docPartObj>
          <w:docPartGallery w:val="Table of Contents"/>
          <w:docPartUnique/>
        </w:docPartObj>
      </w:sdtPr>
      <w:sdtEndPr/>
      <w:sdtContent>
        <w:p w14:paraId="74E43B70" w14:textId="77777777" w:rsidR="00A63C61" w:rsidRPr="00AD68F7" w:rsidRDefault="000F37AF">
          <w:pPr>
            <w:tabs>
              <w:tab w:val="left" w:leader="dot" w:pos="8584"/>
            </w:tabs>
            <w:spacing w:before="2" w:line="550" w:lineRule="atLeast"/>
            <w:ind w:left="994" w:right="1344" w:firstLine="6782"/>
            <w:rPr>
              <w:sz w:val="24"/>
            </w:rPr>
          </w:pPr>
          <w:r w:rsidRPr="00AD68F7">
            <w:rPr>
              <w:b/>
              <w:spacing w:val="-2"/>
              <w:sz w:val="24"/>
            </w:rPr>
            <w:t xml:space="preserve">Halaman </w:t>
          </w:r>
          <w:r w:rsidRPr="00AD68F7">
            <w:rPr>
              <w:b/>
              <w:sz w:val="24"/>
            </w:rPr>
            <w:t>HALAMAN JUDUL</w:t>
          </w:r>
          <w:r w:rsidRPr="00AD68F7">
            <w:rPr>
              <w:b/>
              <w:sz w:val="24"/>
            </w:rPr>
            <w:tab/>
          </w:r>
          <w:r w:rsidRPr="00AD68F7">
            <w:rPr>
              <w:spacing w:val="-10"/>
              <w:sz w:val="24"/>
            </w:rPr>
            <w:t>i</w:t>
          </w:r>
        </w:p>
        <w:p w14:paraId="72C931E5" w14:textId="77777777" w:rsidR="00A63C61" w:rsidRPr="00AD68F7" w:rsidRDefault="000F37AF">
          <w:pPr>
            <w:pStyle w:val="TOC2"/>
            <w:tabs>
              <w:tab w:val="left" w:leader="dot" w:pos="8520"/>
            </w:tabs>
            <w:spacing w:before="119"/>
            <w:rPr>
              <w:b w:val="0"/>
            </w:rPr>
          </w:pPr>
          <w:r w:rsidRPr="00AD68F7">
            <w:t>HALAMAN</w:t>
          </w:r>
          <w:r w:rsidRPr="00AD68F7">
            <w:rPr>
              <w:spacing w:val="-8"/>
            </w:rPr>
            <w:t xml:space="preserve"> </w:t>
          </w:r>
          <w:r w:rsidRPr="00AD68F7">
            <w:t>PERSYARATAN</w:t>
          </w:r>
          <w:r w:rsidRPr="00AD68F7">
            <w:rPr>
              <w:spacing w:val="-7"/>
            </w:rPr>
            <w:t xml:space="preserve"> </w:t>
          </w:r>
          <w:r w:rsidRPr="00AD68F7">
            <w:rPr>
              <w:spacing w:val="-2"/>
            </w:rPr>
            <w:t>SKRIPSI</w:t>
          </w:r>
          <w:r w:rsidRPr="00AD68F7">
            <w:tab/>
          </w:r>
          <w:r w:rsidRPr="00AD68F7">
            <w:rPr>
              <w:b w:val="0"/>
              <w:spacing w:val="-5"/>
            </w:rPr>
            <w:t>ii</w:t>
          </w:r>
        </w:p>
        <w:bookmarkStart w:id="2" w:name="_GoBack"/>
        <w:p w14:paraId="2B8C01EC" w14:textId="77777777" w:rsidR="00A63C61" w:rsidRPr="00AD68F7" w:rsidRDefault="00743659">
          <w:pPr>
            <w:pStyle w:val="TOC2"/>
            <w:tabs>
              <w:tab w:val="left" w:leader="dot" w:pos="8452"/>
            </w:tabs>
            <w:rPr>
              <w:b w:val="0"/>
            </w:rPr>
          </w:pPr>
          <w:r>
            <w:fldChar w:fldCharType="begin"/>
          </w:r>
          <w:r>
            <w:instrText xml:space="preserve"> HYPERLINK \l "_TOC_250163" </w:instrText>
          </w:r>
          <w:r>
            <w:fldChar w:fldCharType="separate"/>
          </w:r>
          <w:r w:rsidR="000F37AF" w:rsidRPr="00AD68F7">
            <w:t>TANDA</w:t>
          </w:r>
          <w:r w:rsidR="000F37AF" w:rsidRPr="00AD68F7">
            <w:rPr>
              <w:spacing w:val="-6"/>
            </w:rPr>
            <w:t xml:space="preserve"> </w:t>
          </w:r>
          <w:r w:rsidR="000F37AF" w:rsidRPr="00AD68F7">
            <w:t>PERSETUJUAN</w:t>
          </w:r>
          <w:r w:rsidR="000F37AF" w:rsidRPr="00AD68F7">
            <w:rPr>
              <w:spacing w:val="-5"/>
            </w:rPr>
            <w:t xml:space="preserve"> </w:t>
          </w:r>
          <w:r w:rsidR="000F37AF" w:rsidRPr="00AD68F7">
            <w:rPr>
              <w:spacing w:val="-2"/>
            </w:rPr>
            <w:t>SKRIPSI</w:t>
          </w:r>
          <w:r w:rsidR="000F37AF" w:rsidRPr="00AD68F7">
            <w:tab/>
          </w:r>
          <w:r w:rsidR="000F37AF" w:rsidRPr="00AD68F7">
            <w:rPr>
              <w:b w:val="0"/>
              <w:spacing w:val="-5"/>
            </w:rPr>
            <w:t>iii</w:t>
          </w:r>
          <w:r>
            <w:rPr>
              <w:b w:val="0"/>
              <w:spacing w:val="-5"/>
            </w:rPr>
            <w:fldChar w:fldCharType="end"/>
          </w:r>
          <w:bookmarkEnd w:id="2"/>
        </w:p>
        <w:p w14:paraId="35328B95" w14:textId="77777777" w:rsidR="00A63C61" w:rsidRPr="00AD68F7" w:rsidRDefault="00743659">
          <w:pPr>
            <w:pStyle w:val="TOC2"/>
            <w:tabs>
              <w:tab w:val="left" w:leader="dot" w:pos="8468"/>
            </w:tabs>
            <w:rPr>
              <w:b w:val="0"/>
            </w:rPr>
          </w:pPr>
          <w:hyperlink w:anchor="_TOC_250162" w:history="1">
            <w:r w:rsidR="000F37AF" w:rsidRPr="00AD68F7">
              <w:t>SURAT</w:t>
            </w:r>
            <w:r w:rsidR="000F37AF" w:rsidRPr="00AD68F7">
              <w:rPr>
                <w:spacing w:val="-5"/>
              </w:rPr>
              <w:t xml:space="preserve"> </w:t>
            </w:r>
            <w:r w:rsidR="000F37AF" w:rsidRPr="00AD68F7">
              <w:rPr>
                <w:spacing w:val="-2"/>
              </w:rPr>
              <w:t>PERNYATAAN</w:t>
            </w:r>
            <w:r w:rsidR="000F37AF" w:rsidRPr="00AD68F7">
              <w:tab/>
            </w:r>
            <w:r w:rsidR="000F37AF" w:rsidRPr="00AD68F7">
              <w:rPr>
                <w:b w:val="0"/>
                <w:spacing w:val="-5"/>
              </w:rPr>
              <w:t>iv</w:t>
            </w:r>
          </w:hyperlink>
        </w:p>
        <w:p w14:paraId="6F21AC97" w14:textId="77777777" w:rsidR="00A63C61" w:rsidRPr="00AD68F7" w:rsidRDefault="00743659">
          <w:pPr>
            <w:pStyle w:val="TOC2"/>
            <w:tabs>
              <w:tab w:val="left" w:leader="dot" w:pos="8532"/>
            </w:tabs>
            <w:rPr>
              <w:b w:val="0"/>
            </w:rPr>
          </w:pPr>
          <w:hyperlink w:anchor="_TOC_250161" w:history="1">
            <w:r w:rsidR="000F37AF" w:rsidRPr="00AD68F7">
              <w:rPr>
                <w:spacing w:val="-2"/>
              </w:rPr>
              <w:t>ABSTRAK</w:t>
            </w:r>
            <w:r w:rsidR="000F37AF" w:rsidRPr="00AD68F7">
              <w:tab/>
            </w:r>
            <w:r w:rsidR="000F37AF" w:rsidRPr="00AD68F7">
              <w:rPr>
                <w:b w:val="0"/>
                <w:spacing w:val="-10"/>
              </w:rPr>
              <w:t>v</w:t>
            </w:r>
          </w:hyperlink>
        </w:p>
        <w:p w14:paraId="79E71869" w14:textId="77777777" w:rsidR="00A63C61" w:rsidRPr="00AD68F7" w:rsidRDefault="00743659">
          <w:pPr>
            <w:pStyle w:val="TOC3"/>
            <w:tabs>
              <w:tab w:val="left" w:leader="dot" w:pos="8464"/>
            </w:tabs>
            <w:rPr>
              <w:b w:val="0"/>
              <w:i w:val="0"/>
            </w:rPr>
          </w:pPr>
          <w:hyperlink w:anchor="_TOC_250160" w:history="1">
            <w:r w:rsidR="000F37AF" w:rsidRPr="00AD68F7">
              <w:rPr>
                <w:spacing w:val="-2"/>
              </w:rPr>
              <w:t>ABSTRACT</w:t>
            </w:r>
            <w:r w:rsidR="000F37AF" w:rsidRPr="00AD68F7">
              <w:tab/>
            </w:r>
            <w:r w:rsidR="000F37AF" w:rsidRPr="00AD68F7">
              <w:rPr>
                <w:b w:val="0"/>
                <w:i w:val="0"/>
                <w:spacing w:val="-5"/>
              </w:rPr>
              <w:t>vi</w:t>
            </w:r>
          </w:hyperlink>
        </w:p>
        <w:p w14:paraId="31A06237" w14:textId="77777777" w:rsidR="00A63C61" w:rsidRPr="00AD68F7" w:rsidRDefault="00743659">
          <w:pPr>
            <w:pStyle w:val="TOC2"/>
            <w:tabs>
              <w:tab w:val="left" w:leader="dot" w:pos="8399"/>
            </w:tabs>
            <w:rPr>
              <w:b w:val="0"/>
            </w:rPr>
          </w:pPr>
          <w:hyperlink w:anchor="_TOC_250159" w:history="1">
            <w:r w:rsidR="000F37AF" w:rsidRPr="00AD68F7">
              <w:t>KATA</w:t>
            </w:r>
            <w:r w:rsidR="000F37AF" w:rsidRPr="00AD68F7">
              <w:rPr>
                <w:spacing w:val="-7"/>
              </w:rPr>
              <w:t xml:space="preserve"> </w:t>
            </w:r>
            <w:r w:rsidR="000F37AF" w:rsidRPr="00AD68F7">
              <w:rPr>
                <w:spacing w:val="-2"/>
              </w:rPr>
              <w:t>PENGANTAR</w:t>
            </w:r>
            <w:r w:rsidR="000F37AF" w:rsidRPr="00AD68F7">
              <w:tab/>
            </w:r>
            <w:r w:rsidR="000F37AF" w:rsidRPr="00AD68F7">
              <w:rPr>
                <w:b w:val="0"/>
                <w:spacing w:val="-5"/>
              </w:rPr>
              <w:t>vii</w:t>
            </w:r>
          </w:hyperlink>
        </w:p>
        <w:p w14:paraId="70E4AB5F" w14:textId="77777777" w:rsidR="00A63C61" w:rsidRPr="00AD68F7" w:rsidRDefault="00743659">
          <w:pPr>
            <w:pStyle w:val="TOC2"/>
            <w:tabs>
              <w:tab w:val="left" w:leader="dot" w:pos="8532"/>
            </w:tabs>
            <w:rPr>
              <w:b w:val="0"/>
            </w:rPr>
          </w:pPr>
          <w:hyperlink w:anchor="_TOC_250158" w:history="1">
            <w:r w:rsidR="000F37AF" w:rsidRPr="00AD68F7">
              <w:t>DAFTAR</w:t>
            </w:r>
            <w:r w:rsidR="000F37AF" w:rsidRPr="00AD68F7">
              <w:rPr>
                <w:spacing w:val="-7"/>
              </w:rPr>
              <w:t xml:space="preserve"> </w:t>
            </w:r>
            <w:r w:rsidR="000F37AF" w:rsidRPr="00AD68F7">
              <w:rPr>
                <w:spacing w:val="-5"/>
              </w:rPr>
              <w:t>ISI</w:t>
            </w:r>
            <w:r w:rsidR="000F37AF" w:rsidRPr="00AD68F7">
              <w:tab/>
            </w:r>
            <w:r w:rsidR="000F37AF" w:rsidRPr="00AD68F7">
              <w:rPr>
                <w:b w:val="0"/>
                <w:spacing w:val="-12"/>
              </w:rPr>
              <w:t>x</w:t>
            </w:r>
          </w:hyperlink>
        </w:p>
        <w:p w14:paraId="0F8F6216" w14:textId="77777777" w:rsidR="00A63C61" w:rsidRPr="00AD68F7" w:rsidRDefault="00743659">
          <w:pPr>
            <w:pStyle w:val="TOC2"/>
            <w:tabs>
              <w:tab w:val="left" w:leader="dot" w:pos="8367"/>
            </w:tabs>
            <w:rPr>
              <w:b w:val="0"/>
            </w:rPr>
          </w:pPr>
          <w:hyperlink w:anchor="_TOC_250157" w:history="1">
            <w:r w:rsidR="000F37AF" w:rsidRPr="00AD68F7">
              <w:t>DAFTAR</w:t>
            </w:r>
            <w:r w:rsidR="000F37AF" w:rsidRPr="00AD68F7">
              <w:rPr>
                <w:spacing w:val="-7"/>
              </w:rPr>
              <w:t xml:space="preserve"> </w:t>
            </w:r>
            <w:r w:rsidR="000F37AF" w:rsidRPr="00AD68F7">
              <w:rPr>
                <w:spacing w:val="-2"/>
              </w:rPr>
              <w:t>TABEL</w:t>
            </w:r>
            <w:r w:rsidR="000F37AF" w:rsidRPr="00AD68F7">
              <w:tab/>
            </w:r>
            <w:r w:rsidR="000F37AF" w:rsidRPr="00AD68F7">
              <w:rPr>
                <w:b w:val="0"/>
                <w:spacing w:val="-5"/>
              </w:rPr>
              <w:t>xiv</w:t>
            </w:r>
          </w:hyperlink>
        </w:p>
        <w:p w14:paraId="0AB2A22A" w14:textId="77777777" w:rsidR="00A63C61" w:rsidRPr="00AD68F7" w:rsidRDefault="00743659">
          <w:pPr>
            <w:pStyle w:val="TOC2"/>
            <w:tabs>
              <w:tab w:val="left" w:leader="dot" w:pos="8412"/>
            </w:tabs>
            <w:rPr>
              <w:b w:val="0"/>
            </w:rPr>
          </w:pPr>
          <w:hyperlink w:anchor="_TOC_250156" w:history="1">
            <w:r w:rsidR="000F37AF" w:rsidRPr="00AD68F7">
              <w:t>DAFTAR</w:t>
            </w:r>
            <w:r w:rsidR="000F37AF" w:rsidRPr="00AD68F7">
              <w:rPr>
                <w:spacing w:val="-3"/>
              </w:rPr>
              <w:t xml:space="preserve"> </w:t>
            </w:r>
            <w:r w:rsidR="000F37AF" w:rsidRPr="00AD68F7">
              <w:rPr>
                <w:spacing w:val="-2"/>
              </w:rPr>
              <w:t>GAMBAR</w:t>
            </w:r>
            <w:r w:rsidR="000F37AF" w:rsidRPr="00AD68F7">
              <w:tab/>
            </w:r>
            <w:r w:rsidR="000F37AF" w:rsidRPr="00AD68F7">
              <w:rPr>
                <w:b w:val="0"/>
                <w:spacing w:val="-5"/>
              </w:rPr>
              <w:t>xv</w:t>
            </w:r>
          </w:hyperlink>
        </w:p>
        <w:p w14:paraId="0203D345" w14:textId="77777777" w:rsidR="00A63C61" w:rsidRPr="00AD68F7" w:rsidRDefault="00743659">
          <w:pPr>
            <w:pStyle w:val="TOC2"/>
            <w:tabs>
              <w:tab w:val="left" w:leader="dot" w:pos="8367"/>
            </w:tabs>
            <w:spacing w:before="121"/>
            <w:rPr>
              <w:b w:val="0"/>
            </w:rPr>
          </w:pPr>
          <w:hyperlink w:anchor="_TOC_250155" w:history="1">
            <w:r w:rsidR="000F37AF" w:rsidRPr="00AD68F7">
              <w:t>DAFTAR</w:t>
            </w:r>
            <w:r w:rsidR="000F37AF" w:rsidRPr="00AD68F7">
              <w:rPr>
                <w:spacing w:val="-7"/>
              </w:rPr>
              <w:t xml:space="preserve"> </w:t>
            </w:r>
            <w:r w:rsidR="000F37AF" w:rsidRPr="00AD68F7">
              <w:rPr>
                <w:spacing w:val="-2"/>
              </w:rPr>
              <w:t>LAMPIRAN</w:t>
            </w:r>
            <w:r w:rsidR="000F37AF" w:rsidRPr="00AD68F7">
              <w:tab/>
            </w:r>
            <w:r w:rsidR="000F37AF" w:rsidRPr="00AD68F7">
              <w:rPr>
                <w:b w:val="0"/>
                <w:spacing w:val="-5"/>
              </w:rPr>
              <w:t>xvi</w:t>
            </w:r>
          </w:hyperlink>
        </w:p>
        <w:p w14:paraId="67CC9F68" w14:textId="77777777" w:rsidR="00A63C61" w:rsidRPr="00AD68F7" w:rsidRDefault="00743659">
          <w:pPr>
            <w:pStyle w:val="TOC1"/>
            <w:tabs>
              <w:tab w:val="left" w:pos="1985"/>
              <w:tab w:val="left" w:leader="dot" w:pos="8532"/>
            </w:tabs>
            <w:rPr>
              <w:b w:val="0"/>
            </w:rPr>
          </w:pPr>
          <w:hyperlink w:anchor="_TOC_250154" w:history="1">
            <w:r w:rsidR="000F37AF" w:rsidRPr="00AD68F7">
              <w:t>BAB</w:t>
            </w:r>
            <w:r w:rsidR="000F37AF" w:rsidRPr="00AD68F7">
              <w:rPr>
                <w:spacing w:val="-2"/>
              </w:rPr>
              <w:t xml:space="preserve"> </w:t>
            </w:r>
            <w:r w:rsidR="000F37AF" w:rsidRPr="00AD68F7">
              <w:rPr>
                <w:spacing w:val="-10"/>
              </w:rPr>
              <w:t>I</w:t>
            </w:r>
            <w:r w:rsidR="000F37AF" w:rsidRPr="00AD68F7">
              <w:tab/>
            </w:r>
            <w:r w:rsidR="000F37AF" w:rsidRPr="00AD68F7">
              <w:rPr>
                <w:spacing w:val="-2"/>
              </w:rPr>
              <w:t>PENDAHULUAN</w:t>
            </w:r>
            <w:r w:rsidR="000F37AF" w:rsidRPr="00AD68F7">
              <w:tab/>
            </w:r>
            <w:r w:rsidR="000F37AF" w:rsidRPr="00AD68F7">
              <w:rPr>
                <w:b w:val="0"/>
                <w:spacing w:val="-10"/>
              </w:rPr>
              <w:t>1</w:t>
            </w:r>
          </w:hyperlink>
        </w:p>
        <w:p w14:paraId="300C5278" w14:textId="77777777" w:rsidR="00A63C61" w:rsidRPr="00AD68F7" w:rsidRDefault="00743659">
          <w:pPr>
            <w:pStyle w:val="TOC4"/>
            <w:numPr>
              <w:ilvl w:val="1"/>
              <w:numId w:val="2"/>
            </w:numPr>
            <w:tabs>
              <w:tab w:val="left" w:pos="2554"/>
              <w:tab w:val="left" w:leader="dot" w:pos="8532"/>
            </w:tabs>
            <w:ind w:hanging="568"/>
          </w:pPr>
          <w:hyperlink w:anchor="_TOC_250153" w:history="1">
            <w:r w:rsidR="000F37AF" w:rsidRPr="00AD68F7">
              <w:t>Latar</w:t>
            </w:r>
            <w:r w:rsidR="000F37AF" w:rsidRPr="00AD68F7">
              <w:rPr>
                <w:spacing w:val="-2"/>
              </w:rPr>
              <w:t xml:space="preserve"> Belakang</w:t>
            </w:r>
            <w:r w:rsidR="000F37AF" w:rsidRPr="00AD68F7">
              <w:tab/>
            </w:r>
            <w:r w:rsidR="000F37AF" w:rsidRPr="00AD68F7">
              <w:rPr>
                <w:spacing w:val="-10"/>
              </w:rPr>
              <w:t>1</w:t>
            </w:r>
          </w:hyperlink>
        </w:p>
        <w:p w14:paraId="63C48F79" w14:textId="77777777" w:rsidR="00A63C61" w:rsidRPr="00AD68F7" w:rsidRDefault="00743659">
          <w:pPr>
            <w:pStyle w:val="TOC4"/>
            <w:numPr>
              <w:ilvl w:val="1"/>
              <w:numId w:val="2"/>
            </w:numPr>
            <w:tabs>
              <w:tab w:val="left" w:pos="2554"/>
              <w:tab w:val="left" w:leader="dot" w:pos="8532"/>
            </w:tabs>
            <w:ind w:hanging="568"/>
          </w:pPr>
          <w:hyperlink w:anchor="_TOC_250152" w:history="1">
            <w:r w:rsidR="000F37AF" w:rsidRPr="00AD68F7">
              <w:t>Rumusan</w:t>
            </w:r>
            <w:r w:rsidR="000F37AF" w:rsidRPr="00AD68F7">
              <w:rPr>
                <w:spacing w:val="-1"/>
              </w:rPr>
              <w:t xml:space="preserve"> </w:t>
            </w:r>
            <w:r w:rsidR="000F37AF" w:rsidRPr="00AD68F7">
              <w:t>Masalah</w:t>
            </w:r>
            <w:r w:rsidR="000F37AF" w:rsidRPr="00AD68F7">
              <w:rPr>
                <w:spacing w:val="-1"/>
              </w:rPr>
              <w:t xml:space="preserve"> </w:t>
            </w:r>
            <w:r w:rsidR="000F37AF" w:rsidRPr="00AD68F7">
              <w:rPr>
                <w:spacing w:val="-2"/>
              </w:rPr>
              <w:t>Penelitian</w:t>
            </w:r>
            <w:r w:rsidR="000F37AF" w:rsidRPr="00AD68F7">
              <w:tab/>
            </w:r>
            <w:r w:rsidR="000F37AF" w:rsidRPr="00AD68F7">
              <w:rPr>
                <w:spacing w:val="-10"/>
              </w:rPr>
              <w:t>4</w:t>
            </w:r>
          </w:hyperlink>
        </w:p>
        <w:p w14:paraId="06C0F28C" w14:textId="77777777" w:rsidR="00A63C61" w:rsidRPr="00AD68F7" w:rsidRDefault="00743659">
          <w:pPr>
            <w:pStyle w:val="TOC4"/>
            <w:numPr>
              <w:ilvl w:val="1"/>
              <w:numId w:val="2"/>
            </w:numPr>
            <w:tabs>
              <w:tab w:val="left" w:pos="2554"/>
              <w:tab w:val="left" w:leader="dot" w:pos="8532"/>
            </w:tabs>
            <w:ind w:hanging="568"/>
          </w:pPr>
          <w:hyperlink w:anchor="_TOC_250151" w:history="1">
            <w:r w:rsidR="000F37AF" w:rsidRPr="00AD68F7">
              <w:t>Hipotesis</w:t>
            </w:r>
            <w:r w:rsidR="000F37AF" w:rsidRPr="00AD68F7">
              <w:rPr>
                <w:spacing w:val="-9"/>
              </w:rPr>
              <w:t xml:space="preserve"> </w:t>
            </w:r>
            <w:r w:rsidR="000F37AF" w:rsidRPr="00AD68F7">
              <w:rPr>
                <w:spacing w:val="-2"/>
              </w:rPr>
              <w:t>Penelitian</w:t>
            </w:r>
            <w:r w:rsidR="000F37AF" w:rsidRPr="00AD68F7">
              <w:tab/>
            </w:r>
            <w:r w:rsidR="000F37AF" w:rsidRPr="00AD68F7">
              <w:rPr>
                <w:spacing w:val="-10"/>
              </w:rPr>
              <w:t>4</w:t>
            </w:r>
          </w:hyperlink>
        </w:p>
        <w:p w14:paraId="33259351" w14:textId="77777777" w:rsidR="00A63C61" w:rsidRPr="00AD68F7" w:rsidRDefault="00743659">
          <w:pPr>
            <w:pStyle w:val="TOC4"/>
            <w:numPr>
              <w:ilvl w:val="1"/>
              <w:numId w:val="2"/>
            </w:numPr>
            <w:tabs>
              <w:tab w:val="left" w:pos="2554"/>
              <w:tab w:val="left" w:leader="dot" w:pos="8532"/>
            </w:tabs>
            <w:ind w:hanging="568"/>
          </w:pPr>
          <w:hyperlink w:anchor="_TOC_250150" w:history="1">
            <w:r w:rsidR="000F37AF" w:rsidRPr="00AD68F7">
              <w:t>Tujuan</w:t>
            </w:r>
            <w:r w:rsidR="000F37AF" w:rsidRPr="00AD68F7">
              <w:rPr>
                <w:spacing w:val="2"/>
              </w:rPr>
              <w:t xml:space="preserve"> </w:t>
            </w:r>
            <w:r w:rsidR="000F37AF" w:rsidRPr="00AD68F7">
              <w:rPr>
                <w:spacing w:val="-2"/>
              </w:rPr>
              <w:t>Penelitian</w:t>
            </w:r>
            <w:r w:rsidR="000F37AF" w:rsidRPr="00AD68F7">
              <w:tab/>
            </w:r>
            <w:r w:rsidR="000F37AF" w:rsidRPr="00AD68F7">
              <w:rPr>
                <w:spacing w:val="-10"/>
              </w:rPr>
              <w:t>4</w:t>
            </w:r>
          </w:hyperlink>
        </w:p>
        <w:p w14:paraId="43915594" w14:textId="77777777" w:rsidR="00A63C61" w:rsidRPr="00AD68F7" w:rsidRDefault="00743659">
          <w:pPr>
            <w:pStyle w:val="TOC4"/>
            <w:numPr>
              <w:ilvl w:val="1"/>
              <w:numId w:val="2"/>
            </w:numPr>
            <w:tabs>
              <w:tab w:val="left" w:pos="2554"/>
              <w:tab w:val="left" w:leader="dot" w:pos="8532"/>
            </w:tabs>
            <w:ind w:hanging="568"/>
          </w:pPr>
          <w:hyperlink w:anchor="_TOC_250149" w:history="1">
            <w:r w:rsidR="000F37AF" w:rsidRPr="00AD68F7">
              <w:t>Manfaat</w:t>
            </w:r>
            <w:r w:rsidR="000F37AF" w:rsidRPr="00AD68F7">
              <w:rPr>
                <w:spacing w:val="1"/>
              </w:rPr>
              <w:t xml:space="preserve"> </w:t>
            </w:r>
            <w:r w:rsidR="000F37AF" w:rsidRPr="00AD68F7">
              <w:rPr>
                <w:spacing w:val="-2"/>
              </w:rPr>
              <w:t>penelitian</w:t>
            </w:r>
            <w:r w:rsidR="000F37AF" w:rsidRPr="00AD68F7">
              <w:tab/>
            </w:r>
            <w:r w:rsidR="000F37AF" w:rsidRPr="00AD68F7">
              <w:rPr>
                <w:spacing w:val="-10"/>
              </w:rPr>
              <w:t>4</w:t>
            </w:r>
          </w:hyperlink>
        </w:p>
        <w:p w14:paraId="398CEFB9" w14:textId="77777777" w:rsidR="00A63C61" w:rsidRPr="00AD68F7" w:rsidRDefault="00743659">
          <w:pPr>
            <w:pStyle w:val="TOC4"/>
            <w:numPr>
              <w:ilvl w:val="1"/>
              <w:numId w:val="2"/>
            </w:numPr>
            <w:tabs>
              <w:tab w:val="left" w:pos="2554"/>
              <w:tab w:val="left" w:leader="dot" w:pos="8532"/>
            </w:tabs>
            <w:spacing w:before="121"/>
            <w:ind w:hanging="568"/>
          </w:pPr>
          <w:hyperlink w:anchor="_TOC_250148" w:history="1">
            <w:r w:rsidR="000F37AF" w:rsidRPr="00AD68F7">
              <w:t>Kerangka</w:t>
            </w:r>
            <w:r w:rsidR="000F37AF" w:rsidRPr="00AD68F7">
              <w:rPr>
                <w:spacing w:val="-5"/>
              </w:rPr>
              <w:t xml:space="preserve"> </w:t>
            </w:r>
            <w:r w:rsidR="000F37AF" w:rsidRPr="00AD68F7">
              <w:rPr>
                <w:spacing w:val="-2"/>
              </w:rPr>
              <w:t>fikir</w:t>
            </w:r>
            <w:r w:rsidR="000F37AF" w:rsidRPr="00AD68F7">
              <w:tab/>
            </w:r>
            <w:r w:rsidR="000F37AF" w:rsidRPr="00AD68F7">
              <w:rPr>
                <w:spacing w:val="-10"/>
              </w:rPr>
              <w:t>5</w:t>
            </w:r>
          </w:hyperlink>
        </w:p>
        <w:p w14:paraId="6ED567B1" w14:textId="77777777" w:rsidR="00A63C61" w:rsidRPr="00AD68F7" w:rsidRDefault="00743659">
          <w:pPr>
            <w:pStyle w:val="TOC1"/>
            <w:tabs>
              <w:tab w:val="left" w:leader="dot" w:pos="8532"/>
            </w:tabs>
            <w:spacing w:before="119"/>
            <w:rPr>
              <w:b w:val="0"/>
            </w:rPr>
          </w:pPr>
          <w:hyperlink w:anchor="_TOC_250147" w:history="1">
            <w:r w:rsidR="000F37AF" w:rsidRPr="00AD68F7">
              <w:t>BAB</w:t>
            </w:r>
            <w:r w:rsidR="000F37AF" w:rsidRPr="00AD68F7">
              <w:rPr>
                <w:spacing w:val="56"/>
              </w:rPr>
              <w:t xml:space="preserve"> </w:t>
            </w:r>
            <w:r w:rsidR="000F37AF" w:rsidRPr="00AD68F7">
              <w:t>II</w:t>
            </w:r>
            <w:r w:rsidR="000F37AF" w:rsidRPr="00AD68F7">
              <w:rPr>
                <w:spacing w:val="34"/>
              </w:rPr>
              <w:t xml:space="preserve">  </w:t>
            </w:r>
            <w:r w:rsidR="000F37AF" w:rsidRPr="00AD68F7">
              <w:t>TINJAUAN</w:t>
            </w:r>
            <w:r w:rsidR="000F37AF" w:rsidRPr="00AD68F7">
              <w:rPr>
                <w:spacing w:val="-2"/>
              </w:rPr>
              <w:t xml:space="preserve"> PUSTAKA</w:t>
            </w:r>
            <w:r w:rsidR="000F37AF" w:rsidRPr="00AD68F7">
              <w:tab/>
            </w:r>
            <w:r w:rsidR="000F37AF" w:rsidRPr="00AD68F7">
              <w:rPr>
                <w:b w:val="0"/>
                <w:spacing w:val="-10"/>
              </w:rPr>
              <w:t>6</w:t>
            </w:r>
          </w:hyperlink>
        </w:p>
        <w:p w14:paraId="0BF7E931" w14:textId="77777777" w:rsidR="00A63C61" w:rsidRPr="00AD68F7" w:rsidRDefault="00743659">
          <w:pPr>
            <w:pStyle w:val="TOC4"/>
            <w:numPr>
              <w:ilvl w:val="1"/>
              <w:numId w:val="3"/>
            </w:numPr>
            <w:tabs>
              <w:tab w:val="left" w:pos="2554"/>
              <w:tab w:val="left" w:leader="dot" w:pos="8532"/>
            </w:tabs>
            <w:spacing w:before="121"/>
            <w:ind w:hanging="568"/>
          </w:pPr>
          <w:hyperlink w:anchor="_TOC_250146" w:history="1">
            <w:r w:rsidR="000F37AF" w:rsidRPr="00AD68F7">
              <w:t xml:space="preserve">Uraian </w:t>
            </w:r>
            <w:r w:rsidR="000F37AF" w:rsidRPr="00AD68F7">
              <w:rPr>
                <w:spacing w:val="-2"/>
              </w:rPr>
              <w:t>Tumbuhan</w:t>
            </w:r>
            <w:r w:rsidR="000F37AF" w:rsidRPr="00AD68F7">
              <w:tab/>
            </w:r>
            <w:r w:rsidR="000F37AF" w:rsidRPr="00AD68F7">
              <w:rPr>
                <w:spacing w:val="-10"/>
              </w:rPr>
              <w:t>6</w:t>
            </w:r>
          </w:hyperlink>
        </w:p>
        <w:p w14:paraId="40B9A1E4" w14:textId="77777777" w:rsidR="00A63C61" w:rsidRPr="00AD68F7" w:rsidRDefault="000F37AF">
          <w:pPr>
            <w:pStyle w:val="TOC7"/>
            <w:numPr>
              <w:ilvl w:val="2"/>
              <w:numId w:val="3"/>
            </w:numPr>
            <w:tabs>
              <w:tab w:val="left" w:pos="3262"/>
              <w:tab w:val="left" w:leader="dot" w:pos="8532"/>
            </w:tabs>
            <w:rPr>
              <w:b w:val="0"/>
              <w:i w:val="0"/>
              <w:sz w:val="24"/>
            </w:rPr>
          </w:pPr>
          <w:r w:rsidRPr="00AD68F7">
            <w:rPr>
              <w:b w:val="0"/>
              <w:i w:val="0"/>
              <w:sz w:val="24"/>
            </w:rPr>
            <w:t>Klasifikasi Lengkuas</w:t>
          </w:r>
          <w:r w:rsidRPr="00AD68F7">
            <w:rPr>
              <w:b w:val="0"/>
              <w:i w:val="0"/>
              <w:spacing w:val="-5"/>
              <w:sz w:val="24"/>
            </w:rPr>
            <w:t xml:space="preserve"> </w:t>
          </w:r>
          <w:r w:rsidRPr="00AD68F7">
            <w:rPr>
              <w:b w:val="0"/>
              <w:i w:val="0"/>
              <w:sz w:val="24"/>
            </w:rPr>
            <w:t>(</w:t>
          </w:r>
          <w:r w:rsidRPr="00AD68F7">
            <w:rPr>
              <w:b w:val="0"/>
              <w:i w:val="0"/>
              <w:spacing w:val="-1"/>
              <w:sz w:val="24"/>
            </w:rPr>
            <w:t xml:space="preserve"> </w:t>
          </w:r>
          <w:r w:rsidRPr="00AD68F7">
            <w:rPr>
              <w:b w:val="0"/>
              <w:sz w:val="24"/>
            </w:rPr>
            <w:t>Alpinia</w:t>
          </w:r>
          <w:r w:rsidRPr="00AD68F7">
            <w:rPr>
              <w:b w:val="0"/>
              <w:spacing w:val="-3"/>
              <w:sz w:val="24"/>
            </w:rPr>
            <w:t xml:space="preserve"> </w:t>
          </w:r>
          <w:r w:rsidRPr="00AD68F7">
            <w:rPr>
              <w:b w:val="0"/>
              <w:sz w:val="24"/>
            </w:rPr>
            <w:t>galanga</w:t>
          </w:r>
          <w:r w:rsidRPr="00AD68F7">
            <w:rPr>
              <w:b w:val="0"/>
              <w:spacing w:val="-1"/>
              <w:sz w:val="24"/>
            </w:rPr>
            <w:t xml:space="preserve"> </w:t>
          </w:r>
          <w:r w:rsidRPr="00AD68F7">
            <w:rPr>
              <w:b w:val="0"/>
              <w:i w:val="0"/>
              <w:spacing w:val="-10"/>
              <w:sz w:val="24"/>
            </w:rPr>
            <w:t>)</w:t>
          </w:r>
          <w:r w:rsidRPr="00AD68F7">
            <w:rPr>
              <w:b w:val="0"/>
              <w:i w:val="0"/>
              <w:sz w:val="24"/>
            </w:rPr>
            <w:tab/>
          </w:r>
          <w:r w:rsidRPr="00AD68F7">
            <w:rPr>
              <w:b w:val="0"/>
              <w:i w:val="0"/>
              <w:spacing w:val="-10"/>
              <w:sz w:val="24"/>
            </w:rPr>
            <w:t>6</w:t>
          </w:r>
        </w:p>
        <w:p w14:paraId="2C847E4C" w14:textId="77777777" w:rsidR="00A63C61" w:rsidRPr="00AD68F7" w:rsidRDefault="000F37AF">
          <w:pPr>
            <w:pStyle w:val="TOC7"/>
            <w:numPr>
              <w:ilvl w:val="2"/>
              <w:numId w:val="3"/>
            </w:numPr>
            <w:tabs>
              <w:tab w:val="left" w:pos="3262"/>
              <w:tab w:val="left" w:leader="dot" w:pos="8532"/>
            </w:tabs>
            <w:rPr>
              <w:b w:val="0"/>
              <w:i w:val="0"/>
              <w:sz w:val="24"/>
            </w:rPr>
          </w:pPr>
          <w:r w:rsidRPr="00AD68F7">
            <w:rPr>
              <w:b w:val="0"/>
              <w:i w:val="0"/>
              <w:sz w:val="24"/>
            </w:rPr>
            <w:t>Morfologi</w:t>
          </w:r>
          <w:r w:rsidRPr="00AD68F7">
            <w:rPr>
              <w:b w:val="0"/>
              <w:i w:val="0"/>
              <w:spacing w:val="-4"/>
              <w:sz w:val="24"/>
            </w:rPr>
            <w:t xml:space="preserve"> </w:t>
          </w:r>
          <w:r w:rsidRPr="00AD68F7">
            <w:rPr>
              <w:b w:val="0"/>
              <w:i w:val="0"/>
              <w:sz w:val="24"/>
            </w:rPr>
            <w:t>lengkuas</w:t>
          </w:r>
          <w:r w:rsidRPr="00AD68F7">
            <w:rPr>
              <w:b w:val="0"/>
              <w:i w:val="0"/>
              <w:spacing w:val="-4"/>
              <w:sz w:val="24"/>
            </w:rPr>
            <w:t xml:space="preserve"> </w:t>
          </w:r>
          <w:r w:rsidRPr="00AD68F7">
            <w:rPr>
              <w:b w:val="0"/>
              <w:i w:val="0"/>
              <w:sz w:val="24"/>
            </w:rPr>
            <w:t>(</w:t>
          </w:r>
          <w:r w:rsidRPr="00AD68F7">
            <w:rPr>
              <w:b w:val="0"/>
              <w:i w:val="0"/>
              <w:spacing w:val="1"/>
              <w:sz w:val="24"/>
            </w:rPr>
            <w:t xml:space="preserve"> </w:t>
          </w:r>
          <w:r w:rsidRPr="00AD68F7">
            <w:rPr>
              <w:b w:val="0"/>
              <w:sz w:val="24"/>
            </w:rPr>
            <w:t>Alpinia</w:t>
          </w:r>
          <w:r w:rsidRPr="00AD68F7">
            <w:rPr>
              <w:b w:val="0"/>
              <w:spacing w:val="-2"/>
              <w:sz w:val="24"/>
            </w:rPr>
            <w:t xml:space="preserve"> </w:t>
          </w:r>
          <w:r w:rsidRPr="00AD68F7">
            <w:rPr>
              <w:b w:val="0"/>
              <w:sz w:val="24"/>
            </w:rPr>
            <w:t>galanga</w:t>
          </w:r>
          <w:r w:rsidRPr="00AD68F7">
            <w:rPr>
              <w:b w:val="0"/>
              <w:spacing w:val="1"/>
              <w:sz w:val="24"/>
            </w:rPr>
            <w:t xml:space="preserve"> </w:t>
          </w:r>
          <w:r w:rsidRPr="00AD68F7">
            <w:rPr>
              <w:b w:val="0"/>
              <w:i w:val="0"/>
              <w:spacing w:val="-10"/>
              <w:sz w:val="24"/>
            </w:rPr>
            <w:t>)</w:t>
          </w:r>
          <w:r w:rsidRPr="00AD68F7">
            <w:rPr>
              <w:b w:val="0"/>
              <w:i w:val="0"/>
              <w:sz w:val="24"/>
            </w:rPr>
            <w:tab/>
          </w:r>
          <w:r w:rsidRPr="00AD68F7">
            <w:rPr>
              <w:b w:val="0"/>
              <w:i w:val="0"/>
              <w:spacing w:val="-10"/>
              <w:sz w:val="24"/>
            </w:rPr>
            <w:t>6</w:t>
          </w:r>
        </w:p>
        <w:p w14:paraId="71EDF49C" w14:textId="77777777" w:rsidR="00A63C61" w:rsidRPr="00AD68F7" w:rsidRDefault="000F37AF">
          <w:pPr>
            <w:pStyle w:val="TOC7"/>
            <w:numPr>
              <w:ilvl w:val="2"/>
              <w:numId w:val="3"/>
            </w:numPr>
            <w:tabs>
              <w:tab w:val="left" w:pos="3262"/>
              <w:tab w:val="left" w:leader="dot" w:pos="8532"/>
            </w:tabs>
            <w:rPr>
              <w:b w:val="0"/>
              <w:i w:val="0"/>
              <w:sz w:val="24"/>
            </w:rPr>
          </w:pPr>
          <w:r w:rsidRPr="00AD68F7">
            <w:rPr>
              <w:b w:val="0"/>
              <w:i w:val="0"/>
              <w:sz w:val="24"/>
            </w:rPr>
            <w:t>Kandungan</w:t>
          </w:r>
          <w:r w:rsidRPr="00AD68F7">
            <w:rPr>
              <w:b w:val="0"/>
              <w:i w:val="0"/>
              <w:spacing w:val="-2"/>
              <w:sz w:val="24"/>
            </w:rPr>
            <w:t xml:space="preserve"> </w:t>
          </w:r>
          <w:r w:rsidRPr="00AD68F7">
            <w:rPr>
              <w:b w:val="0"/>
              <w:i w:val="0"/>
              <w:sz w:val="24"/>
            </w:rPr>
            <w:t>Kimia</w:t>
          </w:r>
          <w:r w:rsidRPr="00AD68F7">
            <w:rPr>
              <w:b w:val="0"/>
              <w:i w:val="0"/>
              <w:spacing w:val="1"/>
              <w:sz w:val="24"/>
            </w:rPr>
            <w:t xml:space="preserve"> </w:t>
          </w:r>
          <w:r w:rsidRPr="00AD68F7">
            <w:rPr>
              <w:b w:val="0"/>
              <w:i w:val="0"/>
              <w:sz w:val="24"/>
            </w:rPr>
            <w:t>Lengkuas</w:t>
          </w:r>
          <w:r w:rsidRPr="00AD68F7">
            <w:rPr>
              <w:b w:val="0"/>
              <w:i w:val="0"/>
              <w:spacing w:val="-6"/>
              <w:sz w:val="24"/>
            </w:rPr>
            <w:t xml:space="preserve"> </w:t>
          </w:r>
          <w:r w:rsidRPr="00AD68F7">
            <w:rPr>
              <w:b w:val="0"/>
              <w:i w:val="0"/>
              <w:sz w:val="24"/>
            </w:rPr>
            <w:t xml:space="preserve">( </w:t>
          </w:r>
          <w:r w:rsidRPr="00AD68F7">
            <w:rPr>
              <w:b w:val="0"/>
              <w:sz w:val="24"/>
            </w:rPr>
            <w:t>Alpinia</w:t>
          </w:r>
          <w:r w:rsidRPr="00AD68F7">
            <w:rPr>
              <w:b w:val="0"/>
              <w:spacing w:val="-4"/>
              <w:sz w:val="24"/>
            </w:rPr>
            <w:t xml:space="preserve"> </w:t>
          </w:r>
          <w:r w:rsidRPr="00AD68F7">
            <w:rPr>
              <w:b w:val="0"/>
              <w:sz w:val="24"/>
            </w:rPr>
            <w:t>galanga</w:t>
          </w:r>
          <w:r w:rsidRPr="00AD68F7">
            <w:rPr>
              <w:b w:val="0"/>
              <w:spacing w:val="-3"/>
              <w:sz w:val="24"/>
            </w:rPr>
            <w:t xml:space="preserve"> </w:t>
          </w:r>
          <w:r w:rsidRPr="00AD68F7">
            <w:rPr>
              <w:b w:val="0"/>
              <w:i w:val="0"/>
              <w:spacing w:val="-10"/>
              <w:sz w:val="24"/>
            </w:rPr>
            <w:t>)</w:t>
          </w:r>
          <w:r w:rsidRPr="00AD68F7">
            <w:rPr>
              <w:b w:val="0"/>
              <w:i w:val="0"/>
              <w:sz w:val="24"/>
            </w:rPr>
            <w:tab/>
          </w:r>
          <w:r w:rsidRPr="00AD68F7">
            <w:rPr>
              <w:b w:val="0"/>
              <w:i w:val="0"/>
              <w:spacing w:val="-10"/>
              <w:sz w:val="24"/>
            </w:rPr>
            <w:t>7</w:t>
          </w:r>
        </w:p>
        <w:p w14:paraId="50CDFE0E" w14:textId="77777777" w:rsidR="00A63C61" w:rsidRPr="00AD68F7" w:rsidRDefault="00743659">
          <w:pPr>
            <w:pStyle w:val="TOC4"/>
            <w:numPr>
              <w:ilvl w:val="1"/>
              <w:numId w:val="3"/>
            </w:numPr>
            <w:tabs>
              <w:tab w:val="left" w:pos="2554"/>
              <w:tab w:val="left" w:leader="dot" w:pos="8532"/>
            </w:tabs>
            <w:ind w:hanging="568"/>
          </w:pPr>
          <w:hyperlink w:anchor="_TOC_250145" w:history="1">
            <w:r w:rsidR="000F37AF" w:rsidRPr="00AD68F7">
              <w:t xml:space="preserve">Uraian </w:t>
            </w:r>
            <w:r w:rsidR="000F37AF" w:rsidRPr="00AD68F7">
              <w:rPr>
                <w:spacing w:val="-2"/>
              </w:rPr>
              <w:t>Tumbuhan</w:t>
            </w:r>
            <w:r w:rsidR="000F37AF" w:rsidRPr="00AD68F7">
              <w:tab/>
            </w:r>
            <w:r w:rsidR="000F37AF" w:rsidRPr="00AD68F7">
              <w:rPr>
                <w:spacing w:val="-10"/>
              </w:rPr>
              <w:t>8</w:t>
            </w:r>
          </w:hyperlink>
        </w:p>
        <w:p w14:paraId="099842D2" w14:textId="77777777" w:rsidR="00A63C61" w:rsidRPr="00AD68F7" w:rsidRDefault="000F37AF">
          <w:pPr>
            <w:pStyle w:val="TOC7"/>
            <w:numPr>
              <w:ilvl w:val="2"/>
              <w:numId w:val="3"/>
            </w:numPr>
            <w:tabs>
              <w:tab w:val="left" w:pos="3262"/>
              <w:tab w:val="left" w:leader="dot" w:pos="8532"/>
            </w:tabs>
            <w:rPr>
              <w:b w:val="0"/>
              <w:sz w:val="24"/>
            </w:rPr>
          </w:pPr>
          <w:r w:rsidRPr="00AD68F7">
            <w:rPr>
              <w:b w:val="0"/>
              <w:i w:val="0"/>
              <w:sz w:val="24"/>
            </w:rPr>
            <w:t>Klasifikasi</w:t>
          </w:r>
          <w:r w:rsidRPr="00AD68F7">
            <w:rPr>
              <w:b w:val="0"/>
              <w:i w:val="0"/>
              <w:spacing w:val="-3"/>
              <w:sz w:val="24"/>
            </w:rPr>
            <w:t xml:space="preserve"> </w:t>
          </w:r>
          <w:r w:rsidRPr="00AD68F7">
            <w:rPr>
              <w:b w:val="0"/>
              <w:i w:val="0"/>
              <w:sz w:val="24"/>
            </w:rPr>
            <w:t>Serai</w:t>
          </w:r>
          <w:r w:rsidRPr="00AD68F7">
            <w:rPr>
              <w:b w:val="0"/>
              <w:i w:val="0"/>
              <w:spacing w:val="-3"/>
              <w:sz w:val="24"/>
            </w:rPr>
            <w:t xml:space="preserve"> </w:t>
          </w:r>
          <w:r w:rsidRPr="00AD68F7">
            <w:rPr>
              <w:b w:val="0"/>
              <w:i w:val="0"/>
              <w:sz w:val="24"/>
            </w:rPr>
            <w:t>Dapur</w:t>
          </w:r>
          <w:r w:rsidRPr="00AD68F7">
            <w:rPr>
              <w:b w:val="0"/>
              <w:i w:val="0"/>
              <w:spacing w:val="59"/>
              <w:sz w:val="24"/>
            </w:rPr>
            <w:t xml:space="preserve"> </w:t>
          </w:r>
          <w:r w:rsidRPr="00AD68F7">
            <w:rPr>
              <w:b w:val="0"/>
              <w:sz w:val="24"/>
            </w:rPr>
            <w:t>(Cymbopogon</w:t>
          </w:r>
          <w:r w:rsidRPr="00AD68F7">
            <w:rPr>
              <w:b w:val="0"/>
              <w:spacing w:val="-2"/>
              <w:sz w:val="24"/>
            </w:rPr>
            <w:t xml:space="preserve"> citratus)</w:t>
          </w:r>
          <w:r w:rsidRPr="00AD68F7">
            <w:rPr>
              <w:b w:val="0"/>
              <w:sz w:val="24"/>
            </w:rPr>
            <w:tab/>
          </w:r>
          <w:r w:rsidRPr="00AD68F7">
            <w:rPr>
              <w:b w:val="0"/>
              <w:spacing w:val="-10"/>
              <w:sz w:val="24"/>
            </w:rPr>
            <w:t>8</w:t>
          </w:r>
        </w:p>
        <w:p w14:paraId="31481CB3" w14:textId="77777777" w:rsidR="00A63C61" w:rsidRPr="00AD68F7" w:rsidRDefault="00743659">
          <w:pPr>
            <w:pStyle w:val="TOC5"/>
            <w:numPr>
              <w:ilvl w:val="2"/>
              <w:numId w:val="4"/>
            </w:numPr>
            <w:tabs>
              <w:tab w:val="left" w:pos="3262"/>
              <w:tab w:val="left" w:leader="dot" w:pos="8412"/>
            </w:tabs>
            <w:spacing w:before="121"/>
          </w:pPr>
          <w:hyperlink w:anchor="_TOC_250144" w:history="1">
            <w:r w:rsidR="000F37AF" w:rsidRPr="00AD68F7">
              <w:t>Kandungan</w:t>
            </w:r>
            <w:r w:rsidR="000F37AF" w:rsidRPr="00AD68F7">
              <w:rPr>
                <w:spacing w:val="-2"/>
              </w:rPr>
              <w:t xml:space="preserve"> </w:t>
            </w:r>
            <w:r w:rsidR="000F37AF" w:rsidRPr="00AD68F7">
              <w:t>Kimia</w:t>
            </w:r>
            <w:r w:rsidR="000F37AF" w:rsidRPr="00AD68F7">
              <w:rPr>
                <w:spacing w:val="-3"/>
              </w:rPr>
              <w:t xml:space="preserve"> </w:t>
            </w:r>
            <w:r w:rsidR="000F37AF" w:rsidRPr="00AD68F7">
              <w:t>Sereh</w:t>
            </w:r>
            <w:r w:rsidR="000F37AF" w:rsidRPr="00AD68F7">
              <w:rPr>
                <w:spacing w:val="-3"/>
              </w:rPr>
              <w:t xml:space="preserve"> </w:t>
            </w:r>
            <w:r w:rsidR="000F37AF" w:rsidRPr="00AD68F7">
              <w:rPr>
                <w:spacing w:val="-2"/>
              </w:rPr>
              <w:t>Dapur</w:t>
            </w:r>
            <w:r w:rsidR="000F37AF" w:rsidRPr="00AD68F7">
              <w:tab/>
            </w:r>
            <w:r w:rsidR="000F37AF" w:rsidRPr="00AD68F7">
              <w:rPr>
                <w:spacing w:val="-5"/>
              </w:rPr>
              <w:t>10</w:t>
            </w:r>
          </w:hyperlink>
        </w:p>
        <w:p w14:paraId="3681D186" w14:textId="77777777" w:rsidR="00A63C61" w:rsidRPr="00AD68F7" w:rsidRDefault="00743659">
          <w:pPr>
            <w:pStyle w:val="TOC4"/>
            <w:numPr>
              <w:ilvl w:val="1"/>
              <w:numId w:val="3"/>
            </w:numPr>
            <w:tabs>
              <w:tab w:val="left" w:pos="2554"/>
              <w:tab w:val="left" w:leader="dot" w:pos="8412"/>
            </w:tabs>
            <w:ind w:hanging="568"/>
          </w:pPr>
          <w:hyperlink w:anchor="_TOC_250143" w:history="1">
            <w:r w:rsidR="000F37AF" w:rsidRPr="00AD68F7">
              <w:rPr>
                <w:spacing w:val="-2"/>
              </w:rPr>
              <w:t>Simplisia</w:t>
            </w:r>
            <w:r w:rsidR="000F37AF" w:rsidRPr="00AD68F7">
              <w:tab/>
            </w:r>
            <w:r w:rsidR="000F37AF" w:rsidRPr="00AD68F7">
              <w:rPr>
                <w:spacing w:val="-5"/>
              </w:rPr>
              <w:t>10</w:t>
            </w:r>
          </w:hyperlink>
        </w:p>
        <w:p w14:paraId="2D4FDAFF" w14:textId="77777777" w:rsidR="00A63C61" w:rsidRPr="00AD68F7" w:rsidRDefault="00743659">
          <w:pPr>
            <w:pStyle w:val="TOC5"/>
            <w:numPr>
              <w:ilvl w:val="2"/>
              <w:numId w:val="3"/>
            </w:numPr>
            <w:tabs>
              <w:tab w:val="left" w:pos="3262"/>
              <w:tab w:val="left" w:leader="dot" w:pos="8412"/>
            </w:tabs>
          </w:pPr>
          <w:hyperlink w:anchor="_TOC_250142" w:history="1">
            <w:r w:rsidR="000F37AF" w:rsidRPr="00AD68F7">
              <w:t>Definisi</w:t>
            </w:r>
            <w:r w:rsidR="000F37AF" w:rsidRPr="00AD68F7">
              <w:rPr>
                <w:spacing w:val="-2"/>
              </w:rPr>
              <w:t xml:space="preserve"> simplisia</w:t>
            </w:r>
            <w:r w:rsidR="000F37AF" w:rsidRPr="00AD68F7">
              <w:tab/>
            </w:r>
            <w:r w:rsidR="000F37AF" w:rsidRPr="00AD68F7">
              <w:rPr>
                <w:spacing w:val="-5"/>
              </w:rPr>
              <w:t>10</w:t>
            </w:r>
          </w:hyperlink>
        </w:p>
        <w:p w14:paraId="6B912FE4" w14:textId="77777777" w:rsidR="00A63C61" w:rsidRPr="00AD68F7" w:rsidRDefault="00743659">
          <w:pPr>
            <w:pStyle w:val="TOC4"/>
            <w:numPr>
              <w:ilvl w:val="1"/>
              <w:numId w:val="3"/>
            </w:numPr>
            <w:tabs>
              <w:tab w:val="left" w:pos="2554"/>
              <w:tab w:val="left" w:leader="dot" w:pos="8412"/>
            </w:tabs>
            <w:ind w:hanging="568"/>
          </w:pPr>
          <w:hyperlink w:anchor="_TOC_250141" w:history="1">
            <w:r w:rsidR="000F37AF" w:rsidRPr="00AD68F7">
              <w:rPr>
                <w:spacing w:val="-2"/>
              </w:rPr>
              <w:t>Ekstraksi</w:t>
            </w:r>
            <w:r w:rsidR="000F37AF" w:rsidRPr="00AD68F7">
              <w:tab/>
            </w:r>
            <w:r w:rsidR="000F37AF" w:rsidRPr="00AD68F7">
              <w:rPr>
                <w:spacing w:val="-5"/>
              </w:rPr>
              <w:t>12</w:t>
            </w:r>
          </w:hyperlink>
        </w:p>
        <w:p w14:paraId="3BE73411" w14:textId="77777777" w:rsidR="00A63C61" w:rsidRPr="00AD68F7" w:rsidRDefault="00743659">
          <w:pPr>
            <w:pStyle w:val="TOC5"/>
            <w:numPr>
              <w:ilvl w:val="2"/>
              <w:numId w:val="3"/>
            </w:numPr>
            <w:tabs>
              <w:tab w:val="left" w:pos="3262"/>
              <w:tab w:val="left" w:leader="dot" w:pos="8412"/>
            </w:tabs>
          </w:pPr>
          <w:hyperlink w:anchor="_TOC_250140" w:history="1">
            <w:r w:rsidR="000F37AF" w:rsidRPr="00AD68F7">
              <w:t>Ekstraksi</w:t>
            </w:r>
            <w:r w:rsidR="000F37AF" w:rsidRPr="00AD68F7">
              <w:rPr>
                <w:spacing w:val="-4"/>
              </w:rPr>
              <w:t xml:space="preserve"> </w:t>
            </w:r>
            <w:r w:rsidR="000F37AF" w:rsidRPr="00AD68F7">
              <w:t>cara</w:t>
            </w:r>
            <w:r w:rsidR="000F37AF" w:rsidRPr="00AD68F7">
              <w:rPr>
                <w:spacing w:val="-1"/>
              </w:rPr>
              <w:t xml:space="preserve"> </w:t>
            </w:r>
            <w:r w:rsidR="000F37AF" w:rsidRPr="00AD68F7">
              <w:rPr>
                <w:spacing w:val="-2"/>
              </w:rPr>
              <w:t>dingin</w:t>
            </w:r>
            <w:r w:rsidR="000F37AF" w:rsidRPr="00AD68F7">
              <w:tab/>
            </w:r>
            <w:r w:rsidR="000F37AF" w:rsidRPr="00AD68F7">
              <w:rPr>
                <w:spacing w:val="-5"/>
              </w:rPr>
              <w:t>13</w:t>
            </w:r>
          </w:hyperlink>
        </w:p>
        <w:p w14:paraId="2FC53BEE" w14:textId="77777777" w:rsidR="00A63C61" w:rsidRPr="00AD68F7" w:rsidRDefault="00743659">
          <w:pPr>
            <w:pStyle w:val="TOC5"/>
            <w:numPr>
              <w:ilvl w:val="2"/>
              <w:numId w:val="3"/>
            </w:numPr>
            <w:tabs>
              <w:tab w:val="left" w:pos="3262"/>
              <w:tab w:val="left" w:leader="dot" w:pos="8412"/>
            </w:tabs>
            <w:spacing w:after="104"/>
          </w:pPr>
          <w:hyperlink w:anchor="_TOC_250139" w:history="1">
            <w:r w:rsidR="000F37AF" w:rsidRPr="00AD68F7">
              <w:t>Ekstraksi</w:t>
            </w:r>
            <w:r w:rsidR="000F37AF" w:rsidRPr="00AD68F7">
              <w:rPr>
                <w:spacing w:val="-4"/>
              </w:rPr>
              <w:t xml:space="preserve"> </w:t>
            </w:r>
            <w:r w:rsidR="000F37AF" w:rsidRPr="00AD68F7">
              <w:t>cara</w:t>
            </w:r>
            <w:r w:rsidR="000F37AF" w:rsidRPr="00AD68F7">
              <w:rPr>
                <w:spacing w:val="-1"/>
              </w:rPr>
              <w:t xml:space="preserve"> </w:t>
            </w:r>
            <w:r w:rsidR="000F37AF" w:rsidRPr="00AD68F7">
              <w:rPr>
                <w:spacing w:val="-4"/>
              </w:rPr>
              <w:t>panas</w:t>
            </w:r>
            <w:r w:rsidR="000F37AF" w:rsidRPr="00AD68F7">
              <w:tab/>
            </w:r>
            <w:r w:rsidR="000F37AF" w:rsidRPr="00AD68F7">
              <w:rPr>
                <w:spacing w:val="-5"/>
              </w:rPr>
              <w:t>14</w:t>
            </w:r>
          </w:hyperlink>
        </w:p>
        <w:p w14:paraId="3C98E570" w14:textId="77777777" w:rsidR="00A63C61" w:rsidRPr="00AD68F7" w:rsidRDefault="00743659">
          <w:pPr>
            <w:pStyle w:val="TOC4"/>
            <w:numPr>
              <w:ilvl w:val="1"/>
              <w:numId w:val="3"/>
            </w:numPr>
            <w:tabs>
              <w:tab w:val="left" w:pos="2554"/>
              <w:tab w:val="right" w:leader="dot" w:pos="8652"/>
            </w:tabs>
            <w:spacing w:before="72"/>
            <w:ind w:hanging="568"/>
          </w:pPr>
          <w:hyperlink w:anchor="_TOC_250138" w:history="1">
            <w:r w:rsidR="000F37AF" w:rsidRPr="00AD68F7">
              <w:t>Definisi</w:t>
            </w:r>
            <w:r w:rsidR="000F37AF" w:rsidRPr="00AD68F7">
              <w:rPr>
                <w:spacing w:val="-1"/>
              </w:rPr>
              <w:t xml:space="preserve"> </w:t>
            </w:r>
            <w:r w:rsidR="000F37AF" w:rsidRPr="00AD68F7">
              <w:rPr>
                <w:spacing w:val="-2"/>
              </w:rPr>
              <w:t>ekstrak</w:t>
            </w:r>
            <w:r w:rsidR="000F37AF" w:rsidRPr="00AD68F7">
              <w:tab/>
            </w:r>
            <w:r w:rsidR="000F37AF" w:rsidRPr="00AD68F7">
              <w:rPr>
                <w:spacing w:val="-5"/>
              </w:rPr>
              <w:t>15</w:t>
            </w:r>
          </w:hyperlink>
        </w:p>
        <w:p w14:paraId="50A6DA92" w14:textId="77777777" w:rsidR="00A63C61" w:rsidRPr="00AD68F7" w:rsidRDefault="00743659">
          <w:pPr>
            <w:pStyle w:val="TOC4"/>
            <w:numPr>
              <w:ilvl w:val="1"/>
              <w:numId w:val="3"/>
            </w:numPr>
            <w:tabs>
              <w:tab w:val="left" w:pos="2554"/>
              <w:tab w:val="right" w:leader="dot" w:pos="8652"/>
            </w:tabs>
            <w:ind w:hanging="568"/>
          </w:pPr>
          <w:hyperlink w:anchor="_TOC_250137" w:history="1">
            <w:r w:rsidR="000F37AF" w:rsidRPr="00AD68F7">
              <w:t>Skrinning</w:t>
            </w:r>
            <w:r w:rsidR="000F37AF" w:rsidRPr="00AD68F7">
              <w:rPr>
                <w:spacing w:val="-2"/>
              </w:rPr>
              <w:t xml:space="preserve"> Fitokimia</w:t>
            </w:r>
            <w:r w:rsidR="000F37AF" w:rsidRPr="00AD68F7">
              <w:tab/>
            </w:r>
            <w:r w:rsidR="000F37AF" w:rsidRPr="00AD68F7">
              <w:rPr>
                <w:spacing w:val="-5"/>
              </w:rPr>
              <w:t>16</w:t>
            </w:r>
          </w:hyperlink>
        </w:p>
        <w:p w14:paraId="2C1BE78F" w14:textId="77777777" w:rsidR="00A63C61" w:rsidRPr="00AD68F7" w:rsidRDefault="00743659">
          <w:pPr>
            <w:pStyle w:val="TOC4"/>
            <w:numPr>
              <w:ilvl w:val="1"/>
              <w:numId w:val="3"/>
            </w:numPr>
            <w:tabs>
              <w:tab w:val="left" w:pos="2554"/>
              <w:tab w:val="right" w:leader="dot" w:pos="8652"/>
            </w:tabs>
            <w:ind w:hanging="568"/>
          </w:pPr>
          <w:hyperlink w:anchor="_TOC_250136" w:history="1">
            <w:r w:rsidR="000F37AF" w:rsidRPr="00AD68F7">
              <w:t>Senyawa</w:t>
            </w:r>
            <w:r w:rsidR="000F37AF" w:rsidRPr="00AD68F7">
              <w:rPr>
                <w:spacing w:val="-4"/>
              </w:rPr>
              <w:t xml:space="preserve"> </w:t>
            </w:r>
            <w:r w:rsidR="000F37AF" w:rsidRPr="00AD68F7">
              <w:t>metabolit</w:t>
            </w:r>
            <w:r w:rsidR="000F37AF" w:rsidRPr="00AD68F7">
              <w:rPr>
                <w:spacing w:val="-3"/>
              </w:rPr>
              <w:t xml:space="preserve"> </w:t>
            </w:r>
            <w:r w:rsidR="000F37AF" w:rsidRPr="00AD68F7">
              <w:rPr>
                <w:spacing w:val="-2"/>
              </w:rPr>
              <w:t>sekunder</w:t>
            </w:r>
            <w:r w:rsidR="000F37AF" w:rsidRPr="00AD68F7">
              <w:tab/>
            </w:r>
            <w:r w:rsidR="000F37AF" w:rsidRPr="00AD68F7">
              <w:rPr>
                <w:spacing w:val="-5"/>
              </w:rPr>
              <w:t>17</w:t>
            </w:r>
          </w:hyperlink>
        </w:p>
        <w:p w14:paraId="458F2E98" w14:textId="77777777" w:rsidR="00A63C61" w:rsidRPr="00AD68F7" w:rsidRDefault="00743659">
          <w:pPr>
            <w:pStyle w:val="TOC5"/>
            <w:numPr>
              <w:ilvl w:val="2"/>
              <w:numId w:val="3"/>
            </w:numPr>
            <w:tabs>
              <w:tab w:val="left" w:pos="3262"/>
              <w:tab w:val="right" w:leader="dot" w:pos="8652"/>
            </w:tabs>
            <w:spacing w:before="121"/>
          </w:pPr>
          <w:hyperlink w:anchor="_TOC_250135" w:history="1">
            <w:r w:rsidR="000F37AF" w:rsidRPr="00AD68F7">
              <w:rPr>
                <w:spacing w:val="-2"/>
              </w:rPr>
              <w:t>Alkaloid</w:t>
            </w:r>
            <w:r w:rsidR="000F37AF" w:rsidRPr="00AD68F7">
              <w:tab/>
            </w:r>
            <w:r w:rsidR="000F37AF" w:rsidRPr="00AD68F7">
              <w:rPr>
                <w:spacing w:val="-5"/>
              </w:rPr>
              <w:t>17</w:t>
            </w:r>
          </w:hyperlink>
        </w:p>
        <w:p w14:paraId="20FB484D" w14:textId="77777777" w:rsidR="00A63C61" w:rsidRPr="00AD68F7" w:rsidRDefault="000F37AF">
          <w:pPr>
            <w:pStyle w:val="TOC5"/>
            <w:numPr>
              <w:ilvl w:val="2"/>
              <w:numId w:val="3"/>
            </w:numPr>
            <w:tabs>
              <w:tab w:val="left" w:pos="3262"/>
              <w:tab w:val="right" w:leader="dot" w:pos="8652"/>
            </w:tabs>
          </w:pPr>
          <w:r w:rsidRPr="00AD68F7">
            <w:rPr>
              <w:spacing w:val="-2"/>
            </w:rPr>
            <w:t>Flavonoid</w:t>
          </w:r>
          <w:r w:rsidRPr="00AD68F7">
            <w:tab/>
          </w:r>
          <w:r w:rsidRPr="00AD68F7">
            <w:rPr>
              <w:spacing w:val="-5"/>
            </w:rPr>
            <w:t>18</w:t>
          </w:r>
        </w:p>
        <w:p w14:paraId="63116599" w14:textId="77777777" w:rsidR="00A63C61" w:rsidRPr="00AD68F7" w:rsidRDefault="00743659">
          <w:pPr>
            <w:pStyle w:val="TOC5"/>
            <w:numPr>
              <w:ilvl w:val="2"/>
              <w:numId w:val="3"/>
            </w:numPr>
            <w:tabs>
              <w:tab w:val="left" w:pos="3262"/>
              <w:tab w:val="right" w:leader="dot" w:pos="8652"/>
            </w:tabs>
          </w:pPr>
          <w:hyperlink w:anchor="_TOC_250134" w:history="1">
            <w:r w:rsidR="000F37AF" w:rsidRPr="00AD68F7">
              <w:rPr>
                <w:spacing w:val="-2"/>
              </w:rPr>
              <w:t>Tanin</w:t>
            </w:r>
            <w:r w:rsidR="000F37AF" w:rsidRPr="00AD68F7">
              <w:tab/>
            </w:r>
            <w:r w:rsidR="000F37AF" w:rsidRPr="00AD68F7">
              <w:rPr>
                <w:spacing w:val="-5"/>
              </w:rPr>
              <w:t>18</w:t>
            </w:r>
          </w:hyperlink>
        </w:p>
        <w:p w14:paraId="2D737E31" w14:textId="77777777" w:rsidR="00A63C61" w:rsidRPr="00AD68F7" w:rsidRDefault="00743659">
          <w:pPr>
            <w:pStyle w:val="TOC5"/>
            <w:numPr>
              <w:ilvl w:val="2"/>
              <w:numId w:val="3"/>
            </w:numPr>
            <w:tabs>
              <w:tab w:val="left" w:pos="3262"/>
              <w:tab w:val="right" w:leader="dot" w:pos="8652"/>
            </w:tabs>
          </w:pPr>
          <w:hyperlink w:anchor="_TOC_250133" w:history="1">
            <w:r w:rsidR="000F37AF" w:rsidRPr="00AD68F7">
              <w:rPr>
                <w:spacing w:val="-2"/>
              </w:rPr>
              <w:t>Saponin</w:t>
            </w:r>
            <w:r w:rsidR="000F37AF" w:rsidRPr="00AD68F7">
              <w:tab/>
            </w:r>
            <w:r w:rsidR="000F37AF" w:rsidRPr="00AD68F7">
              <w:rPr>
                <w:spacing w:val="-5"/>
              </w:rPr>
              <w:t>18</w:t>
            </w:r>
          </w:hyperlink>
        </w:p>
        <w:p w14:paraId="42BCEEF3" w14:textId="77777777" w:rsidR="00A63C61" w:rsidRPr="00AD68F7" w:rsidRDefault="00743659">
          <w:pPr>
            <w:pStyle w:val="TOC5"/>
            <w:numPr>
              <w:ilvl w:val="2"/>
              <w:numId w:val="3"/>
            </w:numPr>
            <w:tabs>
              <w:tab w:val="left" w:pos="3262"/>
              <w:tab w:val="right" w:leader="dot" w:pos="8652"/>
            </w:tabs>
          </w:pPr>
          <w:hyperlink w:anchor="_TOC_250132" w:history="1">
            <w:r w:rsidR="000F37AF" w:rsidRPr="00AD68F7">
              <w:t>Steroid</w:t>
            </w:r>
            <w:r w:rsidR="000F37AF" w:rsidRPr="00AD68F7">
              <w:rPr>
                <w:spacing w:val="-2"/>
              </w:rPr>
              <w:t xml:space="preserve"> </w:t>
            </w:r>
            <w:r w:rsidR="000F37AF" w:rsidRPr="00AD68F7">
              <w:t>dan</w:t>
            </w:r>
            <w:r w:rsidR="000F37AF" w:rsidRPr="00AD68F7">
              <w:rPr>
                <w:spacing w:val="1"/>
              </w:rPr>
              <w:t xml:space="preserve"> </w:t>
            </w:r>
            <w:r w:rsidR="000F37AF" w:rsidRPr="00AD68F7">
              <w:rPr>
                <w:spacing w:val="-2"/>
              </w:rPr>
              <w:t>Terpenoid</w:t>
            </w:r>
            <w:r w:rsidR="000F37AF" w:rsidRPr="00AD68F7">
              <w:tab/>
            </w:r>
            <w:r w:rsidR="000F37AF" w:rsidRPr="00AD68F7">
              <w:rPr>
                <w:spacing w:val="-5"/>
              </w:rPr>
              <w:t>19</w:t>
            </w:r>
          </w:hyperlink>
        </w:p>
        <w:p w14:paraId="6527AF40" w14:textId="77777777" w:rsidR="00A63C61" w:rsidRPr="00AD68F7" w:rsidRDefault="00743659">
          <w:pPr>
            <w:pStyle w:val="TOC5"/>
            <w:numPr>
              <w:ilvl w:val="2"/>
              <w:numId w:val="3"/>
            </w:numPr>
            <w:tabs>
              <w:tab w:val="left" w:pos="3262"/>
              <w:tab w:val="right" w:leader="dot" w:pos="8652"/>
            </w:tabs>
          </w:pPr>
          <w:hyperlink w:anchor="_TOC_250131" w:history="1">
            <w:r w:rsidR="000F37AF" w:rsidRPr="00AD68F7">
              <w:rPr>
                <w:spacing w:val="-2"/>
              </w:rPr>
              <w:t>Glikosida</w:t>
            </w:r>
            <w:r w:rsidR="000F37AF" w:rsidRPr="00AD68F7">
              <w:tab/>
            </w:r>
            <w:r w:rsidR="000F37AF" w:rsidRPr="00AD68F7">
              <w:rPr>
                <w:spacing w:val="-5"/>
              </w:rPr>
              <w:t>20</w:t>
            </w:r>
          </w:hyperlink>
        </w:p>
        <w:p w14:paraId="3E7B1553" w14:textId="77777777" w:rsidR="00A63C61" w:rsidRPr="00AD68F7" w:rsidRDefault="00743659">
          <w:pPr>
            <w:pStyle w:val="TOC4"/>
            <w:numPr>
              <w:ilvl w:val="1"/>
              <w:numId w:val="3"/>
            </w:numPr>
            <w:tabs>
              <w:tab w:val="left" w:pos="2554"/>
              <w:tab w:val="right" w:leader="dot" w:pos="8652"/>
            </w:tabs>
            <w:ind w:hanging="568"/>
          </w:pPr>
          <w:hyperlink w:anchor="_TOC_250130" w:history="1">
            <w:r w:rsidR="000F37AF" w:rsidRPr="00AD68F7">
              <w:t>Senyawa</w:t>
            </w:r>
            <w:r w:rsidR="000F37AF" w:rsidRPr="00AD68F7">
              <w:rPr>
                <w:spacing w:val="-2"/>
              </w:rPr>
              <w:t xml:space="preserve"> Fenolik</w:t>
            </w:r>
            <w:r w:rsidR="000F37AF" w:rsidRPr="00AD68F7">
              <w:tab/>
            </w:r>
            <w:r w:rsidR="000F37AF" w:rsidRPr="00AD68F7">
              <w:rPr>
                <w:spacing w:val="-5"/>
              </w:rPr>
              <w:t>20</w:t>
            </w:r>
          </w:hyperlink>
        </w:p>
        <w:p w14:paraId="12EDDA49" w14:textId="77777777" w:rsidR="00A63C61" w:rsidRPr="00AD68F7" w:rsidRDefault="00743659">
          <w:pPr>
            <w:pStyle w:val="TOC4"/>
            <w:numPr>
              <w:ilvl w:val="1"/>
              <w:numId w:val="3"/>
            </w:numPr>
            <w:tabs>
              <w:tab w:val="left" w:pos="2554"/>
              <w:tab w:val="right" w:leader="dot" w:pos="8652"/>
            </w:tabs>
            <w:ind w:hanging="568"/>
          </w:pPr>
          <w:hyperlink w:anchor="_TOC_250129" w:history="1">
            <w:r w:rsidR="000F37AF" w:rsidRPr="00AD68F7">
              <w:rPr>
                <w:spacing w:val="-2"/>
              </w:rPr>
              <w:t>Antijamur</w:t>
            </w:r>
            <w:r w:rsidR="000F37AF" w:rsidRPr="00AD68F7">
              <w:tab/>
            </w:r>
            <w:r w:rsidR="000F37AF" w:rsidRPr="00AD68F7">
              <w:rPr>
                <w:spacing w:val="-5"/>
              </w:rPr>
              <w:t>22</w:t>
            </w:r>
          </w:hyperlink>
        </w:p>
        <w:p w14:paraId="49DBE0C9" w14:textId="77777777" w:rsidR="00A63C61" w:rsidRPr="00AD68F7" w:rsidRDefault="00743659">
          <w:pPr>
            <w:pStyle w:val="TOC4"/>
            <w:numPr>
              <w:ilvl w:val="1"/>
              <w:numId w:val="3"/>
            </w:numPr>
            <w:tabs>
              <w:tab w:val="left" w:pos="2554"/>
              <w:tab w:val="right" w:leader="dot" w:pos="8652"/>
            </w:tabs>
            <w:ind w:hanging="568"/>
          </w:pPr>
          <w:hyperlink w:anchor="_TOC_250128" w:history="1">
            <w:r w:rsidR="000F37AF" w:rsidRPr="00AD68F7">
              <w:rPr>
                <w:spacing w:val="-4"/>
              </w:rPr>
              <w:t>Krim</w:t>
            </w:r>
            <w:r w:rsidR="000F37AF" w:rsidRPr="00AD68F7">
              <w:tab/>
            </w:r>
            <w:r w:rsidR="000F37AF" w:rsidRPr="00AD68F7">
              <w:rPr>
                <w:spacing w:val="-5"/>
              </w:rPr>
              <w:t>23</w:t>
            </w:r>
          </w:hyperlink>
        </w:p>
        <w:p w14:paraId="134B56B0" w14:textId="77777777" w:rsidR="00A63C61" w:rsidRPr="00AD68F7" w:rsidRDefault="00743659">
          <w:pPr>
            <w:pStyle w:val="TOC4"/>
            <w:numPr>
              <w:ilvl w:val="1"/>
              <w:numId w:val="3"/>
            </w:numPr>
            <w:tabs>
              <w:tab w:val="left" w:pos="2554"/>
              <w:tab w:val="right" w:leader="dot" w:pos="8652"/>
            </w:tabs>
            <w:spacing w:before="121"/>
            <w:ind w:hanging="568"/>
          </w:pPr>
          <w:hyperlink w:anchor="_TOC_250127" w:history="1">
            <w:r w:rsidR="000F37AF" w:rsidRPr="00AD68F7">
              <w:t>Kelebihan</w:t>
            </w:r>
            <w:r w:rsidR="000F37AF" w:rsidRPr="00AD68F7">
              <w:rPr>
                <w:spacing w:val="-3"/>
              </w:rPr>
              <w:t xml:space="preserve"> </w:t>
            </w:r>
            <w:r w:rsidR="000F37AF" w:rsidRPr="00AD68F7">
              <w:t>Dan</w:t>
            </w:r>
            <w:r w:rsidR="000F37AF" w:rsidRPr="00AD68F7">
              <w:rPr>
                <w:spacing w:val="-3"/>
              </w:rPr>
              <w:t xml:space="preserve"> </w:t>
            </w:r>
            <w:r w:rsidR="000F37AF" w:rsidRPr="00AD68F7">
              <w:t>Kekurangan</w:t>
            </w:r>
            <w:r w:rsidR="000F37AF" w:rsidRPr="00AD68F7">
              <w:rPr>
                <w:spacing w:val="-3"/>
              </w:rPr>
              <w:t xml:space="preserve"> </w:t>
            </w:r>
            <w:r w:rsidR="000F37AF" w:rsidRPr="00AD68F7">
              <w:t>Sediaan</w:t>
            </w:r>
            <w:r w:rsidR="000F37AF" w:rsidRPr="00AD68F7">
              <w:rPr>
                <w:spacing w:val="-2"/>
              </w:rPr>
              <w:t xml:space="preserve"> </w:t>
            </w:r>
            <w:r w:rsidR="000F37AF" w:rsidRPr="00AD68F7">
              <w:rPr>
                <w:spacing w:val="-4"/>
              </w:rPr>
              <w:t>Krim</w:t>
            </w:r>
            <w:r w:rsidR="000F37AF" w:rsidRPr="00AD68F7">
              <w:tab/>
            </w:r>
            <w:r w:rsidR="000F37AF" w:rsidRPr="00AD68F7">
              <w:rPr>
                <w:spacing w:val="-5"/>
              </w:rPr>
              <w:t>23</w:t>
            </w:r>
          </w:hyperlink>
        </w:p>
        <w:p w14:paraId="4C496558" w14:textId="77777777" w:rsidR="00A63C61" w:rsidRPr="00AD68F7" w:rsidRDefault="00743659">
          <w:pPr>
            <w:pStyle w:val="TOC4"/>
            <w:numPr>
              <w:ilvl w:val="1"/>
              <w:numId w:val="3"/>
            </w:numPr>
            <w:tabs>
              <w:tab w:val="left" w:pos="2554"/>
              <w:tab w:val="right" w:leader="dot" w:pos="8652"/>
            </w:tabs>
            <w:ind w:hanging="568"/>
          </w:pPr>
          <w:hyperlink w:anchor="_TOC_250126" w:history="1">
            <w:r w:rsidR="000F37AF" w:rsidRPr="00AD68F7">
              <w:t>Stabilitas</w:t>
            </w:r>
            <w:r w:rsidR="000F37AF" w:rsidRPr="00AD68F7">
              <w:rPr>
                <w:spacing w:val="-7"/>
              </w:rPr>
              <w:t xml:space="preserve"> </w:t>
            </w:r>
            <w:r w:rsidR="000F37AF" w:rsidRPr="00AD68F7">
              <w:t>Sediaan</w:t>
            </w:r>
            <w:r w:rsidR="000F37AF" w:rsidRPr="00AD68F7">
              <w:rPr>
                <w:spacing w:val="-3"/>
              </w:rPr>
              <w:t xml:space="preserve"> </w:t>
            </w:r>
            <w:r w:rsidR="000F37AF" w:rsidRPr="00AD68F7">
              <w:rPr>
                <w:spacing w:val="-4"/>
              </w:rPr>
              <w:t>Krim</w:t>
            </w:r>
            <w:r w:rsidR="000F37AF" w:rsidRPr="00AD68F7">
              <w:tab/>
            </w:r>
            <w:r w:rsidR="000F37AF" w:rsidRPr="00AD68F7">
              <w:rPr>
                <w:spacing w:val="-5"/>
              </w:rPr>
              <w:t>24</w:t>
            </w:r>
          </w:hyperlink>
        </w:p>
        <w:p w14:paraId="36C1BEC8" w14:textId="77777777" w:rsidR="00A63C61" w:rsidRPr="00AD68F7" w:rsidRDefault="00743659">
          <w:pPr>
            <w:pStyle w:val="TOC4"/>
            <w:numPr>
              <w:ilvl w:val="1"/>
              <w:numId w:val="3"/>
            </w:numPr>
            <w:tabs>
              <w:tab w:val="left" w:pos="2554"/>
              <w:tab w:val="right" w:leader="dot" w:pos="8652"/>
            </w:tabs>
            <w:ind w:hanging="568"/>
          </w:pPr>
          <w:hyperlink w:anchor="_TOC_250125" w:history="1">
            <w:r w:rsidR="000F37AF" w:rsidRPr="00AD68F7">
              <w:t>Komponen</w:t>
            </w:r>
            <w:r w:rsidR="000F37AF" w:rsidRPr="00AD68F7">
              <w:rPr>
                <w:spacing w:val="-4"/>
              </w:rPr>
              <w:t xml:space="preserve"> </w:t>
            </w:r>
            <w:r w:rsidR="000F37AF" w:rsidRPr="00AD68F7">
              <w:t>Umum</w:t>
            </w:r>
            <w:r w:rsidR="000F37AF" w:rsidRPr="00AD68F7">
              <w:rPr>
                <w:spacing w:val="1"/>
              </w:rPr>
              <w:t xml:space="preserve"> </w:t>
            </w:r>
            <w:r w:rsidR="000F37AF" w:rsidRPr="00AD68F7">
              <w:rPr>
                <w:spacing w:val="-4"/>
              </w:rPr>
              <w:t>Krim</w:t>
            </w:r>
            <w:r w:rsidR="000F37AF" w:rsidRPr="00AD68F7">
              <w:tab/>
            </w:r>
            <w:r w:rsidR="000F37AF" w:rsidRPr="00AD68F7">
              <w:rPr>
                <w:spacing w:val="-5"/>
              </w:rPr>
              <w:t>24</w:t>
            </w:r>
          </w:hyperlink>
        </w:p>
        <w:p w14:paraId="41C0C204" w14:textId="77777777" w:rsidR="00A63C61" w:rsidRPr="00AD68F7" w:rsidRDefault="00743659">
          <w:pPr>
            <w:pStyle w:val="TOC4"/>
            <w:numPr>
              <w:ilvl w:val="1"/>
              <w:numId w:val="3"/>
            </w:numPr>
            <w:tabs>
              <w:tab w:val="left" w:pos="2554"/>
              <w:tab w:val="right" w:leader="dot" w:pos="8652"/>
            </w:tabs>
            <w:ind w:hanging="568"/>
          </w:pPr>
          <w:hyperlink w:anchor="_TOC_250124" w:history="1">
            <w:r w:rsidR="000F37AF" w:rsidRPr="00AD68F7">
              <w:t>Emulsi</w:t>
            </w:r>
            <w:r w:rsidR="000F37AF" w:rsidRPr="00AD68F7">
              <w:rPr>
                <w:spacing w:val="-3"/>
              </w:rPr>
              <w:t xml:space="preserve"> </w:t>
            </w:r>
            <w:r w:rsidR="000F37AF" w:rsidRPr="00AD68F7">
              <w:rPr>
                <w:spacing w:val="-4"/>
              </w:rPr>
              <w:t>Krim</w:t>
            </w:r>
            <w:r w:rsidR="000F37AF" w:rsidRPr="00AD68F7">
              <w:tab/>
            </w:r>
            <w:r w:rsidR="000F37AF" w:rsidRPr="00AD68F7">
              <w:rPr>
                <w:spacing w:val="-5"/>
              </w:rPr>
              <w:t>25</w:t>
            </w:r>
          </w:hyperlink>
        </w:p>
        <w:p w14:paraId="1ADFF89C" w14:textId="77777777" w:rsidR="00A63C61" w:rsidRPr="00AD68F7" w:rsidRDefault="000F37AF">
          <w:pPr>
            <w:pStyle w:val="TOC4"/>
            <w:numPr>
              <w:ilvl w:val="1"/>
              <w:numId w:val="3"/>
            </w:numPr>
            <w:tabs>
              <w:tab w:val="left" w:pos="2554"/>
              <w:tab w:val="right" w:leader="dot" w:pos="8652"/>
            </w:tabs>
            <w:ind w:hanging="568"/>
          </w:pPr>
          <w:r w:rsidRPr="00AD68F7">
            <w:t xml:space="preserve">Tipe </w:t>
          </w:r>
          <w:r w:rsidRPr="00AD68F7">
            <w:rPr>
              <w:spacing w:val="-2"/>
            </w:rPr>
            <w:t>Emulsi</w:t>
          </w:r>
          <w:r w:rsidRPr="00AD68F7">
            <w:tab/>
          </w:r>
          <w:r w:rsidRPr="00AD68F7">
            <w:rPr>
              <w:spacing w:val="-5"/>
            </w:rPr>
            <w:t>25</w:t>
          </w:r>
        </w:p>
        <w:p w14:paraId="1D513464" w14:textId="77777777" w:rsidR="00A63C61" w:rsidRPr="00AD68F7" w:rsidRDefault="00743659">
          <w:pPr>
            <w:pStyle w:val="TOC4"/>
            <w:numPr>
              <w:ilvl w:val="1"/>
              <w:numId w:val="3"/>
            </w:numPr>
            <w:tabs>
              <w:tab w:val="left" w:pos="2554"/>
              <w:tab w:val="right" w:leader="dot" w:pos="8652"/>
            </w:tabs>
            <w:ind w:hanging="568"/>
          </w:pPr>
          <w:hyperlink w:anchor="_TOC_250123" w:history="1">
            <w:r w:rsidR="000F37AF" w:rsidRPr="00AD68F7">
              <w:t>Metode</w:t>
            </w:r>
            <w:r w:rsidR="000F37AF" w:rsidRPr="00AD68F7">
              <w:rPr>
                <w:spacing w:val="-2"/>
              </w:rPr>
              <w:t xml:space="preserve"> </w:t>
            </w:r>
            <w:r w:rsidR="000F37AF" w:rsidRPr="00AD68F7">
              <w:t>Penentuan</w:t>
            </w:r>
            <w:r w:rsidR="000F37AF" w:rsidRPr="00AD68F7">
              <w:rPr>
                <w:spacing w:val="-2"/>
              </w:rPr>
              <w:t xml:space="preserve"> Emulsi</w:t>
            </w:r>
            <w:r w:rsidR="000F37AF" w:rsidRPr="00AD68F7">
              <w:tab/>
            </w:r>
            <w:r w:rsidR="000F37AF" w:rsidRPr="00AD68F7">
              <w:rPr>
                <w:spacing w:val="-5"/>
              </w:rPr>
              <w:t>26</w:t>
            </w:r>
          </w:hyperlink>
        </w:p>
        <w:p w14:paraId="4F53B140" w14:textId="77777777" w:rsidR="00A63C61" w:rsidRPr="00AD68F7" w:rsidRDefault="00743659">
          <w:pPr>
            <w:pStyle w:val="TOC1"/>
            <w:tabs>
              <w:tab w:val="right" w:leader="dot" w:pos="8652"/>
            </w:tabs>
            <w:spacing w:before="121"/>
            <w:rPr>
              <w:b w:val="0"/>
            </w:rPr>
          </w:pPr>
          <w:hyperlink w:anchor="_TOC_250122" w:history="1">
            <w:r w:rsidR="000F37AF" w:rsidRPr="00AD68F7">
              <w:t>BAB</w:t>
            </w:r>
            <w:r w:rsidR="000F37AF" w:rsidRPr="00AD68F7">
              <w:rPr>
                <w:spacing w:val="-2"/>
              </w:rPr>
              <w:t xml:space="preserve"> </w:t>
            </w:r>
            <w:r w:rsidR="000F37AF" w:rsidRPr="00AD68F7">
              <w:t>III</w:t>
            </w:r>
            <w:r w:rsidR="000F37AF" w:rsidRPr="00AD68F7">
              <w:rPr>
                <w:spacing w:val="68"/>
                <w:w w:val="150"/>
              </w:rPr>
              <w:t xml:space="preserve"> </w:t>
            </w:r>
            <w:r w:rsidR="000F37AF" w:rsidRPr="00AD68F7">
              <w:t>METODE</w:t>
            </w:r>
            <w:r w:rsidR="000F37AF" w:rsidRPr="00AD68F7">
              <w:rPr>
                <w:spacing w:val="-1"/>
              </w:rPr>
              <w:t xml:space="preserve"> </w:t>
            </w:r>
            <w:r w:rsidR="000F37AF" w:rsidRPr="00AD68F7">
              <w:rPr>
                <w:spacing w:val="-2"/>
              </w:rPr>
              <w:t>PENELITIAN</w:t>
            </w:r>
            <w:r w:rsidR="000F37AF" w:rsidRPr="00AD68F7">
              <w:tab/>
            </w:r>
            <w:r w:rsidR="000F37AF" w:rsidRPr="00AD68F7">
              <w:rPr>
                <w:b w:val="0"/>
                <w:spacing w:val="-5"/>
              </w:rPr>
              <w:t>28</w:t>
            </w:r>
          </w:hyperlink>
        </w:p>
        <w:p w14:paraId="58C3C4AE" w14:textId="77777777" w:rsidR="00A63C61" w:rsidRPr="00AD68F7" w:rsidRDefault="00743659">
          <w:pPr>
            <w:pStyle w:val="TOC4"/>
            <w:numPr>
              <w:ilvl w:val="1"/>
              <w:numId w:val="5"/>
            </w:numPr>
            <w:tabs>
              <w:tab w:val="left" w:pos="2554"/>
              <w:tab w:val="right" w:leader="dot" w:pos="8652"/>
            </w:tabs>
            <w:spacing w:before="119"/>
            <w:ind w:hanging="568"/>
          </w:pPr>
          <w:hyperlink w:anchor="_TOC_250121" w:history="1">
            <w:r w:rsidR="000F37AF" w:rsidRPr="00AD68F7">
              <w:t>Rancangan</w:t>
            </w:r>
            <w:r w:rsidR="000F37AF" w:rsidRPr="00AD68F7">
              <w:rPr>
                <w:spacing w:val="-1"/>
              </w:rPr>
              <w:t xml:space="preserve"> </w:t>
            </w:r>
            <w:r w:rsidR="000F37AF" w:rsidRPr="00AD68F7">
              <w:rPr>
                <w:spacing w:val="-2"/>
              </w:rPr>
              <w:t>Penelitian</w:t>
            </w:r>
            <w:r w:rsidR="000F37AF" w:rsidRPr="00AD68F7">
              <w:tab/>
            </w:r>
            <w:r w:rsidR="000F37AF" w:rsidRPr="00AD68F7">
              <w:rPr>
                <w:spacing w:val="-5"/>
              </w:rPr>
              <w:t>28</w:t>
            </w:r>
          </w:hyperlink>
        </w:p>
        <w:p w14:paraId="695D3EA5" w14:textId="77777777" w:rsidR="00A63C61" w:rsidRPr="00AD68F7" w:rsidRDefault="00743659">
          <w:pPr>
            <w:pStyle w:val="TOC5"/>
            <w:numPr>
              <w:ilvl w:val="2"/>
              <w:numId w:val="5"/>
            </w:numPr>
            <w:tabs>
              <w:tab w:val="left" w:pos="3262"/>
              <w:tab w:val="right" w:leader="dot" w:pos="8652"/>
            </w:tabs>
            <w:spacing w:before="121"/>
          </w:pPr>
          <w:hyperlink w:anchor="_TOC_250120" w:history="1">
            <w:r w:rsidR="000F37AF" w:rsidRPr="00AD68F7">
              <w:t>Variabel</w:t>
            </w:r>
            <w:r w:rsidR="000F37AF" w:rsidRPr="00AD68F7">
              <w:rPr>
                <w:spacing w:val="2"/>
              </w:rPr>
              <w:t xml:space="preserve"> </w:t>
            </w:r>
            <w:r w:rsidR="000F37AF" w:rsidRPr="00AD68F7">
              <w:rPr>
                <w:spacing w:val="-2"/>
              </w:rPr>
              <w:t>Penelitian</w:t>
            </w:r>
            <w:r w:rsidR="000F37AF" w:rsidRPr="00AD68F7">
              <w:tab/>
            </w:r>
            <w:r w:rsidR="000F37AF" w:rsidRPr="00AD68F7">
              <w:rPr>
                <w:spacing w:val="-5"/>
              </w:rPr>
              <w:t>28</w:t>
            </w:r>
          </w:hyperlink>
        </w:p>
        <w:p w14:paraId="39392E50" w14:textId="77777777" w:rsidR="00A63C61" w:rsidRPr="00AD68F7" w:rsidRDefault="00743659">
          <w:pPr>
            <w:pStyle w:val="TOC5"/>
            <w:numPr>
              <w:ilvl w:val="2"/>
              <w:numId w:val="5"/>
            </w:numPr>
            <w:tabs>
              <w:tab w:val="left" w:pos="3262"/>
              <w:tab w:val="right" w:leader="dot" w:pos="8652"/>
            </w:tabs>
          </w:pPr>
          <w:hyperlink w:anchor="_TOC_250119" w:history="1">
            <w:r w:rsidR="000F37AF" w:rsidRPr="00AD68F7">
              <w:t>Parameter</w:t>
            </w:r>
            <w:r w:rsidR="000F37AF" w:rsidRPr="00AD68F7">
              <w:rPr>
                <w:spacing w:val="-1"/>
              </w:rPr>
              <w:t xml:space="preserve"> </w:t>
            </w:r>
            <w:r w:rsidR="000F37AF" w:rsidRPr="00AD68F7">
              <w:rPr>
                <w:spacing w:val="-2"/>
              </w:rPr>
              <w:t>Penelitian</w:t>
            </w:r>
            <w:r w:rsidR="000F37AF" w:rsidRPr="00AD68F7">
              <w:tab/>
            </w:r>
            <w:r w:rsidR="000F37AF" w:rsidRPr="00AD68F7">
              <w:rPr>
                <w:spacing w:val="-5"/>
              </w:rPr>
              <w:t>28</w:t>
            </w:r>
          </w:hyperlink>
        </w:p>
        <w:p w14:paraId="61B27BE4" w14:textId="77777777" w:rsidR="00A63C61" w:rsidRPr="00AD68F7" w:rsidRDefault="00743659">
          <w:pPr>
            <w:pStyle w:val="TOC4"/>
            <w:numPr>
              <w:ilvl w:val="1"/>
              <w:numId w:val="5"/>
            </w:numPr>
            <w:tabs>
              <w:tab w:val="left" w:pos="2554"/>
              <w:tab w:val="right" w:leader="dot" w:pos="8652"/>
            </w:tabs>
            <w:ind w:hanging="568"/>
          </w:pPr>
          <w:hyperlink w:anchor="_TOC_250118" w:history="1">
            <w:r w:rsidR="000F37AF" w:rsidRPr="00AD68F7">
              <w:t>Jadwal</w:t>
            </w:r>
            <w:r w:rsidR="000F37AF" w:rsidRPr="00AD68F7">
              <w:rPr>
                <w:spacing w:val="-5"/>
              </w:rPr>
              <w:t xml:space="preserve"> </w:t>
            </w:r>
            <w:r w:rsidR="000F37AF" w:rsidRPr="00AD68F7">
              <w:t>dan</w:t>
            </w:r>
            <w:r w:rsidR="000F37AF" w:rsidRPr="00AD68F7">
              <w:rPr>
                <w:spacing w:val="-2"/>
              </w:rPr>
              <w:t xml:space="preserve"> </w:t>
            </w:r>
            <w:r w:rsidR="000F37AF" w:rsidRPr="00AD68F7">
              <w:t>Lokasi</w:t>
            </w:r>
            <w:r w:rsidR="000F37AF" w:rsidRPr="00AD68F7">
              <w:rPr>
                <w:spacing w:val="-4"/>
              </w:rPr>
              <w:t xml:space="preserve"> </w:t>
            </w:r>
            <w:r w:rsidR="000F37AF" w:rsidRPr="00AD68F7">
              <w:rPr>
                <w:spacing w:val="-2"/>
              </w:rPr>
              <w:t>Penelitian</w:t>
            </w:r>
            <w:r w:rsidR="000F37AF" w:rsidRPr="00AD68F7">
              <w:tab/>
            </w:r>
            <w:r w:rsidR="000F37AF" w:rsidRPr="00AD68F7">
              <w:rPr>
                <w:spacing w:val="-5"/>
              </w:rPr>
              <w:t>29</w:t>
            </w:r>
          </w:hyperlink>
        </w:p>
        <w:p w14:paraId="1747C8F3" w14:textId="77777777" w:rsidR="00A63C61" w:rsidRPr="00AD68F7" w:rsidRDefault="00743659">
          <w:pPr>
            <w:pStyle w:val="TOC5"/>
            <w:numPr>
              <w:ilvl w:val="2"/>
              <w:numId w:val="5"/>
            </w:numPr>
            <w:tabs>
              <w:tab w:val="left" w:pos="3262"/>
              <w:tab w:val="right" w:leader="dot" w:pos="8652"/>
            </w:tabs>
          </w:pPr>
          <w:hyperlink w:anchor="_TOC_250117" w:history="1">
            <w:r w:rsidR="000F37AF" w:rsidRPr="00AD68F7">
              <w:t>Jadwal</w:t>
            </w:r>
            <w:r w:rsidR="000F37AF" w:rsidRPr="00AD68F7">
              <w:rPr>
                <w:spacing w:val="2"/>
              </w:rPr>
              <w:t xml:space="preserve"> </w:t>
            </w:r>
            <w:r w:rsidR="000F37AF" w:rsidRPr="00AD68F7">
              <w:rPr>
                <w:spacing w:val="-2"/>
              </w:rPr>
              <w:t>Penelitian</w:t>
            </w:r>
            <w:r w:rsidR="000F37AF" w:rsidRPr="00AD68F7">
              <w:tab/>
            </w:r>
            <w:r w:rsidR="000F37AF" w:rsidRPr="00AD68F7">
              <w:rPr>
                <w:spacing w:val="-5"/>
              </w:rPr>
              <w:t>29</w:t>
            </w:r>
          </w:hyperlink>
        </w:p>
        <w:p w14:paraId="37F4D411" w14:textId="77777777" w:rsidR="00A63C61" w:rsidRPr="00AD68F7" w:rsidRDefault="00743659">
          <w:pPr>
            <w:pStyle w:val="TOC5"/>
            <w:numPr>
              <w:ilvl w:val="2"/>
              <w:numId w:val="5"/>
            </w:numPr>
            <w:tabs>
              <w:tab w:val="left" w:pos="3262"/>
              <w:tab w:val="right" w:leader="dot" w:pos="8652"/>
            </w:tabs>
          </w:pPr>
          <w:hyperlink w:anchor="_TOC_250116" w:history="1">
            <w:r w:rsidR="000F37AF" w:rsidRPr="00AD68F7">
              <w:t>Lokasi</w:t>
            </w:r>
            <w:r w:rsidR="000F37AF" w:rsidRPr="00AD68F7">
              <w:rPr>
                <w:spacing w:val="-5"/>
              </w:rPr>
              <w:t xml:space="preserve"> </w:t>
            </w:r>
            <w:r w:rsidR="000F37AF" w:rsidRPr="00AD68F7">
              <w:rPr>
                <w:spacing w:val="-2"/>
              </w:rPr>
              <w:t>Penelitian</w:t>
            </w:r>
            <w:r w:rsidR="000F37AF" w:rsidRPr="00AD68F7">
              <w:tab/>
            </w:r>
            <w:r w:rsidR="000F37AF" w:rsidRPr="00AD68F7">
              <w:rPr>
                <w:spacing w:val="-5"/>
              </w:rPr>
              <w:t>29</w:t>
            </w:r>
          </w:hyperlink>
        </w:p>
        <w:p w14:paraId="46785615" w14:textId="77777777" w:rsidR="00A63C61" w:rsidRPr="00AD68F7" w:rsidRDefault="00743659">
          <w:pPr>
            <w:pStyle w:val="TOC4"/>
            <w:numPr>
              <w:ilvl w:val="1"/>
              <w:numId w:val="5"/>
            </w:numPr>
            <w:tabs>
              <w:tab w:val="left" w:pos="2554"/>
              <w:tab w:val="right" w:leader="dot" w:pos="8652"/>
            </w:tabs>
            <w:ind w:hanging="568"/>
          </w:pPr>
          <w:hyperlink w:anchor="_TOC_250115" w:history="1">
            <w:r w:rsidR="000F37AF" w:rsidRPr="00AD68F7">
              <w:t>Bahan</w:t>
            </w:r>
            <w:r w:rsidR="000F37AF" w:rsidRPr="00AD68F7">
              <w:rPr>
                <w:spacing w:val="-3"/>
              </w:rPr>
              <w:t xml:space="preserve"> </w:t>
            </w:r>
            <w:r w:rsidR="000F37AF" w:rsidRPr="00AD68F7">
              <w:rPr>
                <w:spacing w:val="-2"/>
              </w:rPr>
              <w:t>Penelitian</w:t>
            </w:r>
            <w:r w:rsidR="000F37AF" w:rsidRPr="00AD68F7">
              <w:tab/>
            </w:r>
            <w:r w:rsidR="000F37AF" w:rsidRPr="00AD68F7">
              <w:rPr>
                <w:spacing w:val="-5"/>
              </w:rPr>
              <w:t>29</w:t>
            </w:r>
          </w:hyperlink>
        </w:p>
        <w:p w14:paraId="118B4F87" w14:textId="77777777" w:rsidR="00A63C61" w:rsidRPr="00AD68F7" w:rsidRDefault="00743659">
          <w:pPr>
            <w:pStyle w:val="TOC4"/>
            <w:numPr>
              <w:ilvl w:val="1"/>
              <w:numId w:val="5"/>
            </w:numPr>
            <w:tabs>
              <w:tab w:val="left" w:pos="2554"/>
              <w:tab w:val="right" w:leader="dot" w:pos="8652"/>
            </w:tabs>
            <w:ind w:hanging="568"/>
          </w:pPr>
          <w:hyperlink w:anchor="_TOC_250114" w:history="1">
            <w:r w:rsidR="000F37AF" w:rsidRPr="00AD68F7">
              <w:rPr>
                <w:spacing w:val="-2"/>
              </w:rPr>
              <w:t>Peralatan</w:t>
            </w:r>
            <w:r w:rsidR="000F37AF" w:rsidRPr="00AD68F7">
              <w:tab/>
            </w:r>
            <w:r w:rsidR="000F37AF" w:rsidRPr="00AD68F7">
              <w:rPr>
                <w:spacing w:val="-5"/>
              </w:rPr>
              <w:t>29</w:t>
            </w:r>
          </w:hyperlink>
        </w:p>
        <w:p w14:paraId="2876B71A" w14:textId="77777777" w:rsidR="00A63C61" w:rsidRPr="00AD68F7" w:rsidRDefault="00743659">
          <w:pPr>
            <w:pStyle w:val="TOC4"/>
            <w:numPr>
              <w:ilvl w:val="1"/>
              <w:numId w:val="5"/>
            </w:numPr>
            <w:tabs>
              <w:tab w:val="left" w:pos="2554"/>
              <w:tab w:val="right" w:leader="dot" w:pos="8607"/>
            </w:tabs>
            <w:ind w:hanging="568"/>
          </w:pPr>
          <w:hyperlink w:anchor="_TOC_250113" w:history="1">
            <w:r w:rsidR="000F37AF" w:rsidRPr="00AD68F7">
              <w:t>Pengumpulan</w:t>
            </w:r>
            <w:r w:rsidR="000F37AF" w:rsidRPr="00AD68F7">
              <w:rPr>
                <w:spacing w:val="-2"/>
              </w:rPr>
              <w:t xml:space="preserve"> </w:t>
            </w:r>
            <w:r w:rsidR="000F37AF" w:rsidRPr="00AD68F7">
              <w:t>dan</w:t>
            </w:r>
            <w:r w:rsidR="000F37AF" w:rsidRPr="00AD68F7">
              <w:rPr>
                <w:spacing w:val="-2"/>
              </w:rPr>
              <w:t xml:space="preserve"> </w:t>
            </w:r>
            <w:r w:rsidR="000F37AF" w:rsidRPr="00AD68F7">
              <w:t>Pembuatan</w:t>
            </w:r>
            <w:r w:rsidR="000F37AF" w:rsidRPr="00AD68F7">
              <w:rPr>
                <w:spacing w:val="-2"/>
              </w:rPr>
              <w:t xml:space="preserve"> Sampel</w:t>
            </w:r>
            <w:r w:rsidR="000F37AF" w:rsidRPr="00AD68F7">
              <w:tab/>
            </w:r>
            <w:r w:rsidR="000F37AF" w:rsidRPr="00AD68F7">
              <w:rPr>
                <w:spacing w:val="-5"/>
              </w:rPr>
              <w:t>30</w:t>
            </w:r>
          </w:hyperlink>
        </w:p>
        <w:p w14:paraId="6D5B17BD" w14:textId="77777777" w:rsidR="00A63C61" w:rsidRPr="00AD68F7" w:rsidRDefault="00743659">
          <w:pPr>
            <w:pStyle w:val="TOC5"/>
            <w:numPr>
              <w:ilvl w:val="2"/>
              <w:numId w:val="5"/>
            </w:numPr>
            <w:tabs>
              <w:tab w:val="left" w:pos="3262"/>
              <w:tab w:val="right" w:leader="dot" w:pos="8607"/>
            </w:tabs>
            <w:spacing w:before="121"/>
          </w:pPr>
          <w:hyperlink w:anchor="_TOC_250112" w:history="1">
            <w:r w:rsidR="000F37AF" w:rsidRPr="00AD68F7">
              <w:t>Pengumpulan</w:t>
            </w:r>
            <w:r w:rsidR="000F37AF" w:rsidRPr="00AD68F7">
              <w:rPr>
                <w:spacing w:val="-3"/>
              </w:rPr>
              <w:t xml:space="preserve"> </w:t>
            </w:r>
            <w:r w:rsidR="000F37AF" w:rsidRPr="00AD68F7">
              <w:t>Sampel</w:t>
            </w:r>
            <w:r w:rsidR="000F37AF" w:rsidRPr="00AD68F7">
              <w:rPr>
                <w:spacing w:val="-2"/>
              </w:rPr>
              <w:t xml:space="preserve"> Tumbuhan</w:t>
            </w:r>
            <w:r w:rsidR="000F37AF" w:rsidRPr="00AD68F7">
              <w:tab/>
            </w:r>
            <w:r w:rsidR="000F37AF" w:rsidRPr="00AD68F7">
              <w:rPr>
                <w:spacing w:val="-5"/>
              </w:rPr>
              <w:t>30</w:t>
            </w:r>
          </w:hyperlink>
        </w:p>
        <w:p w14:paraId="5AAAAFCF" w14:textId="77777777" w:rsidR="00A63C61" w:rsidRPr="00AD68F7" w:rsidRDefault="00743659">
          <w:pPr>
            <w:pStyle w:val="TOC5"/>
            <w:numPr>
              <w:ilvl w:val="2"/>
              <w:numId w:val="5"/>
            </w:numPr>
            <w:tabs>
              <w:tab w:val="left" w:pos="3262"/>
              <w:tab w:val="right" w:leader="dot" w:pos="8607"/>
            </w:tabs>
          </w:pPr>
          <w:hyperlink w:anchor="_TOC_250111" w:history="1">
            <w:r w:rsidR="000F37AF" w:rsidRPr="00AD68F7">
              <w:t>Uji</w:t>
            </w:r>
            <w:r w:rsidR="000F37AF" w:rsidRPr="00AD68F7">
              <w:rPr>
                <w:spacing w:val="-2"/>
              </w:rPr>
              <w:t xml:space="preserve"> Determinasi</w:t>
            </w:r>
            <w:r w:rsidR="000F37AF" w:rsidRPr="00AD68F7">
              <w:tab/>
            </w:r>
            <w:r w:rsidR="000F37AF" w:rsidRPr="00AD68F7">
              <w:rPr>
                <w:spacing w:val="-5"/>
              </w:rPr>
              <w:t>30</w:t>
            </w:r>
          </w:hyperlink>
        </w:p>
        <w:p w14:paraId="612785AB" w14:textId="77777777" w:rsidR="00A63C61" w:rsidRPr="00AD68F7" w:rsidRDefault="00743659">
          <w:pPr>
            <w:pStyle w:val="TOC5"/>
            <w:numPr>
              <w:ilvl w:val="2"/>
              <w:numId w:val="5"/>
            </w:numPr>
            <w:tabs>
              <w:tab w:val="left" w:pos="3262"/>
              <w:tab w:val="right" w:leader="dot" w:pos="8607"/>
            </w:tabs>
          </w:pPr>
          <w:hyperlink w:anchor="_TOC_250110" w:history="1">
            <w:r w:rsidR="000F37AF" w:rsidRPr="00AD68F7">
              <w:t>Penyiapan</w:t>
            </w:r>
            <w:r w:rsidR="000F37AF" w:rsidRPr="00AD68F7">
              <w:rPr>
                <w:spacing w:val="-4"/>
              </w:rPr>
              <w:t xml:space="preserve"> </w:t>
            </w:r>
            <w:r w:rsidR="000F37AF" w:rsidRPr="00AD68F7">
              <w:t>Simplisia</w:t>
            </w:r>
            <w:r w:rsidR="000F37AF" w:rsidRPr="00AD68F7">
              <w:rPr>
                <w:spacing w:val="-3"/>
              </w:rPr>
              <w:t xml:space="preserve"> </w:t>
            </w:r>
            <w:r w:rsidR="000F37AF" w:rsidRPr="00AD68F7">
              <w:rPr>
                <w:spacing w:val="-2"/>
              </w:rPr>
              <w:t>Lengkuas</w:t>
            </w:r>
            <w:r w:rsidR="000F37AF" w:rsidRPr="00AD68F7">
              <w:tab/>
            </w:r>
            <w:r w:rsidR="000F37AF" w:rsidRPr="00AD68F7">
              <w:rPr>
                <w:spacing w:val="-5"/>
              </w:rPr>
              <w:t>30</w:t>
            </w:r>
          </w:hyperlink>
        </w:p>
        <w:p w14:paraId="443FD96C" w14:textId="77777777" w:rsidR="00A63C61" w:rsidRPr="00AD68F7" w:rsidRDefault="00743659">
          <w:pPr>
            <w:pStyle w:val="TOC5"/>
            <w:numPr>
              <w:ilvl w:val="2"/>
              <w:numId w:val="5"/>
            </w:numPr>
            <w:tabs>
              <w:tab w:val="left" w:pos="3262"/>
              <w:tab w:val="right" w:leader="dot" w:pos="8607"/>
            </w:tabs>
          </w:pPr>
          <w:hyperlink w:anchor="_TOC_250109" w:history="1">
            <w:r w:rsidR="000F37AF" w:rsidRPr="00AD68F7">
              <w:t>Penyiapan</w:t>
            </w:r>
            <w:r w:rsidR="000F37AF" w:rsidRPr="00AD68F7">
              <w:rPr>
                <w:spacing w:val="-4"/>
              </w:rPr>
              <w:t xml:space="preserve"> </w:t>
            </w:r>
            <w:r w:rsidR="000F37AF" w:rsidRPr="00AD68F7">
              <w:t>Simplisia</w:t>
            </w:r>
            <w:r w:rsidR="000F37AF" w:rsidRPr="00AD68F7">
              <w:rPr>
                <w:spacing w:val="-4"/>
              </w:rPr>
              <w:t xml:space="preserve"> </w:t>
            </w:r>
            <w:r w:rsidR="000F37AF" w:rsidRPr="00AD68F7">
              <w:t>Sereh</w:t>
            </w:r>
            <w:r w:rsidR="000F37AF" w:rsidRPr="00AD68F7">
              <w:rPr>
                <w:spacing w:val="-3"/>
              </w:rPr>
              <w:t xml:space="preserve"> </w:t>
            </w:r>
            <w:r w:rsidR="000F37AF" w:rsidRPr="00AD68F7">
              <w:rPr>
                <w:spacing w:val="-2"/>
              </w:rPr>
              <w:t>Dapur</w:t>
            </w:r>
            <w:r w:rsidR="000F37AF" w:rsidRPr="00AD68F7">
              <w:tab/>
            </w:r>
            <w:r w:rsidR="000F37AF" w:rsidRPr="00AD68F7">
              <w:rPr>
                <w:spacing w:val="-5"/>
              </w:rPr>
              <w:t>30</w:t>
            </w:r>
          </w:hyperlink>
        </w:p>
        <w:p w14:paraId="6084D814" w14:textId="77777777" w:rsidR="00A63C61" w:rsidRPr="00AD68F7" w:rsidRDefault="00743659">
          <w:pPr>
            <w:pStyle w:val="TOC4"/>
            <w:numPr>
              <w:ilvl w:val="1"/>
              <w:numId w:val="5"/>
            </w:numPr>
            <w:tabs>
              <w:tab w:val="left" w:pos="2554"/>
              <w:tab w:val="right" w:leader="dot" w:pos="8607"/>
            </w:tabs>
            <w:ind w:hanging="568"/>
          </w:pPr>
          <w:hyperlink w:anchor="_TOC_250108" w:history="1">
            <w:r w:rsidR="000F37AF" w:rsidRPr="00AD68F7">
              <w:t>Pemeriksaan</w:t>
            </w:r>
            <w:r w:rsidR="000F37AF" w:rsidRPr="00AD68F7">
              <w:rPr>
                <w:spacing w:val="-3"/>
              </w:rPr>
              <w:t xml:space="preserve"> </w:t>
            </w:r>
            <w:r w:rsidR="000F37AF" w:rsidRPr="00AD68F7">
              <w:t>Karakteristik</w:t>
            </w:r>
            <w:r w:rsidR="000F37AF" w:rsidRPr="00AD68F7">
              <w:rPr>
                <w:spacing w:val="-3"/>
              </w:rPr>
              <w:t xml:space="preserve"> </w:t>
            </w:r>
            <w:r w:rsidR="000F37AF" w:rsidRPr="00AD68F7">
              <w:rPr>
                <w:spacing w:val="-2"/>
              </w:rPr>
              <w:t>Simplisia</w:t>
            </w:r>
            <w:r w:rsidR="000F37AF" w:rsidRPr="00AD68F7">
              <w:tab/>
            </w:r>
            <w:r w:rsidR="000F37AF" w:rsidRPr="00AD68F7">
              <w:rPr>
                <w:spacing w:val="-5"/>
              </w:rPr>
              <w:t>30</w:t>
            </w:r>
          </w:hyperlink>
        </w:p>
        <w:p w14:paraId="63625AEB" w14:textId="77777777" w:rsidR="00A63C61" w:rsidRPr="00AD68F7" w:rsidRDefault="00743659">
          <w:pPr>
            <w:pStyle w:val="TOC5"/>
            <w:numPr>
              <w:ilvl w:val="2"/>
              <w:numId w:val="5"/>
            </w:numPr>
            <w:tabs>
              <w:tab w:val="left" w:pos="3262"/>
              <w:tab w:val="right" w:leader="dot" w:pos="8607"/>
            </w:tabs>
            <w:spacing w:after="20"/>
          </w:pPr>
          <w:hyperlink w:anchor="_TOC_250107" w:history="1">
            <w:r w:rsidR="000F37AF" w:rsidRPr="00AD68F7">
              <w:t>Pemeriksaan</w:t>
            </w:r>
            <w:r w:rsidR="000F37AF" w:rsidRPr="00AD68F7">
              <w:rPr>
                <w:spacing w:val="1"/>
              </w:rPr>
              <w:t xml:space="preserve"> </w:t>
            </w:r>
            <w:r w:rsidR="000F37AF" w:rsidRPr="00AD68F7">
              <w:rPr>
                <w:spacing w:val="-2"/>
              </w:rPr>
              <w:t>Makroskopik</w:t>
            </w:r>
            <w:r w:rsidR="000F37AF" w:rsidRPr="00AD68F7">
              <w:tab/>
            </w:r>
            <w:r w:rsidR="000F37AF" w:rsidRPr="00AD68F7">
              <w:rPr>
                <w:spacing w:val="-5"/>
              </w:rPr>
              <w:t>30</w:t>
            </w:r>
          </w:hyperlink>
        </w:p>
        <w:p w14:paraId="4F46D98A" w14:textId="77777777" w:rsidR="00A63C61" w:rsidRPr="00AD68F7" w:rsidRDefault="00743659">
          <w:pPr>
            <w:pStyle w:val="TOC5"/>
            <w:numPr>
              <w:ilvl w:val="2"/>
              <w:numId w:val="5"/>
            </w:numPr>
            <w:tabs>
              <w:tab w:val="left" w:pos="3262"/>
              <w:tab w:val="right" w:leader="dot" w:pos="8607"/>
            </w:tabs>
            <w:spacing w:before="72"/>
          </w:pPr>
          <w:hyperlink w:anchor="_TOC_250106" w:history="1">
            <w:r w:rsidR="000F37AF" w:rsidRPr="00AD68F7">
              <w:t>Pemeriksaan</w:t>
            </w:r>
            <w:r w:rsidR="000F37AF" w:rsidRPr="00AD68F7">
              <w:rPr>
                <w:spacing w:val="1"/>
              </w:rPr>
              <w:t xml:space="preserve"> </w:t>
            </w:r>
            <w:r w:rsidR="000F37AF" w:rsidRPr="00AD68F7">
              <w:rPr>
                <w:spacing w:val="-2"/>
              </w:rPr>
              <w:t>Mikroskopik</w:t>
            </w:r>
            <w:r w:rsidR="000F37AF" w:rsidRPr="00AD68F7">
              <w:tab/>
            </w:r>
            <w:r w:rsidR="000F37AF" w:rsidRPr="00AD68F7">
              <w:rPr>
                <w:spacing w:val="-5"/>
              </w:rPr>
              <w:t>31</w:t>
            </w:r>
          </w:hyperlink>
        </w:p>
        <w:p w14:paraId="6C1459BF" w14:textId="77777777" w:rsidR="00A63C61" w:rsidRPr="00AD68F7" w:rsidRDefault="00743659">
          <w:pPr>
            <w:pStyle w:val="TOC5"/>
            <w:numPr>
              <w:ilvl w:val="2"/>
              <w:numId w:val="5"/>
            </w:numPr>
            <w:tabs>
              <w:tab w:val="left" w:pos="3262"/>
              <w:tab w:val="right" w:leader="dot" w:pos="8607"/>
            </w:tabs>
          </w:pPr>
          <w:hyperlink w:anchor="_TOC_250105" w:history="1">
            <w:r w:rsidR="000F37AF" w:rsidRPr="00AD68F7">
              <w:t>Penetapan</w:t>
            </w:r>
            <w:r w:rsidR="000F37AF" w:rsidRPr="00AD68F7">
              <w:rPr>
                <w:spacing w:val="-3"/>
              </w:rPr>
              <w:t xml:space="preserve"> </w:t>
            </w:r>
            <w:r w:rsidR="000F37AF" w:rsidRPr="00AD68F7">
              <w:t>Kadar</w:t>
            </w:r>
            <w:r w:rsidR="000F37AF" w:rsidRPr="00AD68F7">
              <w:rPr>
                <w:spacing w:val="-1"/>
              </w:rPr>
              <w:t xml:space="preserve"> </w:t>
            </w:r>
            <w:r w:rsidR="000F37AF" w:rsidRPr="00AD68F7">
              <w:rPr>
                <w:spacing w:val="-5"/>
              </w:rPr>
              <w:t>Air</w:t>
            </w:r>
            <w:r w:rsidR="000F37AF" w:rsidRPr="00AD68F7">
              <w:tab/>
            </w:r>
            <w:r w:rsidR="000F37AF" w:rsidRPr="00AD68F7">
              <w:rPr>
                <w:spacing w:val="-5"/>
              </w:rPr>
              <w:t>31</w:t>
            </w:r>
          </w:hyperlink>
        </w:p>
        <w:p w14:paraId="63C3F3B0" w14:textId="77777777" w:rsidR="00A63C61" w:rsidRPr="00AD68F7" w:rsidRDefault="00743659">
          <w:pPr>
            <w:pStyle w:val="TOC5"/>
            <w:numPr>
              <w:ilvl w:val="2"/>
              <w:numId w:val="5"/>
            </w:numPr>
            <w:tabs>
              <w:tab w:val="left" w:pos="3262"/>
              <w:tab w:val="right" w:leader="dot" w:pos="8652"/>
            </w:tabs>
          </w:pPr>
          <w:hyperlink w:anchor="_TOC_250104" w:history="1">
            <w:r w:rsidR="000F37AF" w:rsidRPr="00AD68F7">
              <w:t>Penetapan</w:t>
            </w:r>
            <w:r w:rsidR="000F37AF" w:rsidRPr="00AD68F7">
              <w:rPr>
                <w:spacing w:val="-3"/>
              </w:rPr>
              <w:t xml:space="preserve"> </w:t>
            </w:r>
            <w:r w:rsidR="000F37AF" w:rsidRPr="00AD68F7">
              <w:t>Kadar</w:t>
            </w:r>
            <w:r w:rsidR="000F37AF" w:rsidRPr="00AD68F7">
              <w:rPr>
                <w:spacing w:val="-3"/>
              </w:rPr>
              <w:t xml:space="preserve"> </w:t>
            </w:r>
            <w:r w:rsidR="000F37AF" w:rsidRPr="00AD68F7">
              <w:t>Sari</w:t>
            </w:r>
            <w:r w:rsidR="000F37AF" w:rsidRPr="00AD68F7">
              <w:rPr>
                <w:spacing w:val="-1"/>
              </w:rPr>
              <w:t xml:space="preserve"> </w:t>
            </w:r>
            <w:r w:rsidR="000F37AF" w:rsidRPr="00AD68F7">
              <w:t>Larut</w:t>
            </w:r>
            <w:r w:rsidR="000F37AF" w:rsidRPr="00AD68F7">
              <w:rPr>
                <w:spacing w:val="-2"/>
              </w:rPr>
              <w:t xml:space="preserve"> </w:t>
            </w:r>
            <w:r w:rsidR="000F37AF" w:rsidRPr="00AD68F7">
              <w:t>Dalam</w:t>
            </w:r>
            <w:r w:rsidR="000F37AF" w:rsidRPr="00AD68F7">
              <w:rPr>
                <w:spacing w:val="-2"/>
              </w:rPr>
              <w:t xml:space="preserve"> </w:t>
            </w:r>
            <w:r w:rsidR="000F37AF" w:rsidRPr="00AD68F7">
              <w:rPr>
                <w:spacing w:val="-5"/>
              </w:rPr>
              <w:t>Air</w:t>
            </w:r>
            <w:r w:rsidR="000F37AF" w:rsidRPr="00AD68F7">
              <w:tab/>
            </w:r>
            <w:r w:rsidR="000F37AF" w:rsidRPr="00AD68F7">
              <w:rPr>
                <w:spacing w:val="-5"/>
              </w:rPr>
              <w:t>32</w:t>
            </w:r>
          </w:hyperlink>
        </w:p>
        <w:p w14:paraId="6F689827" w14:textId="77777777" w:rsidR="00A63C61" w:rsidRPr="00AD68F7" w:rsidRDefault="00743659">
          <w:pPr>
            <w:pStyle w:val="TOC5"/>
            <w:numPr>
              <w:ilvl w:val="2"/>
              <w:numId w:val="5"/>
            </w:numPr>
            <w:tabs>
              <w:tab w:val="left" w:pos="3262"/>
              <w:tab w:val="right" w:leader="dot" w:pos="8652"/>
            </w:tabs>
            <w:spacing w:before="121"/>
          </w:pPr>
          <w:hyperlink w:anchor="_TOC_250103" w:history="1">
            <w:r w:rsidR="000F37AF" w:rsidRPr="00AD68F7">
              <w:t>Penetapan</w:t>
            </w:r>
            <w:r w:rsidR="000F37AF" w:rsidRPr="00AD68F7">
              <w:rPr>
                <w:spacing w:val="-3"/>
              </w:rPr>
              <w:t xml:space="preserve"> </w:t>
            </w:r>
            <w:r w:rsidR="000F37AF" w:rsidRPr="00AD68F7">
              <w:t>Kadar</w:t>
            </w:r>
            <w:r w:rsidR="000F37AF" w:rsidRPr="00AD68F7">
              <w:rPr>
                <w:spacing w:val="-3"/>
              </w:rPr>
              <w:t xml:space="preserve"> </w:t>
            </w:r>
            <w:r w:rsidR="000F37AF" w:rsidRPr="00AD68F7">
              <w:t>Sari</w:t>
            </w:r>
            <w:r w:rsidR="000F37AF" w:rsidRPr="00AD68F7">
              <w:rPr>
                <w:spacing w:val="-1"/>
              </w:rPr>
              <w:t xml:space="preserve"> </w:t>
            </w:r>
            <w:r w:rsidR="000F37AF" w:rsidRPr="00AD68F7">
              <w:t>Larut</w:t>
            </w:r>
            <w:r w:rsidR="000F37AF" w:rsidRPr="00AD68F7">
              <w:rPr>
                <w:spacing w:val="-2"/>
              </w:rPr>
              <w:t xml:space="preserve"> </w:t>
            </w:r>
            <w:r w:rsidR="000F37AF" w:rsidRPr="00AD68F7">
              <w:t>Dalam</w:t>
            </w:r>
            <w:r w:rsidR="000F37AF" w:rsidRPr="00AD68F7">
              <w:rPr>
                <w:spacing w:val="-2"/>
              </w:rPr>
              <w:t xml:space="preserve"> Etanol</w:t>
            </w:r>
            <w:r w:rsidR="000F37AF" w:rsidRPr="00AD68F7">
              <w:tab/>
            </w:r>
            <w:r w:rsidR="000F37AF" w:rsidRPr="00AD68F7">
              <w:rPr>
                <w:spacing w:val="-5"/>
              </w:rPr>
              <w:t>32</w:t>
            </w:r>
          </w:hyperlink>
        </w:p>
        <w:p w14:paraId="1AA1FB9E" w14:textId="77777777" w:rsidR="00A63C61" w:rsidRPr="00AD68F7" w:rsidRDefault="00743659">
          <w:pPr>
            <w:pStyle w:val="TOC5"/>
            <w:numPr>
              <w:ilvl w:val="2"/>
              <w:numId w:val="5"/>
            </w:numPr>
            <w:tabs>
              <w:tab w:val="left" w:pos="3262"/>
              <w:tab w:val="right" w:leader="dot" w:pos="8652"/>
            </w:tabs>
          </w:pPr>
          <w:hyperlink w:anchor="_TOC_250102" w:history="1">
            <w:r w:rsidR="000F37AF" w:rsidRPr="00AD68F7">
              <w:t>Penetapan</w:t>
            </w:r>
            <w:r w:rsidR="000F37AF" w:rsidRPr="00AD68F7">
              <w:rPr>
                <w:spacing w:val="-3"/>
              </w:rPr>
              <w:t xml:space="preserve"> </w:t>
            </w:r>
            <w:r w:rsidR="000F37AF" w:rsidRPr="00AD68F7">
              <w:t>Kadar</w:t>
            </w:r>
            <w:r w:rsidR="000F37AF" w:rsidRPr="00AD68F7">
              <w:rPr>
                <w:spacing w:val="-3"/>
              </w:rPr>
              <w:t xml:space="preserve"> </w:t>
            </w:r>
            <w:r w:rsidR="000F37AF" w:rsidRPr="00AD68F7">
              <w:t>Abu</w:t>
            </w:r>
            <w:r w:rsidR="000F37AF" w:rsidRPr="00AD68F7">
              <w:rPr>
                <w:spacing w:val="-2"/>
              </w:rPr>
              <w:t xml:space="preserve"> Total</w:t>
            </w:r>
            <w:r w:rsidR="000F37AF" w:rsidRPr="00AD68F7">
              <w:tab/>
            </w:r>
            <w:r w:rsidR="000F37AF" w:rsidRPr="00AD68F7">
              <w:rPr>
                <w:spacing w:val="-5"/>
              </w:rPr>
              <w:t>33</w:t>
            </w:r>
          </w:hyperlink>
        </w:p>
        <w:p w14:paraId="533EA228" w14:textId="77777777" w:rsidR="00A63C61" w:rsidRPr="00AD68F7" w:rsidRDefault="00743659">
          <w:pPr>
            <w:pStyle w:val="TOC5"/>
            <w:numPr>
              <w:ilvl w:val="2"/>
              <w:numId w:val="5"/>
            </w:numPr>
            <w:tabs>
              <w:tab w:val="left" w:pos="3262"/>
              <w:tab w:val="right" w:leader="dot" w:pos="8652"/>
            </w:tabs>
          </w:pPr>
          <w:hyperlink w:anchor="_TOC_250101" w:history="1">
            <w:r w:rsidR="000F37AF" w:rsidRPr="00AD68F7">
              <w:t>Penetapan</w:t>
            </w:r>
            <w:r w:rsidR="000F37AF" w:rsidRPr="00AD68F7">
              <w:rPr>
                <w:spacing w:val="-2"/>
              </w:rPr>
              <w:t xml:space="preserve"> </w:t>
            </w:r>
            <w:r w:rsidR="000F37AF" w:rsidRPr="00AD68F7">
              <w:t>Kadar</w:t>
            </w:r>
            <w:r w:rsidR="000F37AF" w:rsidRPr="00AD68F7">
              <w:rPr>
                <w:spacing w:val="-3"/>
              </w:rPr>
              <w:t xml:space="preserve"> </w:t>
            </w:r>
            <w:r w:rsidR="000F37AF" w:rsidRPr="00AD68F7">
              <w:t>Abu</w:t>
            </w:r>
            <w:r w:rsidR="000F37AF" w:rsidRPr="00AD68F7">
              <w:rPr>
                <w:spacing w:val="-2"/>
              </w:rPr>
              <w:t xml:space="preserve"> </w:t>
            </w:r>
            <w:r w:rsidR="000F37AF" w:rsidRPr="00AD68F7">
              <w:t>Tidak</w:t>
            </w:r>
            <w:r w:rsidR="000F37AF" w:rsidRPr="00AD68F7">
              <w:rPr>
                <w:spacing w:val="1"/>
              </w:rPr>
              <w:t xml:space="preserve"> </w:t>
            </w:r>
            <w:r w:rsidR="000F37AF" w:rsidRPr="00AD68F7">
              <w:t>Larut</w:t>
            </w:r>
            <w:r w:rsidR="000F37AF" w:rsidRPr="00AD68F7">
              <w:rPr>
                <w:spacing w:val="-2"/>
              </w:rPr>
              <w:t xml:space="preserve"> </w:t>
            </w:r>
            <w:r w:rsidR="000F37AF" w:rsidRPr="00AD68F7">
              <w:t>Dalam</w:t>
            </w:r>
            <w:r w:rsidR="000F37AF" w:rsidRPr="00AD68F7">
              <w:rPr>
                <w:spacing w:val="-5"/>
              </w:rPr>
              <w:t xml:space="preserve"> </w:t>
            </w:r>
            <w:r w:rsidR="000F37AF" w:rsidRPr="00AD68F7">
              <w:rPr>
                <w:spacing w:val="-4"/>
              </w:rPr>
              <w:t>Asam</w:t>
            </w:r>
            <w:r w:rsidR="000F37AF" w:rsidRPr="00AD68F7">
              <w:tab/>
            </w:r>
            <w:r w:rsidR="000F37AF" w:rsidRPr="00AD68F7">
              <w:rPr>
                <w:spacing w:val="-5"/>
              </w:rPr>
              <w:t>33</w:t>
            </w:r>
          </w:hyperlink>
        </w:p>
        <w:p w14:paraId="24DFB67E" w14:textId="77777777" w:rsidR="00A63C61" w:rsidRPr="00AD68F7" w:rsidRDefault="00743659">
          <w:pPr>
            <w:pStyle w:val="TOC4"/>
            <w:numPr>
              <w:ilvl w:val="1"/>
              <w:numId w:val="5"/>
            </w:numPr>
            <w:tabs>
              <w:tab w:val="left" w:pos="2554"/>
              <w:tab w:val="right" w:leader="dot" w:pos="8652"/>
            </w:tabs>
            <w:ind w:hanging="568"/>
          </w:pPr>
          <w:hyperlink w:anchor="_TOC_250100" w:history="1">
            <w:r w:rsidR="000F37AF" w:rsidRPr="00AD68F7">
              <w:t>Pembuatan</w:t>
            </w:r>
            <w:r w:rsidR="000F37AF" w:rsidRPr="00AD68F7">
              <w:rPr>
                <w:spacing w:val="-4"/>
              </w:rPr>
              <w:t xml:space="preserve"> </w:t>
            </w:r>
            <w:r w:rsidR="000F37AF" w:rsidRPr="00AD68F7">
              <w:rPr>
                <w:spacing w:val="-2"/>
              </w:rPr>
              <w:t>ekstrak</w:t>
            </w:r>
            <w:r w:rsidR="000F37AF" w:rsidRPr="00AD68F7">
              <w:tab/>
            </w:r>
            <w:r w:rsidR="000F37AF" w:rsidRPr="00AD68F7">
              <w:rPr>
                <w:spacing w:val="-5"/>
              </w:rPr>
              <w:t>33</w:t>
            </w:r>
          </w:hyperlink>
        </w:p>
        <w:p w14:paraId="3568D112" w14:textId="77777777" w:rsidR="00A63C61" w:rsidRPr="00AD68F7" w:rsidRDefault="00743659">
          <w:pPr>
            <w:pStyle w:val="TOC4"/>
            <w:numPr>
              <w:ilvl w:val="1"/>
              <w:numId w:val="5"/>
            </w:numPr>
            <w:tabs>
              <w:tab w:val="left" w:pos="2554"/>
              <w:tab w:val="right" w:leader="dot" w:pos="8652"/>
            </w:tabs>
            <w:ind w:hanging="568"/>
          </w:pPr>
          <w:hyperlink w:anchor="_TOC_250099" w:history="1">
            <w:r w:rsidR="000F37AF" w:rsidRPr="00AD68F7">
              <w:t>Pembuatan</w:t>
            </w:r>
            <w:r w:rsidR="000F37AF" w:rsidRPr="00AD68F7">
              <w:rPr>
                <w:spacing w:val="-4"/>
              </w:rPr>
              <w:t xml:space="preserve"> </w:t>
            </w:r>
            <w:r w:rsidR="000F37AF" w:rsidRPr="00AD68F7">
              <w:t>Larutan</w:t>
            </w:r>
            <w:r w:rsidR="000F37AF" w:rsidRPr="00AD68F7">
              <w:rPr>
                <w:spacing w:val="-3"/>
              </w:rPr>
              <w:t xml:space="preserve"> </w:t>
            </w:r>
            <w:r w:rsidR="000F37AF" w:rsidRPr="00AD68F7">
              <w:rPr>
                <w:spacing w:val="-2"/>
              </w:rPr>
              <w:t>Pereaksi</w:t>
            </w:r>
            <w:r w:rsidR="000F37AF" w:rsidRPr="00AD68F7">
              <w:tab/>
            </w:r>
            <w:r w:rsidR="000F37AF" w:rsidRPr="00AD68F7">
              <w:rPr>
                <w:spacing w:val="-5"/>
              </w:rPr>
              <w:t>34</w:t>
            </w:r>
          </w:hyperlink>
        </w:p>
        <w:p w14:paraId="11297C74" w14:textId="77777777" w:rsidR="00A63C61" w:rsidRPr="00AD68F7" w:rsidRDefault="00743659">
          <w:pPr>
            <w:pStyle w:val="TOC5"/>
            <w:numPr>
              <w:ilvl w:val="2"/>
              <w:numId w:val="5"/>
            </w:numPr>
            <w:tabs>
              <w:tab w:val="left" w:pos="3262"/>
              <w:tab w:val="right" w:leader="dot" w:pos="8652"/>
            </w:tabs>
          </w:pPr>
          <w:hyperlink w:anchor="_TOC_250098" w:history="1">
            <w:r w:rsidR="000F37AF" w:rsidRPr="00AD68F7">
              <w:t>Pembuatan</w:t>
            </w:r>
            <w:r w:rsidR="000F37AF" w:rsidRPr="00AD68F7">
              <w:rPr>
                <w:spacing w:val="-3"/>
              </w:rPr>
              <w:t xml:space="preserve"> </w:t>
            </w:r>
            <w:r w:rsidR="000F37AF" w:rsidRPr="00AD68F7">
              <w:t>Air</w:t>
            </w:r>
            <w:r w:rsidR="000F37AF" w:rsidRPr="00AD68F7">
              <w:rPr>
                <w:spacing w:val="-3"/>
              </w:rPr>
              <w:t xml:space="preserve"> </w:t>
            </w:r>
            <w:r w:rsidR="000F37AF" w:rsidRPr="00AD68F7">
              <w:t>Suling</w:t>
            </w:r>
            <w:r w:rsidR="000F37AF" w:rsidRPr="00AD68F7">
              <w:rPr>
                <w:spacing w:val="-7"/>
              </w:rPr>
              <w:t xml:space="preserve"> </w:t>
            </w:r>
            <w:r w:rsidR="000F37AF" w:rsidRPr="00AD68F7">
              <w:t xml:space="preserve">Bebas </w:t>
            </w:r>
            <w:r w:rsidR="000F37AF" w:rsidRPr="00AD68F7">
              <w:rPr>
                <w:spacing w:val="-2"/>
              </w:rPr>
              <w:t>Karbondioksida</w:t>
            </w:r>
            <w:r w:rsidR="000F37AF" w:rsidRPr="00AD68F7">
              <w:tab/>
            </w:r>
            <w:r w:rsidR="000F37AF" w:rsidRPr="00AD68F7">
              <w:rPr>
                <w:spacing w:val="-5"/>
              </w:rPr>
              <w:t>34</w:t>
            </w:r>
          </w:hyperlink>
        </w:p>
        <w:p w14:paraId="7F982A9B" w14:textId="77777777" w:rsidR="00A63C61" w:rsidRPr="00AD68F7" w:rsidRDefault="00743659">
          <w:pPr>
            <w:pStyle w:val="TOC5"/>
            <w:numPr>
              <w:ilvl w:val="2"/>
              <w:numId w:val="5"/>
            </w:numPr>
            <w:tabs>
              <w:tab w:val="left" w:pos="3262"/>
              <w:tab w:val="right" w:leader="dot" w:pos="8652"/>
            </w:tabs>
          </w:pPr>
          <w:hyperlink w:anchor="_TOC_250097" w:history="1">
            <w:r w:rsidR="000F37AF" w:rsidRPr="00AD68F7">
              <w:t>Larutan</w:t>
            </w:r>
            <w:r w:rsidR="000F37AF" w:rsidRPr="00AD68F7">
              <w:rPr>
                <w:spacing w:val="-3"/>
              </w:rPr>
              <w:t xml:space="preserve"> </w:t>
            </w:r>
            <w:r w:rsidR="000F37AF" w:rsidRPr="00AD68F7">
              <w:t>Pereaksi</w:t>
            </w:r>
            <w:r w:rsidR="000F37AF" w:rsidRPr="00AD68F7">
              <w:rPr>
                <w:spacing w:val="-2"/>
              </w:rPr>
              <w:t xml:space="preserve"> Bouchardat</w:t>
            </w:r>
            <w:r w:rsidR="000F37AF" w:rsidRPr="00AD68F7">
              <w:tab/>
            </w:r>
            <w:r w:rsidR="000F37AF" w:rsidRPr="00AD68F7">
              <w:rPr>
                <w:spacing w:val="-5"/>
              </w:rPr>
              <w:t>34</w:t>
            </w:r>
          </w:hyperlink>
        </w:p>
        <w:p w14:paraId="0BA76C8E" w14:textId="77777777" w:rsidR="00A63C61" w:rsidRPr="00AD68F7" w:rsidRDefault="00743659">
          <w:pPr>
            <w:pStyle w:val="TOC5"/>
            <w:numPr>
              <w:ilvl w:val="2"/>
              <w:numId w:val="5"/>
            </w:numPr>
            <w:tabs>
              <w:tab w:val="left" w:pos="3262"/>
              <w:tab w:val="right" w:leader="dot" w:pos="8652"/>
            </w:tabs>
          </w:pPr>
          <w:hyperlink w:anchor="_TOC_250096" w:history="1">
            <w:r w:rsidR="000F37AF" w:rsidRPr="00AD68F7">
              <w:t>Larutan</w:t>
            </w:r>
            <w:r w:rsidR="000F37AF" w:rsidRPr="00AD68F7">
              <w:rPr>
                <w:spacing w:val="-5"/>
              </w:rPr>
              <w:t xml:space="preserve"> </w:t>
            </w:r>
            <w:r w:rsidR="000F37AF" w:rsidRPr="00AD68F7">
              <w:t>Pereaksi</w:t>
            </w:r>
            <w:r w:rsidR="000F37AF" w:rsidRPr="00AD68F7">
              <w:rPr>
                <w:spacing w:val="-2"/>
              </w:rPr>
              <w:t xml:space="preserve"> </w:t>
            </w:r>
            <w:r w:rsidR="000F37AF" w:rsidRPr="00AD68F7">
              <w:rPr>
                <w:spacing w:val="-4"/>
              </w:rPr>
              <w:t>Mayer</w:t>
            </w:r>
            <w:r w:rsidR="000F37AF" w:rsidRPr="00AD68F7">
              <w:tab/>
            </w:r>
            <w:r w:rsidR="000F37AF" w:rsidRPr="00AD68F7">
              <w:rPr>
                <w:spacing w:val="-5"/>
              </w:rPr>
              <w:t>34</w:t>
            </w:r>
          </w:hyperlink>
        </w:p>
        <w:p w14:paraId="30FC3AF6" w14:textId="77777777" w:rsidR="00A63C61" w:rsidRPr="00AD68F7" w:rsidRDefault="00743659">
          <w:pPr>
            <w:pStyle w:val="TOC5"/>
            <w:numPr>
              <w:ilvl w:val="2"/>
              <w:numId w:val="5"/>
            </w:numPr>
            <w:tabs>
              <w:tab w:val="left" w:pos="3262"/>
              <w:tab w:val="right" w:leader="dot" w:pos="8652"/>
            </w:tabs>
          </w:pPr>
          <w:hyperlink w:anchor="_TOC_250095" w:history="1">
            <w:r w:rsidR="000F37AF" w:rsidRPr="00AD68F7">
              <w:t>Larutan</w:t>
            </w:r>
            <w:r w:rsidR="000F37AF" w:rsidRPr="00AD68F7">
              <w:rPr>
                <w:spacing w:val="-3"/>
              </w:rPr>
              <w:t xml:space="preserve"> </w:t>
            </w:r>
            <w:r w:rsidR="000F37AF" w:rsidRPr="00AD68F7">
              <w:t>Pereaksi</w:t>
            </w:r>
            <w:r w:rsidR="000F37AF" w:rsidRPr="00AD68F7">
              <w:rPr>
                <w:spacing w:val="-2"/>
              </w:rPr>
              <w:t xml:space="preserve"> Dragendrof</w:t>
            </w:r>
            <w:r w:rsidR="000F37AF" w:rsidRPr="00AD68F7">
              <w:tab/>
            </w:r>
            <w:r w:rsidR="000F37AF" w:rsidRPr="00AD68F7">
              <w:rPr>
                <w:spacing w:val="-5"/>
              </w:rPr>
              <w:t>35</w:t>
            </w:r>
          </w:hyperlink>
        </w:p>
        <w:p w14:paraId="576EABC2" w14:textId="77777777" w:rsidR="00A63C61" w:rsidRPr="00AD68F7" w:rsidRDefault="00743659">
          <w:pPr>
            <w:pStyle w:val="TOC5"/>
            <w:numPr>
              <w:ilvl w:val="2"/>
              <w:numId w:val="5"/>
            </w:numPr>
            <w:tabs>
              <w:tab w:val="left" w:pos="3262"/>
              <w:tab w:val="right" w:leader="dot" w:pos="8652"/>
            </w:tabs>
            <w:spacing w:before="121"/>
          </w:pPr>
          <w:hyperlink w:anchor="_TOC_250094" w:history="1">
            <w:r w:rsidR="000F37AF" w:rsidRPr="00AD68F7">
              <w:t>Larutan</w:t>
            </w:r>
            <w:r w:rsidR="000F37AF" w:rsidRPr="00AD68F7">
              <w:rPr>
                <w:spacing w:val="-3"/>
              </w:rPr>
              <w:t xml:space="preserve"> </w:t>
            </w:r>
            <w:r w:rsidR="000F37AF" w:rsidRPr="00AD68F7">
              <w:t>Pereaksi</w:t>
            </w:r>
            <w:r w:rsidR="000F37AF" w:rsidRPr="00AD68F7">
              <w:rPr>
                <w:spacing w:val="-2"/>
              </w:rPr>
              <w:t xml:space="preserve"> Molish</w:t>
            </w:r>
            <w:r w:rsidR="000F37AF" w:rsidRPr="00AD68F7">
              <w:tab/>
            </w:r>
            <w:r w:rsidR="000F37AF" w:rsidRPr="00AD68F7">
              <w:rPr>
                <w:spacing w:val="-5"/>
              </w:rPr>
              <w:t>35</w:t>
            </w:r>
          </w:hyperlink>
        </w:p>
        <w:p w14:paraId="4BC01AC0" w14:textId="77777777" w:rsidR="00A63C61" w:rsidRPr="00AD68F7" w:rsidRDefault="00743659">
          <w:pPr>
            <w:pStyle w:val="TOC5"/>
            <w:numPr>
              <w:ilvl w:val="2"/>
              <w:numId w:val="5"/>
            </w:numPr>
            <w:tabs>
              <w:tab w:val="left" w:pos="3262"/>
              <w:tab w:val="right" w:leader="dot" w:pos="8652"/>
            </w:tabs>
          </w:pPr>
          <w:hyperlink w:anchor="_TOC_250093" w:history="1">
            <w:r w:rsidR="000F37AF" w:rsidRPr="00AD68F7">
              <w:t>Larutan</w:t>
            </w:r>
            <w:r w:rsidR="000F37AF" w:rsidRPr="00AD68F7">
              <w:rPr>
                <w:spacing w:val="-4"/>
              </w:rPr>
              <w:t xml:space="preserve"> </w:t>
            </w:r>
            <w:r w:rsidR="000F37AF" w:rsidRPr="00AD68F7">
              <w:t>Pereaksi</w:t>
            </w:r>
            <w:r w:rsidR="000F37AF" w:rsidRPr="00AD68F7">
              <w:rPr>
                <w:spacing w:val="-3"/>
              </w:rPr>
              <w:t xml:space="preserve"> </w:t>
            </w:r>
            <w:r w:rsidR="000F37AF" w:rsidRPr="00AD68F7">
              <w:t>Asam</w:t>
            </w:r>
            <w:r w:rsidR="000F37AF" w:rsidRPr="00AD68F7">
              <w:rPr>
                <w:spacing w:val="-3"/>
              </w:rPr>
              <w:t xml:space="preserve"> </w:t>
            </w:r>
            <w:r w:rsidR="000F37AF" w:rsidRPr="00AD68F7">
              <w:t>Klorida</w:t>
            </w:r>
            <w:r w:rsidR="000F37AF" w:rsidRPr="00AD68F7">
              <w:rPr>
                <w:spacing w:val="-2"/>
              </w:rPr>
              <w:t xml:space="preserve"> </w:t>
            </w:r>
            <w:r w:rsidR="000F37AF" w:rsidRPr="00AD68F7">
              <w:rPr>
                <w:spacing w:val="-5"/>
              </w:rPr>
              <w:t>2N</w:t>
            </w:r>
            <w:r w:rsidR="000F37AF" w:rsidRPr="00AD68F7">
              <w:tab/>
            </w:r>
            <w:r w:rsidR="000F37AF" w:rsidRPr="00AD68F7">
              <w:rPr>
                <w:spacing w:val="-5"/>
              </w:rPr>
              <w:t>35</w:t>
            </w:r>
          </w:hyperlink>
        </w:p>
        <w:p w14:paraId="23CF1975" w14:textId="77777777" w:rsidR="00A63C61" w:rsidRPr="00AD68F7" w:rsidRDefault="00743659">
          <w:pPr>
            <w:pStyle w:val="TOC5"/>
            <w:numPr>
              <w:ilvl w:val="2"/>
              <w:numId w:val="5"/>
            </w:numPr>
            <w:tabs>
              <w:tab w:val="left" w:pos="3262"/>
              <w:tab w:val="right" w:leader="dot" w:pos="8652"/>
            </w:tabs>
          </w:pPr>
          <w:hyperlink w:anchor="_TOC_250092" w:history="1">
            <w:r w:rsidR="000F37AF" w:rsidRPr="00AD68F7">
              <w:t>Larutan</w:t>
            </w:r>
            <w:r w:rsidR="000F37AF" w:rsidRPr="00AD68F7">
              <w:rPr>
                <w:spacing w:val="-3"/>
              </w:rPr>
              <w:t xml:space="preserve"> </w:t>
            </w:r>
            <w:r w:rsidR="000F37AF" w:rsidRPr="00AD68F7">
              <w:t>Pereaksi</w:t>
            </w:r>
            <w:r w:rsidR="000F37AF" w:rsidRPr="00AD68F7">
              <w:rPr>
                <w:spacing w:val="-2"/>
              </w:rPr>
              <w:t xml:space="preserve"> </w:t>
            </w:r>
            <w:r w:rsidR="000F37AF" w:rsidRPr="00AD68F7">
              <w:t>Asam</w:t>
            </w:r>
            <w:r w:rsidR="000F37AF" w:rsidRPr="00AD68F7">
              <w:rPr>
                <w:spacing w:val="-2"/>
              </w:rPr>
              <w:t xml:space="preserve"> </w:t>
            </w:r>
            <w:r w:rsidR="000F37AF" w:rsidRPr="00AD68F7">
              <w:t>Sulfat</w:t>
            </w:r>
            <w:r w:rsidR="000F37AF" w:rsidRPr="00AD68F7">
              <w:rPr>
                <w:spacing w:val="-2"/>
              </w:rPr>
              <w:t xml:space="preserve"> </w:t>
            </w:r>
            <w:r w:rsidR="000F37AF" w:rsidRPr="00AD68F7">
              <w:rPr>
                <w:spacing w:val="-5"/>
              </w:rPr>
              <w:t>2N</w:t>
            </w:r>
            <w:r w:rsidR="000F37AF" w:rsidRPr="00AD68F7">
              <w:tab/>
            </w:r>
            <w:r w:rsidR="000F37AF" w:rsidRPr="00AD68F7">
              <w:rPr>
                <w:spacing w:val="-5"/>
              </w:rPr>
              <w:t>35</w:t>
            </w:r>
          </w:hyperlink>
        </w:p>
        <w:p w14:paraId="5B1071F2" w14:textId="77777777" w:rsidR="00A63C61" w:rsidRPr="00AD68F7" w:rsidRDefault="00743659">
          <w:pPr>
            <w:pStyle w:val="TOC5"/>
            <w:numPr>
              <w:ilvl w:val="2"/>
              <w:numId w:val="5"/>
            </w:numPr>
            <w:tabs>
              <w:tab w:val="left" w:pos="3262"/>
              <w:tab w:val="right" w:leader="dot" w:pos="8652"/>
            </w:tabs>
          </w:pPr>
          <w:hyperlink w:anchor="_TOC_250091" w:history="1">
            <w:r w:rsidR="000F37AF" w:rsidRPr="00AD68F7">
              <w:t>Larutan</w:t>
            </w:r>
            <w:r w:rsidR="000F37AF" w:rsidRPr="00AD68F7">
              <w:rPr>
                <w:spacing w:val="-3"/>
              </w:rPr>
              <w:t xml:space="preserve"> </w:t>
            </w:r>
            <w:r w:rsidR="000F37AF" w:rsidRPr="00AD68F7">
              <w:t>Pereaksi</w:t>
            </w:r>
            <w:r w:rsidR="000F37AF" w:rsidRPr="00AD68F7">
              <w:rPr>
                <w:spacing w:val="-3"/>
              </w:rPr>
              <w:t xml:space="preserve"> </w:t>
            </w:r>
            <w:r w:rsidR="000F37AF" w:rsidRPr="00AD68F7">
              <w:t>Natrium</w:t>
            </w:r>
            <w:r w:rsidR="000F37AF" w:rsidRPr="00AD68F7">
              <w:rPr>
                <w:spacing w:val="-2"/>
              </w:rPr>
              <w:t xml:space="preserve"> </w:t>
            </w:r>
            <w:r w:rsidR="000F37AF" w:rsidRPr="00AD68F7">
              <w:t>Hidroksida</w:t>
            </w:r>
            <w:r w:rsidR="000F37AF" w:rsidRPr="00AD68F7">
              <w:rPr>
                <w:spacing w:val="-2"/>
              </w:rPr>
              <w:t xml:space="preserve"> </w:t>
            </w:r>
            <w:r w:rsidR="000F37AF" w:rsidRPr="00AD68F7">
              <w:t>2</w:t>
            </w:r>
            <w:r w:rsidR="000F37AF" w:rsidRPr="00AD68F7">
              <w:rPr>
                <w:spacing w:val="-2"/>
              </w:rPr>
              <w:t xml:space="preserve"> </w:t>
            </w:r>
            <w:r w:rsidR="000F37AF" w:rsidRPr="00AD68F7">
              <w:rPr>
                <w:spacing w:val="-10"/>
              </w:rPr>
              <w:t>N</w:t>
            </w:r>
            <w:r w:rsidR="000F37AF" w:rsidRPr="00AD68F7">
              <w:tab/>
            </w:r>
            <w:r w:rsidR="000F37AF" w:rsidRPr="00AD68F7">
              <w:rPr>
                <w:spacing w:val="-5"/>
              </w:rPr>
              <w:t>35</w:t>
            </w:r>
          </w:hyperlink>
        </w:p>
        <w:p w14:paraId="20F045F4" w14:textId="77777777" w:rsidR="00A63C61" w:rsidRPr="00AD68F7" w:rsidRDefault="00743659">
          <w:pPr>
            <w:pStyle w:val="TOC5"/>
            <w:numPr>
              <w:ilvl w:val="2"/>
              <w:numId w:val="5"/>
            </w:numPr>
            <w:tabs>
              <w:tab w:val="left" w:pos="3262"/>
              <w:tab w:val="right" w:leader="dot" w:pos="8652"/>
            </w:tabs>
          </w:pPr>
          <w:hyperlink w:anchor="_TOC_250090" w:history="1">
            <w:r w:rsidR="000F37AF" w:rsidRPr="00AD68F7">
              <w:t>Larutan</w:t>
            </w:r>
            <w:r w:rsidR="000F37AF" w:rsidRPr="00AD68F7">
              <w:rPr>
                <w:spacing w:val="-5"/>
              </w:rPr>
              <w:t xml:space="preserve"> </w:t>
            </w:r>
            <w:r w:rsidR="000F37AF" w:rsidRPr="00AD68F7">
              <w:t>Pereaksi Liberman-</w:t>
            </w:r>
            <w:r w:rsidR="000F37AF" w:rsidRPr="00AD68F7">
              <w:rPr>
                <w:spacing w:val="-2"/>
              </w:rPr>
              <w:t>Burchard</w:t>
            </w:r>
            <w:r w:rsidR="000F37AF" w:rsidRPr="00AD68F7">
              <w:tab/>
            </w:r>
            <w:r w:rsidR="000F37AF" w:rsidRPr="00AD68F7">
              <w:rPr>
                <w:spacing w:val="-5"/>
              </w:rPr>
              <w:t>35</w:t>
            </w:r>
          </w:hyperlink>
        </w:p>
        <w:p w14:paraId="3CB870D7" w14:textId="77777777" w:rsidR="00A63C61" w:rsidRPr="00AD68F7" w:rsidRDefault="00743659">
          <w:pPr>
            <w:pStyle w:val="TOC5"/>
            <w:numPr>
              <w:ilvl w:val="2"/>
              <w:numId w:val="5"/>
            </w:numPr>
            <w:tabs>
              <w:tab w:val="left" w:pos="3217"/>
              <w:tab w:val="right" w:leader="dot" w:pos="8652"/>
            </w:tabs>
            <w:ind w:left="3217" w:hanging="663"/>
          </w:pPr>
          <w:hyperlink w:anchor="_TOC_250089" w:history="1">
            <w:r w:rsidR="000F37AF" w:rsidRPr="00AD68F7">
              <w:t>Larutan</w:t>
            </w:r>
            <w:r w:rsidR="000F37AF" w:rsidRPr="00AD68F7">
              <w:rPr>
                <w:spacing w:val="-5"/>
              </w:rPr>
              <w:t xml:space="preserve"> </w:t>
            </w:r>
            <w:r w:rsidR="000F37AF" w:rsidRPr="00AD68F7">
              <w:t>Pereaksi</w:t>
            </w:r>
            <w:r w:rsidR="000F37AF" w:rsidRPr="00AD68F7">
              <w:rPr>
                <w:spacing w:val="-4"/>
              </w:rPr>
              <w:t xml:space="preserve"> </w:t>
            </w:r>
            <w:r w:rsidR="000F37AF" w:rsidRPr="00AD68F7">
              <w:t>Besi</w:t>
            </w:r>
            <w:r w:rsidR="000F37AF" w:rsidRPr="00AD68F7">
              <w:rPr>
                <w:spacing w:val="-4"/>
              </w:rPr>
              <w:t xml:space="preserve"> </w:t>
            </w:r>
            <w:r w:rsidR="000F37AF" w:rsidRPr="00AD68F7">
              <w:t>(III)</w:t>
            </w:r>
            <w:r w:rsidR="000F37AF" w:rsidRPr="00AD68F7">
              <w:rPr>
                <w:spacing w:val="-1"/>
              </w:rPr>
              <w:t xml:space="preserve"> </w:t>
            </w:r>
            <w:r w:rsidR="000F37AF" w:rsidRPr="00AD68F7">
              <w:t>Klorida</w:t>
            </w:r>
            <w:r w:rsidR="000F37AF" w:rsidRPr="00AD68F7">
              <w:rPr>
                <w:spacing w:val="1"/>
              </w:rPr>
              <w:t xml:space="preserve"> </w:t>
            </w:r>
            <w:r w:rsidR="000F37AF" w:rsidRPr="00AD68F7">
              <w:rPr>
                <w:spacing w:val="-5"/>
              </w:rPr>
              <w:t>1%</w:t>
            </w:r>
            <w:r w:rsidR="000F37AF" w:rsidRPr="00AD68F7">
              <w:tab/>
            </w:r>
            <w:r w:rsidR="000F37AF" w:rsidRPr="00AD68F7">
              <w:rPr>
                <w:spacing w:val="-5"/>
              </w:rPr>
              <w:t>36</w:t>
            </w:r>
          </w:hyperlink>
        </w:p>
        <w:p w14:paraId="0ACDC1B9" w14:textId="77777777" w:rsidR="00A63C61" w:rsidRPr="00AD68F7" w:rsidRDefault="00743659">
          <w:pPr>
            <w:pStyle w:val="TOC5"/>
            <w:numPr>
              <w:ilvl w:val="2"/>
              <w:numId w:val="5"/>
            </w:numPr>
            <w:tabs>
              <w:tab w:val="left" w:pos="3217"/>
              <w:tab w:val="left" w:leader="dot" w:pos="8412"/>
            </w:tabs>
            <w:spacing w:before="121"/>
            <w:ind w:left="3217" w:hanging="663"/>
          </w:pPr>
          <w:hyperlink w:anchor="_TOC_250088" w:history="1">
            <w:r w:rsidR="000F37AF" w:rsidRPr="00AD68F7">
              <w:t>Larutan</w:t>
            </w:r>
            <w:r w:rsidR="000F37AF" w:rsidRPr="00AD68F7">
              <w:rPr>
                <w:spacing w:val="-3"/>
              </w:rPr>
              <w:t xml:space="preserve"> </w:t>
            </w:r>
            <w:r w:rsidR="000F37AF" w:rsidRPr="00AD68F7">
              <w:t>pereaksi</w:t>
            </w:r>
            <w:r w:rsidR="000F37AF" w:rsidRPr="00AD68F7">
              <w:rPr>
                <w:spacing w:val="-3"/>
              </w:rPr>
              <w:t xml:space="preserve"> </w:t>
            </w:r>
            <w:r w:rsidR="000F37AF" w:rsidRPr="00AD68F7">
              <w:t>timbal</w:t>
            </w:r>
            <w:r w:rsidR="000F37AF" w:rsidRPr="00AD68F7">
              <w:rPr>
                <w:spacing w:val="-3"/>
              </w:rPr>
              <w:t xml:space="preserve"> </w:t>
            </w:r>
            <w:r w:rsidR="000F37AF" w:rsidRPr="00AD68F7">
              <w:t>(II)</w:t>
            </w:r>
            <w:r w:rsidR="000F37AF" w:rsidRPr="00AD68F7">
              <w:rPr>
                <w:spacing w:val="-2"/>
              </w:rPr>
              <w:t xml:space="preserve"> </w:t>
            </w:r>
            <w:r w:rsidR="000F37AF" w:rsidRPr="00AD68F7">
              <w:t>asetat</w:t>
            </w:r>
            <w:r w:rsidR="000F37AF" w:rsidRPr="00AD68F7">
              <w:rPr>
                <w:spacing w:val="-7"/>
              </w:rPr>
              <w:t xml:space="preserve"> </w:t>
            </w:r>
            <w:r w:rsidR="000F37AF" w:rsidRPr="00AD68F7">
              <w:t>0,4</w:t>
            </w:r>
            <w:r w:rsidR="000F37AF" w:rsidRPr="00AD68F7">
              <w:rPr>
                <w:spacing w:val="-2"/>
              </w:rPr>
              <w:t xml:space="preserve"> </w:t>
            </w:r>
            <w:r w:rsidR="000F37AF" w:rsidRPr="00AD68F7">
              <w:rPr>
                <w:spacing w:val="-10"/>
              </w:rPr>
              <w:t>M</w:t>
            </w:r>
            <w:r w:rsidR="000F37AF" w:rsidRPr="00AD68F7">
              <w:tab/>
            </w:r>
            <w:r w:rsidR="000F37AF" w:rsidRPr="00AD68F7">
              <w:rPr>
                <w:spacing w:val="-5"/>
              </w:rPr>
              <w:t>34</w:t>
            </w:r>
          </w:hyperlink>
        </w:p>
        <w:p w14:paraId="128D92FA" w14:textId="77777777" w:rsidR="00A63C61" w:rsidRPr="00AD68F7" w:rsidRDefault="00743659">
          <w:pPr>
            <w:pStyle w:val="TOC4"/>
            <w:numPr>
              <w:ilvl w:val="1"/>
              <w:numId w:val="5"/>
            </w:numPr>
            <w:tabs>
              <w:tab w:val="left" w:pos="2554"/>
              <w:tab w:val="right" w:leader="dot" w:pos="8652"/>
            </w:tabs>
            <w:spacing w:before="119"/>
            <w:ind w:hanging="568"/>
          </w:pPr>
          <w:hyperlink w:anchor="_TOC_250087" w:history="1">
            <w:r w:rsidR="000F37AF" w:rsidRPr="00AD68F7">
              <w:t>Skrining</w:t>
            </w:r>
            <w:r w:rsidR="000F37AF" w:rsidRPr="00AD68F7">
              <w:rPr>
                <w:spacing w:val="-6"/>
              </w:rPr>
              <w:t xml:space="preserve"> </w:t>
            </w:r>
            <w:r w:rsidR="000F37AF" w:rsidRPr="00AD68F7">
              <w:rPr>
                <w:spacing w:val="-2"/>
              </w:rPr>
              <w:t>fitokimia</w:t>
            </w:r>
            <w:r w:rsidR="000F37AF" w:rsidRPr="00AD68F7">
              <w:tab/>
            </w:r>
            <w:r w:rsidR="000F37AF" w:rsidRPr="00AD68F7">
              <w:rPr>
                <w:spacing w:val="-5"/>
              </w:rPr>
              <w:t>36</w:t>
            </w:r>
          </w:hyperlink>
        </w:p>
        <w:p w14:paraId="5C4C4035" w14:textId="77777777" w:rsidR="00A63C61" w:rsidRPr="00AD68F7" w:rsidRDefault="00743659">
          <w:pPr>
            <w:pStyle w:val="TOC5"/>
            <w:numPr>
              <w:ilvl w:val="2"/>
              <w:numId w:val="5"/>
            </w:numPr>
            <w:tabs>
              <w:tab w:val="left" w:pos="3262"/>
              <w:tab w:val="right" w:leader="dot" w:pos="8652"/>
            </w:tabs>
            <w:spacing w:before="121"/>
          </w:pPr>
          <w:hyperlink w:anchor="_TOC_250086" w:history="1">
            <w:r w:rsidR="000F37AF" w:rsidRPr="00AD68F7">
              <w:t>Pemeriksaan</w:t>
            </w:r>
            <w:r w:rsidR="000F37AF" w:rsidRPr="00AD68F7">
              <w:rPr>
                <w:spacing w:val="-4"/>
              </w:rPr>
              <w:t xml:space="preserve"> </w:t>
            </w:r>
            <w:r w:rsidR="000F37AF" w:rsidRPr="00AD68F7">
              <w:rPr>
                <w:spacing w:val="-2"/>
              </w:rPr>
              <w:t>alkaloid</w:t>
            </w:r>
            <w:r w:rsidR="000F37AF" w:rsidRPr="00AD68F7">
              <w:tab/>
            </w:r>
            <w:r w:rsidR="000F37AF" w:rsidRPr="00AD68F7">
              <w:rPr>
                <w:spacing w:val="-5"/>
              </w:rPr>
              <w:t>36</w:t>
            </w:r>
          </w:hyperlink>
        </w:p>
        <w:p w14:paraId="744824B7" w14:textId="77777777" w:rsidR="00A63C61" w:rsidRPr="00AD68F7" w:rsidRDefault="00743659">
          <w:pPr>
            <w:pStyle w:val="TOC5"/>
            <w:numPr>
              <w:ilvl w:val="2"/>
              <w:numId w:val="5"/>
            </w:numPr>
            <w:tabs>
              <w:tab w:val="left" w:pos="3262"/>
              <w:tab w:val="right" w:leader="dot" w:pos="8652"/>
            </w:tabs>
          </w:pPr>
          <w:hyperlink w:anchor="_TOC_250085" w:history="1">
            <w:r w:rsidR="000F37AF" w:rsidRPr="00AD68F7">
              <w:t>Pemeriksaan</w:t>
            </w:r>
            <w:r w:rsidR="000F37AF" w:rsidRPr="00AD68F7">
              <w:rPr>
                <w:spacing w:val="1"/>
              </w:rPr>
              <w:t xml:space="preserve"> </w:t>
            </w:r>
            <w:r w:rsidR="000F37AF" w:rsidRPr="00AD68F7">
              <w:rPr>
                <w:spacing w:val="-2"/>
              </w:rPr>
              <w:t>flavonoida</w:t>
            </w:r>
            <w:r w:rsidR="000F37AF" w:rsidRPr="00AD68F7">
              <w:tab/>
            </w:r>
            <w:r w:rsidR="000F37AF" w:rsidRPr="00AD68F7">
              <w:rPr>
                <w:spacing w:val="-5"/>
              </w:rPr>
              <w:t>38</w:t>
            </w:r>
          </w:hyperlink>
        </w:p>
        <w:p w14:paraId="0EB57D2A" w14:textId="77777777" w:rsidR="00A63C61" w:rsidRPr="00AD68F7" w:rsidRDefault="00743659">
          <w:pPr>
            <w:pStyle w:val="TOC5"/>
            <w:numPr>
              <w:ilvl w:val="2"/>
              <w:numId w:val="5"/>
            </w:numPr>
            <w:tabs>
              <w:tab w:val="left" w:pos="3262"/>
              <w:tab w:val="right" w:leader="dot" w:pos="8652"/>
            </w:tabs>
          </w:pPr>
          <w:hyperlink w:anchor="_TOC_250084" w:history="1">
            <w:r w:rsidR="000F37AF" w:rsidRPr="00AD68F7">
              <w:t>Pemeriksaan</w:t>
            </w:r>
            <w:r w:rsidR="000F37AF" w:rsidRPr="00AD68F7">
              <w:rPr>
                <w:spacing w:val="1"/>
              </w:rPr>
              <w:t xml:space="preserve"> </w:t>
            </w:r>
            <w:r w:rsidR="000F37AF" w:rsidRPr="00AD68F7">
              <w:rPr>
                <w:spacing w:val="-2"/>
              </w:rPr>
              <w:t>glikosida</w:t>
            </w:r>
            <w:r w:rsidR="000F37AF" w:rsidRPr="00AD68F7">
              <w:tab/>
            </w:r>
            <w:r w:rsidR="000F37AF" w:rsidRPr="00AD68F7">
              <w:rPr>
                <w:spacing w:val="-5"/>
              </w:rPr>
              <w:t>38</w:t>
            </w:r>
          </w:hyperlink>
        </w:p>
        <w:p w14:paraId="638F7153" w14:textId="77777777" w:rsidR="00A63C61" w:rsidRPr="00AD68F7" w:rsidRDefault="00743659">
          <w:pPr>
            <w:pStyle w:val="TOC5"/>
            <w:numPr>
              <w:ilvl w:val="2"/>
              <w:numId w:val="5"/>
            </w:numPr>
            <w:tabs>
              <w:tab w:val="left" w:pos="3262"/>
              <w:tab w:val="right" w:leader="dot" w:pos="8652"/>
            </w:tabs>
          </w:pPr>
          <w:hyperlink w:anchor="_TOC_250083" w:history="1">
            <w:r w:rsidR="000F37AF" w:rsidRPr="00AD68F7">
              <w:t>Pemeriksaan</w:t>
            </w:r>
            <w:r w:rsidR="000F37AF" w:rsidRPr="00AD68F7">
              <w:rPr>
                <w:spacing w:val="1"/>
              </w:rPr>
              <w:t xml:space="preserve"> </w:t>
            </w:r>
            <w:r w:rsidR="000F37AF" w:rsidRPr="00AD68F7">
              <w:rPr>
                <w:spacing w:val="-2"/>
              </w:rPr>
              <w:t>saponin</w:t>
            </w:r>
            <w:r w:rsidR="000F37AF" w:rsidRPr="00AD68F7">
              <w:tab/>
            </w:r>
            <w:r w:rsidR="000F37AF" w:rsidRPr="00AD68F7">
              <w:rPr>
                <w:spacing w:val="-5"/>
              </w:rPr>
              <w:t>40</w:t>
            </w:r>
          </w:hyperlink>
        </w:p>
        <w:p w14:paraId="10FB586B" w14:textId="77777777" w:rsidR="00A63C61" w:rsidRPr="00AD68F7" w:rsidRDefault="00743659">
          <w:pPr>
            <w:pStyle w:val="TOC5"/>
            <w:numPr>
              <w:ilvl w:val="2"/>
              <w:numId w:val="5"/>
            </w:numPr>
            <w:tabs>
              <w:tab w:val="left" w:pos="3262"/>
              <w:tab w:val="right" w:leader="dot" w:pos="8652"/>
            </w:tabs>
          </w:pPr>
          <w:hyperlink w:anchor="_TOC_250082" w:history="1">
            <w:r w:rsidR="000F37AF" w:rsidRPr="00AD68F7">
              <w:t>Pemeriksaan</w:t>
            </w:r>
            <w:r w:rsidR="000F37AF" w:rsidRPr="00AD68F7">
              <w:rPr>
                <w:spacing w:val="-1"/>
              </w:rPr>
              <w:t xml:space="preserve"> </w:t>
            </w:r>
            <w:r w:rsidR="000F37AF" w:rsidRPr="00AD68F7">
              <w:rPr>
                <w:spacing w:val="-2"/>
              </w:rPr>
              <w:t>tannin</w:t>
            </w:r>
            <w:r w:rsidR="000F37AF" w:rsidRPr="00AD68F7">
              <w:tab/>
            </w:r>
            <w:r w:rsidR="000F37AF" w:rsidRPr="00AD68F7">
              <w:rPr>
                <w:spacing w:val="-5"/>
              </w:rPr>
              <w:t>41</w:t>
            </w:r>
          </w:hyperlink>
        </w:p>
        <w:p w14:paraId="157BBD7E" w14:textId="77777777" w:rsidR="00A63C61" w:rsidRPr="00AD68F7" w:rsidRDefault="00743659">
          <w:pPr>
            <w:pStyle w:val="TOC5"/>
            <w:numPr>
              <w:ilvl w:val="2"/>
              <w:numId w:val="5"/>
            </w:numPr>
            <w:tabs>
              <w:tab w:val="left" w:pos="3262"/>
              <w:tab w:val="right" w:leader="dot" w:pos="8652"/>
            </w:tabs>
          </w:pPr>
          <w:hyperlink w:anchor="_TOC_250081" w:history="1">
            <w:r w:rsidR="000F37AF" w:rsidRPr="00AD68F7">
              <w:t>Pemeriksaan</w:t>
            </w:r>
            <w:r w:rsidR="000F37AF" w:rsidRPr="00AD68F7">
              <w:rPr>
                <w:spacing w:val="1"/>
              </w:rPr>
              <w:t xml:space="preserve"> </w:t>
            </w:r>
            <w:r w:rsidR="000F37AF" w:rsidRPr="00AD68F7">
              <w:rPr>
                <w:spacing w:val="-2"/>
              </w:rPr>
              <w:t>steroid/triterpenoid</w:t>
            </w:r>
            <w:r w:rsidR="000F37AF" w:rsidRPr="00AD68F7">
              <w:tab/>
            </w:r>
            <w:r w:rsidR="000F37AF" w:rsidRPr="00AD68F7">
              <w:rPr>
                <w:spacing w:val="-5"/>
              </w:rPr>
              <w:t>41</w:t>
            </w:r>
          </w:hyperlink>
        </w:p>
        <w:p w14:paraId="47213C3A" w14:textId="77777777" w:rsidR="00A63C61" w:rsidRPr="00AD68F7" w:rsidRDefault="00743659">
          <w:pPr>
            <w:pStyle w:val="TOC4"/>
            <w:numPr>
              <w:ilvl w:val="1"/>
              <w:numId w:val="5"/>
            </w:numPr>
            <w:tabs>
              <w:tab w:val="left" w:pos="2554"/>
              <w:tab w:val="right" w:leader="dot" w:pos="8652"/>
            </w:tabs>
            <w:ind w:hanging="568"/>
          </w:pPr>
          <w:hyperlink w:anchor="_TOC_250080" w:history="1">
            <w:r w:rsidR="000F37AF" w:rsidRPr="00AD68F7">
              <w:t>Sterilisasi</w:t>
            </w:r>
            <w:r w:rsidR="000F37AF" w:rsidRPr="00AD68F7">
              <w:rPr>
                <w:spacing w:val="-5"/>
              </w:rPr>
              <w:t xml:space="preserve"> </w:t>
            </w:r>
            <w:r w:rsidR="000F37AF" w:rsidRPr="00AD68F7">
              <w:rPr>
                <w:spacing w:val="-4"/>
              </w:rPr>
              <w:t>Alat</w:t>
            </w:r>
            <w:r w:rsidR="000F37AF" w:rsidRPr="00AD68F7">
              <w:tab/>
            </w:r>
            <w:r w:rsidR="000F37AF" w:rsidRPr="00AD68F7">
              <w:rPr>
                <w:spacing w:val="-5"/>
              </w:rPr>
              <w:t>42</w:t>
            </w:r>
          </w:hyperlink>
        </w:p>
        <w:p w14:paraId="61105269" w14:textId="77777777" w:rsidR="00A63C61" w:rsidRPr="00AD68F7" w:rsidRDefault="000F37AF">
          <w:pPr>
            <w:pStyle w:val="TOC4"/>
            <w:numPr>
              <w:ilvl w:val="1"/>
              <w:numId w:val="5"/>
            </w:numPr>
            <w:tabs>
              <w:tab w:val="left" w:pos="2554"/>
            </w:tabs>
            <w:ind w:hanging="568"/>
            <w:rPr>
              <w:i/>
            </w:rPr>
          </w:pPr>
          <w:r w:rsidRPr="00AD68F7">
            <w:t>Uji</w:t>
          </w:r>
          <w:r w:rsidRPr="00AD68F7">
            <w:rPr>
              <w:spacing w:val="-4"/>
            </w:rPr>
            <w:t xml:space="preserve"> </w:t>
          </w:r>
          <w:r w:rsidRPr="00AD68F7">
            <w:t>Aktivitas</w:t>
          </w:r>
          <w:r w:rsidRPr="00AD68F7">
            <w:rPr>
              <w:spacing w:val="-1"/>
            </w:rPr>
            <w:t xml:space="preserve"> </w:t>
          </w:r>
          <w:r w:rsidRPr="00AD68F7">
            <w:t>Antijamur</w:t>
          </w:r>
          <w:r w:rsidRPr="00AD68F7">
            <w:rPr>
              <w:spacing w:val="-4"/>
            </w:rPr>
            <w:t xml:space="preserve"> </w:t>
          </w:r>
          <w:r w:rsidRPr="00AD68F7">
            <w:t>Ekstrak</w:t>
          </w:r>
          <w:r w:rsidRPr="00AD68F7">
            <w:rPr>
              <w:spacing w:val="-8"/>
            </w:rPr>
            <w:t xml:space="preserve"> </w:t>
          </w:r>
          <w:r w:rsidRPr="00AD68F7">
            <w:t xml:space="preserve">Terhadap </w:t>
          </w:r>
          <w:r w:rsidRPr="00AD68F7">
            <w:rPr>
              <w:i/>
              <w:spacing w:val="-2"/>
            </w:rPr>
            <w:t>Candida</w:t>
          </w:r>
        </w:p>
        <w:p w14:paraId="4A368213" w14:textId="77777777" w:rsidR="00A63C61" w:rsidRPr="00AD68F7" w:rsidRDefault="000F37AF">
          <w:pPr>
            <w:pStyle w:val="TOC6"/>
            <w:tabs>
              <w:tab w:val="right" w:leader="dot" w:pos="8607"/>
            </w:tabs>
            <w:rPr>
              <w:i w:val="0"/>
            </w:rPr>
          </w:pPr>
          <w:r w:rsidRPr="00AD68F7">
            <w:rPr>
              <w:spacing w:val="-2"/>
            </w:rPr>
            <w:t>albicans</w:t>
          </w:r>
          <w:r w:rsidRPr="00AD68F7">
            <w:tab/>
          </w:r>
          <w:r w:rsidRPr="00AD68F7">
            <w:rPr>
              <w:i w:val="0"/>
              <w:spacing w:val="-5"/>
            </w:rPr>
            <w:t>42</w:t>
          </w:r>
        </w:p>
        <w:p w14:paraId="2828FD61" w14:textId="77777777" w:rsidR="00A63C61" w:rsidRPr="00AD68F7" w:rsidRDefault="00743659">
          <w:pPr>
            <w:pStyle w:val="TOC5"/>
            <w:numPr>
              <w:ilvl w:val="2"/>
              <w:numId w:val="5"/>
            </w:numPr>
            <w:tabs>
              <w:tab w:val="left" w:pos="3262"/>
              <w:tab w:val="right" w:leader="dot" w:pos="8652"/>
            </w:tabs>
          </w:pPr>
          <w:hyperlink w:anchor="_TOC_250079" w:history="1">
            <w:r w:rsidR="000F37AF" w:rsidRPr="00AD68F7">
              <w:t>Isolasi</w:t>
            </w:r>
            <w:r w:rsidR="000F37AF" w:rsidRPr="00AD68F7">
              <w:rPr>
                <w:spacing w:val="-7"/>
              </w:rPr>
              <w:t xml:space="preserve"> </w:t>
            </w:r>
            <w:r w:rsidR="000F37AF" w:rsidRPr="00AD68F7">
              <w:rPr>
                <w:spacing w:val="-2"/>
              </w:rPr>
              <w:t>Jamur</w:t>
            </w:r>
            <w:r w:rsidR="000F37AF" w:rsidRPr="00AD68F7">
              <w:tab/>
            </w:r>
            <w:r w:rsidR="000F37AF" w:rsidRPr="00AD68F7">
              <w:rPr>
                <w:spacing w:val="-5"/>
              </w:rPr>
              <w:t>42</w:t>
            </w:r>
          </w:hyperlink>
        </w:p>
        <w:p w14:paraId="478D29FC" w14:textId="77777777" w:rsidR="00A63C61" w:rsidRPr="00AD68F7" w:rsidRDefault="00743659">
          <w:pPr>
            <w:pStyle w:val="TOC5"/>
            <w:numPr>
              <w:ilvl w:val="2"/>
              <w:numId w:val="5"/>
            </w:numPr>
            <w:tabs>
              <w:tab w:val="left" w:pos="3262"/>
              <w:tab w:val="right" w:leader="dot" w:pos="8652"/>
            </w:tabs>
          </w:pPr>
          <w:hyperlink w:anchor="_TOC_250078" w:history="1">
            <w:r w:rsidR="000F37AF" w:rsidRPr="00AD68F7">
              <w:t>Pembuatan</w:t>
            </w:r>
            <w:r w:rsidR="000F37AF" w:rsidRPr="00AD68F7">
              <w:rPr>
                <w:spacing w:val="-4"/>
              </w:rPr>
              <w:t xml:space="preserve"> </w:t>
            </w:r>
            <w:r w:rsidR="000F37AF" w:rsidRPr="00AD68F7">
              <w:t>Larutan</w:t>
            </w:r>
            <w:r w:rsidR="000F37AF" w:rsidRPr="00AD68F7">
              <w:rPr>
                <w:spacing w:val="-2"/>
              </w:rPr>
              <w:t xml:space="preserve"> </w:t>
            </w:r>
            <w:r w:rsidR="000F37AF" w:rsidRPr="00AD68F7">
              <w:t>NaCl</w:t>
            </w:r>
            <w:r w:rsidR="000F37AF" w:rsidRPr="00AD68F7">
              <w:rPr>
                <w:spacing w:val="-2"/>
              </w:rPr>
              <w:t xml:space="preserve"> </w:t>
            </w:r>
            <w:r w:rsidR="000F37AF" w:rsidRPr="00AD68F7">
              <w:t>0,9</w:t>
            </w:r>
            <w:r w:rsidR="000F37AF" w:rsidRPr="00AD68F7">
              <w:rPr>
                <w:spacing w:val="-2"/>
              </w:rPr>
              <w:t xml:space="preserve"> </w:t>
            </w:r>
            <w:r w:rsidR="000F37AF" w:rsidRPr="00AD68F7">
              <w:rPr>
                <w:spacing w:val="-10"/>
              </w:rPr>
              <w:t>%</w:t>
            </w:r>
            <w:r w:rsidR="000F37AF" w:rsidRPr="00AD68F7">
              <w:tab/>
            </w:r>
            <w:r w:rsidR="000F37AF" w:rsidRPr="00AD68F7">
              <w:rPr>
                <w:spacing w:val="-5"/>
              </w:rPr>
              <w:t>43</w:t>
            </w:r>
          </w:hyperlink>
        </w:p>
        <w:p w14:paraId="0D9087C9" w14:textId="77777777" w:rsidR="00A63C61" w:rsidRPr="00AD68F7" w:rsidRDefault="00743659">
          <w:pPr>
            <w:pStyle w:val="TOC5"/>
            <w:numPr>
              <w:ilvl w:val="2"/>
              <w:numId w:val="5"/>
            </w:numPr>
            <w:tabs>
              <w:tab w:val="left" w:pos="3262"/>
              <w:tab w:val="right" w:leader="dot" w:pos="8652"/>
            </w:tabs>
          </w:pPr>
          <w:hyperlink w:anchor="_TOC_250077" w:history="1">
            <w:r w:rsidR="000F37AF" w:rsidRPr="00AD68F7">
              <w:t>Pembuatan</w:t>
            </w:r>
            <w:r w:rsidR="000F37AF" w:rsidRPr="00AD68F7">
              <w:rPr>
                <w:spacing w:val="-5"/>
              </w:rPr>
              <w:t xml:space="preserve"> </w:t>
            </w:r>
            <w:r w:rsidR="000F37AF" w:rsidRPr="00AD68F7">
              <w:t>Media</w:t>
            </w:r>
            <w:r w:rsidR="000F37AF" w:rsidRPr="00AD68F7">
              <w:rPr>
                <w:spacing w:val="-4"/>
              </w:rPr>
              <w:t xml:space="preserve"> </w:t>
            </w:r>
            <w:r w:rsidR="000F37AF" w:rsidRPr="00AD68F7">
              <w:t>Potato Dextrose</w:t>
            </w:r>
            <w:r w:rsidR="000F37AF" w:rsidRPr="00AD68F7">
              <w:rPr>
                <w:spacing w:val="-4"/>
              </w:rPr>
              <w:t xml:space="preserve"> </w:t>
            </w:r>
            <w:r w:rsidR="000F37AF" w:rsidRPr="00AD68F7">
              <w:t>Agar</w:t>
            </w:r>
            <w:r w:rsidR="000F37AF" w:rsidRPr="00AD68F7">
              <w:rPr>
                <w:spacing w:val="-4"/>
              </w:rPr>
              <w:t xml:space="preserve"> (PDA)</w:t>
            </w:r>
            <w:r w:rsidR="000F37AF" w:rsidRPr="00AD68F7">
              <w:tab/>
            </w:r>
            <w:r w:rsidR="000F37AF" w:rsidRPr="00AD68F7">
              <w:rPr>
                <w:spacing w:val="-5"/>
              </w:rPr>
              <w:t>43</w:t>
            </w:r>
          </w:hyperlink>
        </w:p>
        <w:p w14:paraId="7CB5D852" w14:textId="77777777" w:rsidR="00A63C61" w:rsidRPr="00AD68F7" w:rsidRDefault="00743659">
          <w:pPr>
            <w:pStyle w:val="TOC5"/>
            <w:numPr>
              <w:ilvl w:val="2"/>
              <w:numId w:val="5"/>
            </w:numPr>
            <w:tabs>
              <w:tab w:val="left" w:pos="3262"/>
              <w:tab w:val="right" w:leader="dot" w:pos="8652"/>
            </w:tabs>
          </w:pPr>
          <w:hyperlink w:anchor="_TOC_250076" w:history="1">
            <w:r w:rsidR="000F37AF" w:rsidRPr="00AD68F7">
              <w:t>Pembuatan</w:t>
            </w:r>
            <w:r w:rsidR="000F37AF" w:rsidRPr="00AD68F7">
              <w:rPr>
                <w:spacing w:val="-4"/>
              </w:rPr>
              <w:t xml:space="preserve"> </w:t>
            </w:r>
            <w:r w:rsidR="000F37AF" w:rsidRPr="00AD68F7">
              <w:t>Media</w:t>
            </w:r>
            <w:r w:rsidR="000F37AF" w:rsidRPr="00AD68F7">
              <w:rPr>
                <w:spacing w:val="-4"/>
              </w:rPr>
              <w:t xml:space="preserve"> </w:t>
            </w:r>
            <w:r w:rsidR="000F37AF" w:rsidRPr="00AD68F7">
              <w:t>Potato</w:t>
            </w:r>
            <w:r w:rsidR="000F37AF" w:rsidRPr="00AD68F7">
              <w:rPr>
                <w:spacing w:val="-4"/>
              </w:rPr>
              <w:t xml:space="preserve"> </w:t>
            </w:r>
            <w:r w:rsidR="000F37AF" w:rsidRPr="00AD68F7">
              <w:t>Agar</w:t>
            </w:r>
            <w:r w:rsidR="000F37AF" w:rsidRPr="00AD68F7">
              <w:rPr>
                <w:spacing w:val="-3"/>
              </w:rPr>
              <w:t xml:space="preserve"> </w:t>
            </w:r>
            <w:r w:rsidR="000F37AF" w:rsidRPr="00AD68F7">
              <w:rPr>
                <w:spacing w:val="-2"/>
              </w:rPr>
              <w:t>Miring</w:t>
            </w:r>
            <w:r w:rsidR="000F37AF" w:rsidRPr="00AD68F7">
              <w:tab/>
            </w:r>
            <w:r w:rsidR="000F37AF" w:rsidRPr="00AD68F7">
              <w:rPr>
                <w:spacing w:val="-5"/>
              </w:rPr>
              <w:t>43</w:t>
            </w:r>
          </w:hyperlink>
        </w:p>
        <w:p w14:paraId="6738CBBB" w14:textId="77777777" w:rsidR="00A63C61" w:rsidRPr="00AD68F7" w:rsidRDefault="000F37AF">
          <w:pPr>
            <w:pStyle w:val="TOC7"/>
            <w:numPr>
              <w:ilvl w:val="2"/>
              <w:numId w:val="5"/>
            </w:numPr>
            <w:tabs>
              <w:tab w:val="left" w:pos="3262"/>
              <w:tab w:val="right" w:leader="dot" w:pos="8652"/>
            </w:tabs>
            <w:spacing w:after="140"/>
            <w:rPr>
              <w:b w:val="0"/>
              <w:i w:val="0"/>
              <w:sz w:val="24"/>
            </w:rPr>
          </w:pPr>
          <w:r w:rsidRPr="00AD68F7">
            <w:rPr>
              <w:b w:val="0"/>
              <w:i w:val="0"/>
              <w:sz w:val="24"/>
            </w:rPr>
            <w:t>Pembuatan</w:t>
          </w:r>
          <w:r w:rsidRPr="00AD68F7">
            <w:rPr>
              <w:b w:val="0"/>
              <w:i w:val="0"/>
              <w:spacing w:val="-2"/>
              <w:sz w:val="24"/>
            </w:rPr>
            <w:t xml:space="preserve"> </w:t>
          </w:r>
          <w:r w:rsidRPr="00AD68F7">
            <w:rPr>
              <w:b w:val="0"/>
              <w:i w:val="0"/>
              <w:sz w:val="24"/>
            </w:rPr>
            <w:t xml:space="preserve">Standar </w:t>
          </w:r>
          <w:r w:rsidRPr="00AD68F7">
            <w:rPr>
              <w:b w:val="0"/>
              <w:sz w:val="24"/>
            </w:rPr>
            <w:t>Mc.</w:t>
          </w:r>
          <w:r w:rsidRPr="00AD68F7">
            <w:rPr>
              <w:b w:val="0"/>
              <w:spacing w:val="-1"/>
              <w:sz w:val="24"/>
            </w:rPr>
            <w:t xml:space="preserve"> </w:t>
          </w:r>
          <w:r w:rsidRPr="00AD68F7">
            <w:rPr>
              <w:b w:val="0"/>
              <w:sz w:val="24"/>
            </w:rPr>
            <w:t>Farland</w:t>
          </w:r>
          <w:r w:rsidRPr="00AD68F7">
            <w:rPr>
              <w:b w:val="0"/>
              <w:spacing w:val="-1"/>
              <w:sz w:val="24"/>
            </w:rPr>
            <w:t xml:space="preserve"> </w:t>
          </w:r>
          <w:r w:rsidRPr="00AD68F7">
            <w:rPr>
              <w:b w:val="0"/>
              <w:i w:val="0"/>
              <w:sz w:val="24"/>
            </w:rPr>
            <w:t>No.</w:t>
          </w:r>
          <w:r w:rsidRPr="00AD68F7">
            <w:rPr>
              <w:b w:val="0"/>
              <w:i w:val="0"/>
              <w:spacing w:val="-1"/>
              <w:sz w:val="24"/>
            </w:rPr>
            <w:t xml:space="preserve"> </w:t>
          </w:r>
          <w:r w:rsidRPr="00AD68F7">
            <w:rPr>
              <w:b w:val="0"/>
              <w:i w:val="0"/>
              <w:spacing w:val="-5"/>
              <w:sz w:val="24"/>
            </w:rPr>
            <w:t>0,5</w:t>
          </w:r>
          <w:r w:rsidRPr="00AD68F7">
            <w:rPr>
              <w:b w:val="0"/>
              <w:i w:val="0"/>
              <w:sz w:val="24"/>
            </w:rPr>
            <w:tab/>
          </w:r>
          <w:r w:rsidRPr="00AD68F7">
            <w:rPr>
              <w:b w:val="0"/>
              <w:i w:val="0"/>
              <w:spacing w:val="-5"/>
              <w:sz w:val="24"/>
            </w:rPr>
            <w:t>44</w:t>
          </w:r>
        </w:p>
        <w:p w14:paraId="08ECAE36" w14:textId="77777777" w:rsidR="00A63C61" w:rsidRPr="00AD68F7" w:rsidRDefault="00743659">
          <w:pPr>
            <w:pStyle w:val="TOC5"/>
            <w:numPr>
              <w:ilvl w:val="2"/>
              <w:numId w:val="5"/>
            </w:numPr>
            <w:tabs>
              <w:tab w:val="left" w:pos="3262"/>
              <w:tab w:val="left" w:leader="dot" w:pos="8412"/>
            </w:tabs>
            <w:spacing w:before="72"/>
          </w:pPr>
          <w:hyperlink w:anchor="_TOC_250075" w:history="1">
            <w:r w:rsidR="000F37AF" w:rsidRPr="00AD68F7">
              <w:t>Pembiakan</w:t>
            </w:r>
            <w:r w:rsidR="000F37AF" w:rsidRPr="00AD68F7">
              <w:rPr>
                <w:spacing w:val="-4"/>
              </w:rPr>
              <w:t xml:space="preserve"> </w:t>
            </w:r>
            <w:r w:rsidR="000F37AF" w:rsidRPr="00AD68F7">
              <w:rPr>
                <w:spacing w:val="-2"/>
              </w:rPr>
              <w:t>Jamur</w:t>
            </w:r>
            <w:r w:rsidR="000F37AF" w:rsidRPr="00AD68F7">
              <w:tab/>
            </w:r>
            <w:r w:rsidR="000F37AF" w:rsidRPr="00AD68F7">
              <w:rPr>
                <w:spacing w:val="-5"/>
              </w:rPr>
              <w:t>44</w:t>
            </w:r>
          </w:hyperlink>
        </w:p>
        <w:p w14:paraId="7AE408F5" w14:textId="77777777" w:rsidR="00A63C61" w:rsidRPr="00AD68F7" w:rsidRDefault="000F37AF">
          <w:pPr>
            <w:pStyle w:val="TOC7"/>
            <w:numPr>
              <w:ilvl w:val="2"/>
              <w:numId w:val="5"/>
            </w:numPr>
            <w:tabs>
              <w:tab w:val="left" w:pos="3262"/>
              <w:tab w:val="left" w:leader="dot" w:pos="8412"/>
            </w:tabs>
            <w:rPr>
              <w:b w:val="0"/>
              <w:i w:val="0"/>
              <w:sz w:val="24"/>
            </w:rPr>
          </w:pPr>
          <w:r w:rsidRPr="00AD68F7">
            <w:rPr>
              <w:b w:val="0"/>
              <w:i w:val="0"/>
              <w:sz w:val="24"/>
            </w:rPr>
            <w:t>Pembuatan</w:t>
          </w:r>
          <w:r w:rsidRPr="00AD68F7">
            <w:rPr>
              <w:b w:val="0"/>
              <w:i w:val="0"/>
              <w:spacing w:val="-2"/>
              <w:sz w:val="24"/>
            </w:rPr>
            <w:t xml:space="preserve"> </w:t>
          </w:r>
          <w:r w:rsidRPr="00AD68F7">
            <w:rPr>
              <w:b w:val="0"/>
              <w:i w:val="0"/>
              <w:sz w:val="24"/>
            </w:rPr>
            <w:t>Suspensi</w:t>
          </w:r>
          <w:r w:rsidRPr="00AD68F7">
            <w:rPr>
              <w:b w:val="0"/>
              <w:i w:val="0"/>
              <w:spacing w:val="-5"/>
              <w:sz w:val="24"/>
            </w:rPr>
            <w:t xml:space="preserve"> </w:t>
          </w:r>
          <w:r w:rsidRPr="00AD68F7">
            <w:rPr>
              <w:b w:val="0"/>
              <w:i w:val="0"/>
              <w:sz w:val="24"/>
            </w:rPr>
            <w:t>Jamur</w:t>
          </w:r>
          <w:r w:rsidRPr="00AD68F7">
            <w:rPr>
              <w:b w:val="0"/>
              <w:i w:val="0"/>
              <w:spacing w:val="2"/>
              <w:sz w:val="24"/>
            </w:rPr>
            <w:t xml:space="preserve"> </w:t>
          </w:r>
          <w:r w:rsidRPr="00AD68F7">
            <w:rPr>
              <w:b w:val="0"/>
              <w:sz w:val="24"/>
            </w:rPr>
            <w:t>Candida</w:t>
          </w:r>
          <w:r w:rsidRPr="00AD68F7">
            <w:rPr>
              <w:b w:val="0"/>
              <w:spacing w:val="-1"/>
              <w:sz w:val="24"/>
            </w:rPr>
            <w:t xml:space="preserve"> </w:t>
          </w:r>
          <w:r w:rsidRPr="00AD68F7">
            <w:rPr>
              <w:b w:val="0"/>
              <w:spacing w:val="-2"/>
              <w:sz w:val="24"/>
            </w:rPr>
            <w:t>Albicans</w:t>
          </w:r>
          <w:r w:rsidRPr="00AD68F7">
            <w:rPr>
              <w:b w:val="0"/>
              <w:sz w:val="24"/>
            </w:rPr>
            <w:tab/>
          </w:r>
          <w:r w:rsidRPr="00AD68F7">
            <w:rPr>
              <w:b w:val="0"/>
              <w:i w:val="0"/>
              <w:spacing w:val="-5"/>
              <w:sz w:val="24"/>
            </w:rPr>
            <w:t>44</w:t>
          </w:r>
        </w:p>
        <w:p w14:paraId="193899D0" w14:textId="77777777" w:rsidR="00A63C61" w:rsidRPr="00AD68F7" w:rsidRDefault="000F37AF">
          <w:pPr>
            <w:pStyle w:val="TOC7"/>
            <w:numPr>
              <w:ilvl w:val="2"/>
              <w:numId w:val="5"/>
            </w:numPr>
            <w:tabs>
              <w:tab w:val="left" w:pos="3262"/>
              <w:tab w:val="left" w:leader="dot" w:pos="8412"/>
            </w:tabs>
            <w:ind w:right="1412"/>
            <w:rPr>
              <w:b w:val="0"/>
              <w:i w:val="0"/>
              <w:sz w:val="24"/>
            </w:rPr>
          </w:pPr>
          <w:r w:rsidRPr="00AD68F7">
            <w:rPr>
              <w:b w:val="0"/>
              <w:i w:val="0"/>
              <w:sz w:val="24"/>
            </w:rPr>
            <w:t xml:space="preserve">Uji Aktivitas Antijamur Ekstrak Lengkuas Terhadap jamur </w:t>
          </w:r>
          <w:r w:rsidRPr="00AD68F7">
            <w:rPr>
              <w:b w:val="0"/>
              <w:sz w:val="24"/>
            </w:rPr>
            <w:t>Candida Albicans</w:t>
          </w:r>
          <w:r w:rsidRPr="00AD68F7">
            <w:rPr>
              <w:b w:val="0"/>
              <w:sz w:val="24"/>
            </w:rPr>
            <w:tab/>
          </w:r>
          <w:r w:rsidRPr="00AD68F7">
            <w:rPr>
              <w:b w:val="0"/>
              <w:i w:val="0"/>
              <w:spacing w:val="-6"/>
              <w:sz w:val="24"/>
            </w:rPr>
            <w:t>45</w:t>
          </w:r>
        </w:p>
        <w:p w14:paraId="2B718F50" w14:textId="77777777" w:rsidR="00A63C61" w:rsidRPr="00AD68F7" w:rsidRDefault="000F37AF">
          <w:pPr>
            <w:pStyle w:val="TOC5"/>
            <w:numPr>
              <w:ilvl w:val="2"/>
              <w:numId w:val="5"/>
            </w:numPr>
            <w:tabs>
              <w:tab w:val="left" w:pos="3262"/>
            </w:tabs>
            <w:spacing w:before="121"/>
          </w:pPr>
          <w:r w:rsidRPr="00AD68F7">
            <w:t>Uji</w:t>
          </w:r>
          <w:r w:rsidRPr="00AD68F7">
            <w:rPr>
              <w:spacing w:val="-5"/>
            </w:rPr>
            <w:t xml:space="preserve"> </w:t>
          </w:r>
          <w:r w:rsidRPr="00AD68F7">
            <w:t>Aktivitas</w:t>
          </w:r>
          <w:r w:rsidRPr="00AD68F7">
            <w:rPr>
              <w:spacing w:val="-2"/>
            </w:rPr>
            <w:t xml:space="preserve"> </w:t>
          </w:r>
          <w:r w:rsidRPr="00AD68F7">
            <w:t>Antijamur</w:t>
          </w:r>
          <w:r w:rsidRPr="00AD68F7">
            <w:rPr>
              <w:spacing w:val="-4"/>
            </w:rPr>
            <w:t xml:space="preserve"> </w:t>
          </w:r>
          <w:r w:rsidRPr="00AD68F7">
            <w:t>Ekstrak</w:t>
          </w:r>
          <w:r w:rsidRPr="00AD68F7">
            <w:rPr>
              <w:spacing w:val="-4"/>
            </w:rPr>
            <w:t xml:space="preserve"> </w:t>
          </w:r>
          <w:r w:rsidRPr="00AD68F7">
            <w:t>Sereh</w:t>
          </w:r>
          <w:r w:rsidRPr="00AD68F7">
            <w:rPr>
              <w:spacing w:val="-4"/>
            </w:rPr>
            <w:t xml:space="preserve"> </w:t>
          </w:r>
          <w:r w:rsidRPr="00AD68F7">
            <w:rPr>
              <w:spacing w:val="-2"/>
            </w:rPr>
            <w:t>Dapur</w:t>
          </w:r>
        </w:p>
        <w:p w14:paraId="3E93C63B" w14:textId="77777777" w:rsidR="00A63C61" w:rsidRPr="00AD68F7" w:rsidRDefault="000F37AF">
          <w:pPr>
            <w:pStyle w:val="TOC9"/>
            <w:tabs>
              <w:tab w:val="left" w:leader="dot" w:pos="8412"/>
            </w:tabs>
            <w:rPr>
              <w:b w:val="0"/>
              <w:i w:val="0"/>
              <w:sz w:val="24"/>
            </w:rPr>
          </w:pPr>
          <w:r w:rsidRPr="00AD68F7">
            <w:rPr>
              <w:b w:val="0"/>
              <w:i w:val="0"/>
              <w:sz w:val="24"/>
            </w:rPr>
            <w:t>Terhadap</w:t>
          </w:r>
          <w:r w:rsidRPr="00AD68F7">
            <w:rPr>
              <w:b w:val="0"/>
              <w:i w:val="0"/>
              <w:spacing w:val="-5"/>
              <w:sz w:val="24"/>
            </w:rPr>
            <w:t xml:space="preserve"> </w:t>
          </w:r>
          <w:r w:rsidRPr="00AD68F7">
            <w:rPr>
              <w:b w:val="0"/>
              <w:i w:val="0"/>
              <w:sz w:val="24"/>
            </w:rPr>
            <w:t>jamur</w:t>
          </w:r>
          <w:r w:rsidRPr="00AD68F7">
            <w:rPr>
              <w:b w:val="0"/>
              <w:i w:val="0"/>
              <w:spacing w:val="2"/>
              <w:sz w:val="24"/>
            </w:rPr>
            <w:t xml:space="preserve"> </w:t>
          </w:r>
          <w:r w:rsidRPr="00AD68F7">
            <w:rPr>
              <w:b w:val="0"/>
              <w:sz w:val="24"/>
            </w:rPr>
            <w:t>Candida</w:t>
          </w:r>
          <w:r w:rsidRPr="00AD68F7">
            <w:rPr>
              <w:b w:val="0"/>
              <w:spacing w:val="1"/>
              <w:sz w:val="24"/>
            </w:rPr>
            <w:t xml:space="preserve"> </w:t>
          </w:r>
          <w:r w:rsidRPr="00AD68F7">
            <w:rPr>
              <w:b w:val="0"/>
              <w:spacing w:val="-2"/>
              <w:sz w:val="24"/>
            </w:rPr>
            <w:t>Albicans</w:t>
          </w:r>
          <w:r w:rsidRPr="00AD68F7">
            <w:rPr>
              <w:b w:val="0"/>
              <w:sz w:val="24"/>
            </w:rPr>
            <w:tab/>
          </w:r>
          <w:r w:rsidRPr="00AD68F7">
            <w:rPr>
              <w:b w:val="0"/>
              <w:i w:val="0"/>
              <w:spacing w:val="-5"/>
              <w:sz w:val="24"/>
            </w:rPr>
            <w:t>45</w:t>
          </w:r>
        </w:p>
        <w:p w14:paraId="46289AED" w14:textId="77777777" w:rsidR="00A63C61" w:rsidRPr="00AD68F7" w:rsidRDefault="00743659">
          <w:pPr>
            <w:pStyle w:val="TOC4"/>
            <w:numPr>
              <w:ilvl w:val="1"/>
              <w:numId w:val="5"/>
            </w:numPr>
            <w:tabs>
              <w:tab w:val="left" w:pos="2554"/>
              <w:tab w:val="left" w:leader="dot" w:pos="8412"/>
            </w:tabs>
            <w:ind w:hanging="568"/>
          </w:pPr>
          <w:hyperlink w:anchor="_TOC_250074" w:history="1">
            <w:r w:rsidR="000F37AF" w:rsidRPr="00AD68F7">
              <w:t>Pembuatan</w:t>
            </w:r>
            <w:r w:rsidR="000F37AF" w:rsidRPr="00AD68F7">
              <w:rPr>
                <w:spacing w:val="-4"/>
              </w:rPr>
              <w:t xml:space="preserve"> </w:t>
            </w:r>
            <w:r w:rsidR="000F37AF" w:rsidRPr="00AD68F7">
              <w:t>Sediaan</w:t>
            </w:r>
            <w:r w:rsidR="000F37AF" w:rsidRPr="00AD68F7">
              <w:rPr>
                <w:spacing w:val="-1"/>
              </w:rPr>
              <w:t xml:space="preserve"> </w:t>
            </w:r>
            <w:r w:rsidR="000F37AF" w:rsidRPr="00AD68F7">
              <w:rPr>
                <w:spacing w:val="-4"/>
              </w:rPr>
              <w:t>Krim</w:t>
            </w:r>
            <w:r w:rsidR="000F37AF" w:rsidRPr="00AD68F7">
              <w:tab/>
            </w:r>
            <w:r w:rsidR="000F37AF" w:rsidRPr="00AD68F7">
              <w:rPr>
                <w:spacing w:val="-5"/>
              </w:rPr>
              <w:t>46</w:t>
            </w:r>
          </w:hyperlink>
        </w:p>
        <w:p w14:paraId="1ECC599B" w14:textId="77777777" w:rsidR="00A63C61" w:rsidRPr="00AD68F7" w:rsidRDefault="00743659">
          <w:pPr>
            <w:pStyle w:val="TOC5"/>
            <w:numPr>
              <w:ilvl w:val="2"/>
              <w:numId w:val="5"/>
            </w:numPr>
            <w:tabs>
              <w:tab w:val="left" w:pos="3262"/>
              <w:tab w:val="left" w:leader="dot" w:pos="8412"/>
            </w:tabs>
          </w:pPr>
          <w:hyperlink w:anchor="_TOC_250073" w:history="1">
            <w:r w:rsidR="000F37AF" w:rsidRPr="00AD68F7">
              <w:t>Formula</w:t>
            </w:r>
            <w:r w:rsidR="000F37AF" w:rsidRPr="00AD68F7">
              <w:rPr>
                <w:spacing w:val="-2"/>
              </w:rPr>
              <w:t xml:space="preserve"> </w:t>
            </w:r>
            <w:r w:rsidR="000F37AF" w:rsidRPr="00AD68F7">
              <w:rPr>
                <w:spacing w:val="-4"/>
              </w:rPr>
              <w:t>Krim</w:t>
            </w:r>
            <w:r w:rsidR="000F37AF" w:rsidRPr="00AD68F7">
              <w:tab/>
            </w:r>
            <w:r w:rsidR="000F37AF" w:rsidRPr="00AD68F7">
              <w:rPr>
                <w:spacing w:val="-5"/>
              </w:rPr>
              <w:t>46</w:t>
            </w:r>
          </w:hyperlink>
        </w:p>
        <w:p w14:paraId="20964B2E" w14:textId="77777777" w:rsidR="00A63C61" w:rsidRPr="00AD68F7" w:rsidRDefault="00743659">
          <w:pPr>
            <w:pStyle w:val="TOC5"/>
            <w:numPr>
              <w:ilvl w:val="2"/>
              <w:numId w:val="5"/>
            </w:numPr>
            <w:tabs>
              <w:tab w:val="left" w:pos="3262"/>
              <w:tab w:val="left" w:leader="dot" w:pos="8412"/>
            </w:tabs>
            <w:ind w:right="1412"/>
          </w:pPr>
          <w:hyperlink w:anchor="_TOC_250072" w:history="1">
            <w:r w:rsidR="000F37AF" w:rsidRPr="00AD68F7">
              <w:t xml:space="preserve">Pembuatan Krim kombinasi Ekstrak Lengkuas dan Sereh </w:t>
            </w:r>
            <w:r w:rsidR="000F37AF" w:rsidRPr="00AD68F7">
              <w:rPr>
                <w:spacing w:val="-2"/>
              </w:rPr>
              <w:t>Dapur</w:t>
            </w:r>
            <w:r w:rsidR="000F37AF" w:rsidRPr="00AD68F7">
              <w:tab/>
            </w:r>
            <w:r w:rsidR="000F37AF" w:rsidRPr="00AD68F7">
              <w:rPr>
                <w:spacing w:val="-5"/>
              </w:rPr>
              <w:t>46</w:t>
            </w:r>
          </w:hyperlink>
        </w:p>
        <w:p w14:paraId="40CEDC35" w14:textId="77777777" w:rsidR="00A63C61" w:rsidRPr="00AD68F7" w:rsidRDefault="00743659">
          <w:pPr>
            <w:pStyle w:val="TOC4"/>
            <w:numPr>
              <w:ilvl w:val="1"/>
              <w:numId w:val="5"/>
            </w:numPr>
            <w:tabs>
              <w:tab w:val="left" w:pos="2554"/>
              <w:tab w:val="left" w:leader="dot" w:pos="8412"/>
            </w:tabs>
            <w:ind w:hanging="568"/>
          </w:pPr>
          <w:hyperlink w:anchor="_TOC_250071" w:history="1">
            <w:r w:rsidR="000F37AF" w:rsidRPr="00AD68F7">
              <w:t>Evaluasi</w:t>
            </w:r>
            <w:r w:rsidR="000F37AF" w:rsidRPr="00AD68F7">
              <w:rPr>
                <w:spacing w:val="54"/>
              </w:rPr>
              <w:t xml:space="preserve"> </w:t>
            </w:r>
            <w:r w:rsidR="000F37AF" w:rsidRPr="00AD68F7">
              <w:t>fisik</w:t>
            </w:r>
            <w:r w:rsidR="000F37AF" w:rsidRPr="00AD68F7">
              <w:rPr>
                <w:spacing w:val="-2"/>
              </w:rPr>
              <w:t xml:space="preserve"> </w:t>
            </w:r>
            <w:r w:rsidR="000F37AF" w:rsidRPr="00AD68F7">
              <w:t>sediaaan</w:t>
            </w:r>
            <w:r w:rsidR="000F37AF" w:rsidRPr="00AD68F7">
              <w:rPr>
                <w:spacing w:val="-1"/>
              </w:rPr>
              <w:t xml:space="preserve"> </w:t>
            </w:r>
            <w:r w:rsidR="000F37AF" w:rsidRPr="00AD68F7">
              <w:rPr>
                <w:spacing w:val="-4"/>
              </w:rPr>
              <w:t>krim</w:t>
            </w:r>
            <w:r w:rsidR="000F37AF" w:rsidRPr="00AD68F7">
              <w:tab/>
            </w:r>
            <w:r w:rsidR="000F37AF" w:rsidRPr="00AD68F7">
              <w:rPr>
                <w:spacing w:val="-5"/>
              </w:rPr>
              <w:t>47</w:t>
            </w:r>
          </w:hyperlink>
        </w:p>
        <w:p w14:paraId="5AE2B571" w14:textId="77777777" w:rsidR="00A63C61" w:rsidRPr="00AD68F7" w:rsidRDefault="00743659">
          <w:pPr>
            <w:pStyle w:val="TOC5"/>
            <w:numPr>
              <w:ilvl w:val="2"/>
              <w:numId w:val="5"/>
            </w:numPr>
            <w:tabs>
              <w:tab w:val="left" w:pos="3262"/>
              <w:tab w:val="left" w:leader="dot" w:pos="8412"/>
            </w:tabs>
          </w:pPr>
          <w:hyperlink w:anchor="_TOC_250070" w:history="1">
            <w:r w:rsidR="000F37AF" w:rsidRPr="00AD68F7">
              <w:t>Uji</w:t>
            </w:r>
            <w:r w:rsidR="000F37AF" w:rsidRPr="00AD68F7">
              <w:rPr>
                <w:spacing w:val="-2"/>
              </w:rPr>
              <w:t xml:space="preserve"> organoleptis</w:t>
            </w:r>
            <w:r w:rsidR="000F37AF" w:rsidRPr="00AD68F7">
              <w:tab/>
            </w:r>
            <w:r w:rsidR="000F37AF" w:rsidRPr="00AD68F7">
              <w:rPr>
                <w:spacing w:val="-5"/>
              </w:rPr>
              <w:t>47</w:t>
            </w:r>
          </w:hyperlink>
        </w:p>
        <w:p w14:paraId="4657A83C" w14:textId="77777777" w:rsidR="00A63C61" w:rsidRPr="00AD68F7" w:rsidRDefault="00743659">
          <w:pPr>
            <w:pStyle w:val="TOC5"/>
            <w:numPr>
              <w:ilvl w:val="2"/>
              <w:numId w:val="5"/>
            </w:numPr>
            <w:tabs>
              <w:tab w:val="left" w:pos="3262"/>
              <w:tab w:val="left" w:leader="dot" w:pos="8412"/>
            </w:tabs>
          </w:pPr>
          <w:hyperlink w:anchor="_TOC_250069" w:history="1">
            <w:r w:rsidR="000F37AF" w:rsidRPr="00AD68F7">
              <w:t>Uji</w:t>
            </w:r>
            <w:r w:rsidR="000F37AF" w:rsidRPr="00AD68F7">
              <w:rPr>
                <w:spacing w:val="-2"/>
              </w:rPr>
              <w:t xml:space="preserve"> Homogenitas</w:t>
            </w:r>
            <w:r w:rsidR="000F37AF" w:rsidRPr="00AD68F7">
              <w:tab/>
            </w:r>
            <w:r w:rsidR="000F37AF" w:rsidRPr="00AD68F7">
              <w:rPr>
                <w:spacing w:val="-5"/>
              </w:rPr>
              <w:t>47</w:t>
            </w:r>
          </w:hyperlink>
        </w:p>
        <w:p w14:paraId="2BDDED20" w14:textId="77777777" w:rsidR="00A63C61" w:rsidRPr="00AD68F7" w:rsidRDefault="00743659">
          <w:pPr>
            <w:pStyle w:val="TOC5"/>
            <w:numPr>
              <w:ilvl w:val="2"/>
              <w:numId w:val="5"/>
            </w:numPr>
            <w:tabs>
              <w:tab w:val="left" w:pos="3262"/>
              <w:tab w:val="left" w:leader="dot" w:pos="8412"/>
            </w:tabs>
          </w:pPr>
          <w:hyperlink w:anchor="_TOC_250068" w:history="1">
            <w:r w:rsidR="000F37AF" w:rsidRPr="00AD68F7">
              <w:t>Uji</w:t>
            </w:r>
            <w:r w:rsidR="000F37AF" w:rsidRPr="00AD68F7">
              <w:rPr>
                <w:spacing w:val="-2"/>
              </w:rPr>
              <w:t xml:space="preserve"> </w:t>
            </w:r>
            <w:r w:rsidR="000F37AF" w:rsidRPr="00AD68F7">
              <w:rPr>
                <w:spacing w:val="-5"/>
              </w:rPr>
              <w:t>pH</w:t>
            </w:r>
            <w:r w:rsidR="000F37AF" w:rsidRPr="00AD68F7">
              <w:tab/>
            </w:r>
            <w:r w:rsidR="000F37AF" w:rsidRPr="00AD68F7">
              <w:rPr>
                <w:spacing w:val="-5"/>
              </w:rPr>
              <w:t>47</w:t>
            </w:r>
          </w:hyperlink>
        </w:p>
        <w:p w14:paraId="7BDEAA9B" w14:textId="77777777" w:rsidR="00A63C61" w:rsidRPr="00AD68F7" w:rsidRDefault="00743659">
          <w:pPr>
            <w:pStyle w:val="TOC5"/>
            <w:numPr>
              <w:ilvl w:val="2"/>
              <w:numId w:val="5"/>
            </w:numPr>
            <w:tabs>
              <w:tab w:val="left" w:pos="3262"/>
              <w:tab w:val="left" w:leader="dot" w:pos="8412"/>
            </w:tabs>
            <w:spacing w:before="121"/>
          </w:pPr>
          <w:hyperlink w:anchor="_TOC_250067" w:history="1">
            <w:r w:rsidR="000F37AF" w:rsidRPr="00AD68F7">
              <w:t>Uji</w:t>
            </w:r>
            <w:r w:rsidR="000F37AF" w:rsidRPr="00AD68F7">
              <w:rPr>
                <w:spacing w:val="-2"/>
              </w:rPr>
              <w:t xml:space="preserve"> Viskositas</w:t>
            </w:r>
            <w:r w:rsidR="000F37AF" w:rsidRPr="00AD68F7">
              <w:tab/>
            </w:r>
            <w:r w:rsidR="000F37AF" w:rsidRPr="00AD68F7">
              <w:rPr>
                <w:spacing w:val="-5"/>
              </w:rPr>
              <w:t>48</w:t>
            </w:r>
          </w:hyperlink>
        </w:p>
        <w:p w14:paraId="2843EF2D" w14:textId="77777777" w:rsidR="00A63C61" w:rsidRPr="00AD68F7" w:rsidRDefault="00743659">
          <w:pPr>
            <w:pStyle w:val="TOC5"/>
            <w:numPr>
              <w:ilvl w:val="2"/>
              <w:numId w:val="5"/>
            </w:numPr>
            <w:tabs>
              <w:tab w:val="left" w:pos="3262"/>
              <w:tab w:val="left" w:leader="dot" w:pos="8412"/>
            </w:tabs>
          </w:pPr>
          <w:hyperlink w:anchor="_TOC_250066" w:history="1">
            <w:r w:rsidR="000F37AF" w:rsidRPr="00AD68F7">
              <w:t>Uji</w:t>
            </w:r>
            <w:r w:rsidR="000F37AF" w:rsidRPr="00AD68F7">
              <w:rPr>
                <w:spacing w:val="-4"/>
              </w:rPr>
              <w:t xml:space="preserve"> </w:t>
            </w:r>
            <w:r w:rsidR="000F37AF" w:rsidRPr="00AD68F7">
              <w:t>Daya</w:t>
            </w:r>
            <w:r w:rsidR="000F37AF" w:rsidRPr="00AD68F7">
              <w:rPr>
                <w:spacing w:val="-2"/>
              </w:rPr>
              <w:t xml:space="preserve"> sebar</w:t>
            </w:r>
            <w:r w:rsidR="000F37AF" w:rsidRPr="00AD68F7">
              <w:tab/>
            </w:r>
            <w:r w:rsidR="000F37AF" w:rsidRPr="00AD68F7">
              <w:rPr>
                <w:spacing w:val="-5"/>
              </w:rPr>
              <w:t>48</w:t>
            </w:r>
          </w:hyperlink>
        </w:p>
        <w:p w14:paraId="513B565B" w14:textId="77777777" w:rsidR="00A63C61" w:rsidRPr="00AD68F7" w:rsidRDefault="00743659">
          <w:pPr>
            <w:pStyle w:val="TOC5"/>
            <w:numPr>
              <w:ilvl w:val="2"/>
              <w:numId w:val="5"/>
            </w:numPr>
            <w:tabs>
              <w:tab w:val="left" w:pos="3262"/>
              <w:tab w:val="left" w:leader="dot" w:pos="8412"/>
            </w:tabs>
          </w:pPr>
          <w:hyperlink w:anchor="_TOC_250065" w:history="1">
            <w:r w:rsidR="000F37AF" w:rsidRPr="00AD68F7">
              <w:t>Uji</w:t>
            </w:r>
            <w:r w:rsidR="000F37AF" w:rsidRPr="00AD68F7">
              <w:rPr>
                <w:spacing w:val="-4"/>
              </w:rPr>
              <w:t xml:space="preserve"> </w:t>
            </w:r>
            <w:r w:rsidR="000F37AF" w:rsidRPr="00AD68F7">
              <w:t>Daya</w:t>
            </w:r>
            <w:r w:rsidR="000F37AF" w:rsidRPr="00AD68F7">
              <w:rPr>
                <w:spacing w:val="2"/>
              </w:rPr>
              <w:t xml:space="preserve"> </w:t>
            </w:r>
            <w:r w:rsidR="000F37AF" w:rsidRPr="00AD68F7">
              <w:rPr>
                <w:spacing w:val="-2"/>
              </w:rPr>
              <w:t>Lekat</w:t>
            </w:r>
            <w:r w:rsidR="000F37AF" w:rsidRPr="00AD68F7">
              <w:tab/>
            </w:r>
            <w:r w:rsidR="000F37AF" w:rsidRPr="00AD68F7">
              <w:rPr>
                <w:spacing w:val="-5"/>
              </w:rPr>
              <w:t>48</w:t>
            </w:r>
          </w:hyperlink>
        </w:p>
        <w:p w14:paraId="6C6CC60F" w14:textId="77777777" w:rsidR="00A63C61" w:rsidRPr="00AD68F7" w:rsidRDefault="00743659">
          <w:pPr>
            <w:pStyle w:val="TOC5"/>
            <w:numPr>
              <w:ilvl w:val="2"/>
              <w:numId w:val="5"/>
            </w:numPr>
            <w:tabs>
              <w:tab w:val="left" w:pos="3262"/>
              <w:tab w:val="left" w:leader="dot" w:pos="8412"/>
            </w:tabs>
          </w:pPr>
          <w:hyperlink w:anchor="_TOC_250064" w:history="1">
            <w:r w:rsidR="000F37AF" w:rsidRPr="00AD68F7">
              <w:t>Uji</w:t>
            </w:r>
            <w:r w:rsidR="000F37AF" w:rsidRPr="00AD68F7">
              <w:rPr>
                <w:spacing w:val="-3"/>
              </w:rPr>
              <w:t xml:space="preserve"> </w:t>
            </w:r>
            <w:r w:rsidR="000F37AF" w:rsidRPr="00AD68F7">
              <w:t>Tipe</w:t>
            </w:r>
            <w:r w:rsidR="000F37AF" w:rsidRPr="00AD68F7">
              <w:rPr>
                <w:spacing w:val="1"/>
              </w:rPr>
              <w:t xml:space="preserve"> </w:t>
            </w:r>
            <w:r w:rsidR="000F37AF" w:rsidRPr="00AD68F7">
              <w:rPr>
                <w:spacing w:val="-4"/>
              </w:rPr>
              <w:t>Krim</w:t>
            </w:r>
            <w:r w:rsidR="000F37AF" w:rsidRPr="00AD68F7">
              <w:tab/>
            </w:r>
            <w:r w:rsidR="000F37AF" w:rsidRPr="00AD68F7">
              <w:rPr>
                <w:spacing w:val="-5"/>
              </w:rPr>
              <w:t>48</w:t>
            </w:r>
          </w:hyperlink>
        </w:p>
        <w:p w14:paraId="23F727F6" w14:textId="77777777" w:rsidR="00A63C61" w:rsidRPr="00AD68F7" w:rsidRDefault="00743659">
          <w:pPr>
            <w:pStyle w:val="TOC4"/>
            <w:numPr>
              <w:ilvl w:val="1"/>
              <w:numId w:val="5"/>
            </w:numPr>
            <w:tabs>
              <w:tab w:val="left" w:pos="2554"/>
              <w:tab w:val="left" w:leader="dot" w:pos="8412"/>
            </w:tabs>
            <w:ind w:right="1412"/>
          </w:pPr>
          <w:hyperlink w:anchor="_TOC_250063" w:history="1">
            <w:r w:rsidR="000F37AF" w:rsidRPr="00AD68F7">
              <w:t>Uji Aktivitas Antijamur Sediaan Krim Kombinasi Ekstrak Lengkuas</w:t>
            </w:r>
            <w:r w:rsidR="000F37AF" w:rsidRPr="00AD68F7">
              <w:rPr>
                <w:spacing w:val="80"/>
              </w:rPr>
              <w:t xml:space="preserve"> </w:t>
            </w:r>
            <w:r w:rsidR="000F37AF" w:rsidRPr="00AD68F7">
              <w:t xml:space="preserve">Dan Sereh Dapur Terhadap jamur </w:t>
            </w:r>
            <w:r w:rsidR="000F37AF" w:rsidRPr="00AD68F7">
              <w:rPr>
                <w:i/>
              </w:rPr>
              <w:t>Candida</w:t>
            </w:r>
            <w:r w:rsidR="000F37AF" w:rsidRPr="00AD68F7">
              <w:rPr>
                <w:i/>
                <w:spacing w:val="80"/>
              </w:rPr>
              <w:t xml:space="preserve"> </w:t>
            </w:r>
            <w:r w:rsidR="000F37AF" w:rsidRPr="00AD68F7">
              <w:rPr>
                <w:i/>
                <w:spacing w:val="-2"/>
              </w:rPr>
              <w:t>Albicans</w:t>
            </w:r>
            <w:r w:rsidR="000F37AF" w:rsidRPr="00AD68F7">
              <w:rPr>
                <w:i/>
              </w:rPr>
              <w:tab/>
            </w:r>
            <w:r w:rsidR="000F37AF" w:rsidRPr="00AD68F7">
              <w:rPr>
                <w:spacing w:val="-5"/>
              </w:rPr>
              <w:t>49</w:t>
            </w:r>
          </w:hyperlink>
        </w:p>
        <w:p w14:paraId="5BC4BB3E" w14:textId="77777777" w:rsidR="00A63C61" w:rsidRPr="00AD68F7" w:rsidRDefault="000F37AF">
          <w:pPr>
            <w:pStyle w:val="TOC1"/>
            <w:tabs>
              <w:tab w:val="left" w:leader="dot" w:pos="8412"/>
            </w:tabs>
            <w:spacing w:before="121"/>
            <w:rPr>
              <w:b w:val="0"/>
            </w:rPr>
          </w:pPr>
          <w:r w:rsidRPr="00AD68F7">
            <w:t>BAB</w:t>
          </w:r>
          <w:r w:rsidRPr="00AD68F7">
            <w:rPr>
              <w:spacing w:val="-2"/>
            </w:rPr>
            <w:t xml:space="preserve"> </w:t>
          </w:r>
          <w:r w:rsidRPr="00AD68F7">
            <w:t>IV</w:t>
          </w:r>
          <w:r w:rsidRPr="00AD68F7">
            <w:rPr>
              <w:spacing w:val="79"/>
              <w:w w:val="150"/>
            </w:rPr>
            <w:t xml:space="preserve"> </w:t>
          </w:r>
          <w:r w:rsidRPr="00AD68F7">
            <w:t>HASIL</w:t>
          </w:r>
          <w:r w:rsidRPr="00AD68F7">
            <w:rPr>
              <w:spacing w:val="-2"/>
            </w:rPr>
            <w:t xml:space="preserve"> </w:t>
          </w:r>
          <w:r w:rsidRPr="00AD68F7">
            <w:t>DAN</w:t>
          </w:r>
          <w:r w:rsidRPr="00AD68F7">
            <w:rPr>
              <w:spacing w:val="-3"/>
            </w:rPr>
            <w:t xml:space="preserve"> </w:t>
          </w:r>
          <w:r w:rsidRPr="00AD68F7">
            <w:rPr>
              <w:spacing w:val="-2"/>
            </w:rPr>
            <w:t>PEMBAHASAN</w:t>
          </w:r>
          <w:r w:rsidRPr="00AD68F7">
            <w:tab/>
          </w:r>
          <w:r w:rsidRPr="00AD68F7">
            <w:rPr>
              <w:b w:val="0"/>
              <w:spacing w:val="-5"/>
            </w:rPr>
            <w:t>50</w:t>
          </w:r>
        </w:p>
        <w:p w14:paraId="2550202D" w14:textId="77777777" w:rsidR="00A63C61" w:rsidRPr="00AD68F7" w:rsidRDefault="00743659">
          <w:pPr>
            <w:pStyle w:val="TOC4"/>
            <w:numPr>
              <w:ilvl w:val="1"/>
              <w:numId w:val="6"/>
            </w:numPr>
            <w:tabs>
              <w:tab w:val="left" w:pos="2554"/>
              <w:tab w:val="left" w:leader="dot" w:pos="8412"/>
            </w:tabs>
            <w:ind w:hanging="568"/>
          </w:pPr>
          <w:hyperlink w:anchor="_TOC_250062" w:history="1">
            <w:r w:rsidR="000F37AF" w:rsidRPr="00AD68F7">
              <w:t>Hasil</w:t>
            </w:r>
            <w:r w:rsidR="000F37AF" w:rsidRPr="00AD68F7">
              <w:rPr>
                <w:spacing w:val="-2"/>
              </w:rPr>
              <w:t xml:space="preserve"> </w:t>
            </w:r>
            <w:r w:rsidR="000F37AF" w:rsidRPr="00AD68F7">
              <w:t>Identifikasi</w:t>
            </w:r>
            <w:r w:rsidR="000F37AF" w:rsidRPr="00AD68F7">
              <w:rPr>
                <w:spacing w:val="-4"/>
              </w:rPr>
              <w:t xml:space="preserve"> </w:t>
            </w:r>
            <w:r w:rsidR="000F37AF" w:rsidRPr="00AD68F7">
              <w:rPr>
                <w:spacing w:val="-2"/>
              </w:rPr>
              <w:t>Tumbuhan</w:t>
            </w:r>
            <w:r w:rsidR="000F37AF" w:rsidRPr="00AD68F7">
              <w:tab/>
            </w:r>
            <w:r w:rsidR="000F37AF" w:rsidRPr="00AD68F7">
              <w:rPr>
                <w:spacing w:val="-5"/>
              </w:rPr>
              <w:t>50</w:t>
            </w:r>
          </w:hyperlink>
        </w:p>
        <w:p w14:paraId="0DEF3258" w14:textId="77777777" w:rsidR="00A63C61" w:rsidRPr="00AD68F7" w:rsidRDefault="00743659">
          <w:pPr>
            <w:pStyle w:val="TOC4"/>
            <w:numPr>
              <w:ilvl w:val="1"/>
              <w:numId w:val="6"/>
            </w:numPr>
            <w:tabs>
              <w:tab w:val="left" w:pos="2554"/>
              <w:tab w:val="left" w:leader="dot" w:pos="8412"/>
            </w:tabs>
            <w:ind w:hanging="568"/>
          </w:pPr>
          <w:hyperlink w:anchor="_TOC_250061" w:history="1">
            <w:r w:rsidR="000F37AF" w:rsidRPr="00AD68F7">
              <w:t>Hasil</w:t>
            </w:r>
            <w:r w:rsidR="000F37AF" w:rsidRPr="00AD68F7">
              <w:rPr>
                <w:spacing w:val="-5"/>
              </w:rPr>
              <w:t xml:space="preserve"> </w:t>
            </w:r>
            <w:r w:rsidR="000F37AF" w:rsidRPr="00AD68F7">
              <w:t>Pembuatan</w:t>
            </w:r>
            <w:r w:rsidR="000F37AF" w:rsidRPr="00AD68F7">
              <w:rPr>
                <w:spacing w:val="-4"/>
              </w:rPr>
              <w:t xml:space="preserve"> </w:t>
            </w:r>
            <w:r w:rsidR="000F37AF" w:rsidRPr="00AD68F7">
              <w:t>Simplisia</w:t>
            </w:r>
            <w:r w:rsidR="000F37AF" w:rsidRPr="00AD68F7">
              <w:rPr>
                <w:spacing w:val="1"/>
              </w:rPr>
              <w:t xml:space="preserve"> </w:t>
            </w:r>
            <w:r w:rsidR="000F37AF" w:rsidRPr="00AD68F7">
              <w:rPr>
                <w:spacing w:val="-2"/>
              </w:rPr>
              <w:t>Lengkuas</w:t>
            </w:r>
            <w:r w:rsidR="000F37AF" w:rsidRPr="00AD68F7">
              <w:tab/>
            </w:r>
            <w:r w:rsidR="000F37AF" w:rsidRPr="00AD68F7">
              <w:rPr>
                <w:spacing w:val="-5"/>
              </w:rPr>
              <w:t>50</w:t>
            </w:r>
          </w:hyperlink>
        </w:p>
        <w:p w14:paraId="2C6B2533" w14:textId="77777777" w:rsidR="00A63C61" w:rsidRPr="00AD68F7" w:rsidRDefault="00743659">
          <w:pPr>
            <w:pStyle w:val="TOC4"/>
            <w:numPr>
              <w:ilvl w:val="1"/>
              <w:numId w:val="6"/>
            </w:numPr>
            <w:tabs>
              <w:tab w:val="left" w:pos="2554"/>
              <w:tab w:val="left" w:leader="dot" w:pos="8412"/>
            </w:tabs>
            <w:ind w:hanging="568"/>
          </w:pPr>
          <w:hyperlink w:anchor="_TOC_250060" w:history="1">
            <w:r w:rsidR="000F37AF" w:rsidRPr="00AD68F7">
              <w:t>Hasil</w:t>
            </w:r>
            <w:r w:rsidR="000F37AF" w:rsidRPr="00AD68F7">
              <w:rPr>
                <w:spacing w:val="-5"/>
              </w:rPr>
              <w:t xml:space="preserve"> </w:t>
            </w:r>
            <w:r w:rsidR="000F37AF" w:rsidRPr="00AD68F7">
              <w:t>Pembuatan</w:t>
            </w:r>
            <w:r w:rsidR="000F37AF" w:rsidRPr="00AD68F7">
              <w:rPr>
                <w:spacing w:val="-2"/>
              </w:rPr>
              <w:t xml:space="preserve"> </w:t>
            </w:r>
            <w:r w:rsidR="000F37AF" w:rsidRPr="00AD68F7">
              <w:t>Simplisia</w:t>
            </w:r>
            <w:r w:rsidR="000F37AF" w:rsidRPr="00AD68F7">
              <w:rPr>
                <w:spacing w:val="-3"/>
              </w:rPr>
              <w:t xml:space="preserve"> </w:t>
            </w:r>
            <w:r w:rsidR="000F37AF" w:rsidRPr="00AD68F7">
              <w:rPr>
                <w:spacing w:val="-4"/>
              </w:rPr>
              <w:t>Sereh</w:t>
            </w:r>
            <w:r w:rsidR="000F37AF" w:rsidRPr="00AD68F7">
              <w:tab/>
            </w:r>
            <w:r w:rsidR="000F37AF" w:rsidRPr="00AD68F7">
              <w:rPr>
                <w:spacing w:val="-5"/>
              </w:rPr>
              <w:t>50</w:t>
            </w:r>
          </w:hyperlink>
        </w:p>
        <w:p w14:paraId="257ED717" w14:textId="77777777" w:rsidR="00A63C61" w:rsidRPr="00AD68F7" w:rsidRDefault="00743659">
          <w:pPr>
            <w:pStyle w:val="TOC4"/>
            <w:numPr>
              <w:ilvl w:val="1"/>
              <w:numId w:val="6"/>
            </w:numPr>
            <w:tabs>
              <w:tab w:val="left" w:pos="2554"/>
              <w:tab w:val="left" w:leader="dot" w:pos="8412"/>
            </w:tabs>
            <w:ind w:hanging="568"/>
          </w:pPr>
          <w:hyperlink w:anchor="_TOC_250059" w:history="1">
            <w:r w:rsidR="000F37AF" w:rsidRPr="00AD68F7">
              <w:t>Hasil</w:t>
            </w:r>
            <w:r w:rsidR="000F37AF" w:rsidRPr="00AD68F7">
              <w:rPr>
                <w:spacing w:val="-3"/>
              </w:rPr>
              <w:t xml:space="preserve"> </w:t>
            </w:r>
            <w:r w:rsidR="000F37AF" w:rsidRPr="00AD68F7">
              <w:t>Pembuatan</w:t>
            </w:r>
            <w:r w:rsidR="000F37AF" w:rsidRPr="00AD68F7">
              <w:rPr>
                <w:spacing w:val="-2"/>
              </w:rPr>
              <w:t xml:space="preserve"> </w:t>
            </w:r>
            <w:r w:rsidR="000F37AF" w:rsidRPr="00AD68F7">
              <w:t>Ekstrak</w:t>
            </w:r>
            <w:r w:rsidR="000F37AF" w:rsidRPr="00AD68F7">
              <w:rPr>
                <w:spacing w:val="-2"/>
              </w:rPr>
              <w:t xml:space="preserve"> </w:t>
            </w:r>
            <w:r w:rsidR="000F37AF" w:rsidRPr="00AD68F7">
              <w:t>Lengkuas</w:t>
            </w:r>
            <w:r w:rsidR="000F37AF" w:rsidRPr="00AD68F7">
              <w:rPr>
                <w:spacing w:val="-5"/>
              </w:rPr>
              <w:t xml:space="preserve"> </w:t>
            </w:r>
            <w:r w:rsidR="000F37AF" w:rsidRPr="00AD68F7">
              <w:t>dan</w:t>
            </w:r>
            <w:r w:rsidR="000F37AF" w:rsidRPr="00AD68F7">
              <w:rPr>
                <w:spacing w:val="-2"/>
              </w:rPr>
              <w:t xml:space="preserve"> </w:t>
            </w:r>
            <w:r w:rsidR="000F37AF" w:rsidRPr="00AD68F7">
              <w:t>Ekstrak</w:t>
            </w:r>
            <w:r w:rsidR="000F37AF" w:rsidRPr="00AD68F7">
              <w:rPr>
                <w:spacing w:val="56"/>
              </w:rPr>
              <w:t xml:space="preserve"> </w:t>
            </w:r>
            <w:r w:rsidR="000F37AF" w:rsidRPr="00AD68F7">
              <w:rPr>
                <w:spacing w:val="-4"/>
              </w:rPr>
              <w:t>Sereh</w:t>
            </w:r>
            <w:r w:rsidR="000F37AF" w:rsidRPr="00AD68F7">
              <w:tab/>
            </w:r>
            <w:r w:rsidR="000F37AF" w:rsidRPr="00AD68F7">
              <w:rPr>
                <w:spacing w:val="-5"/>
              </w:rPr>
              <w:t>50</w:t>
            </w:r>
          </w:hyperlink>
        </w:p>
        <w:p w14:paraId="0E0E64BA" w14:textId="77777777" w:rsidR="00A63C61" w:rsidRPr="00AD68F7" w:rsidRDefault="00743659">
          <w:pPr>
            <w:pStyle w:val="TOC4"/>
            <w:numPr>
              <w:ilvl w:val="1"/>
              <w:numId w:val="6"/>
            </w:numPr>
            <w:tabs>
              <w:tab w:val="left" w:pos="2554"/>
              <w:tab w:val="left" w:leader="dot" w:pos="8428"/>
            </w:tabs>
            <w:ind w:hanging="568"/>
          </w:pPr>
          <w:hyperlink w:anchor="_TOC_250058" w:history="1">
            <w:r w:rsidR="000F37AF" w:rsidRPr="00AD68F7">
              <w:t>Hasil</w:t>
            </w:r>
            <w:r w:rsidR="000F37AF" w:rsidRPr="00AD68F7">
              <w:rPr>
                <w:spacing w:val="-5"/>
              </w:rPr>
              <w:t xml:space="preserve"> </w:t>
            </w:r>
            <w:r w:rsidR="000F37AF" w:rsidRPr="00AD68F7">
              <w:t>Pengamatan</w:t>
            </w:r>
            <w:r w:rsidR="000F37AF" w:rsidRPr="00AD68F7">
              <w:rPr>
                <w:spacing w:val="-5"/>
              </w:rPr>
              <w:t xml:space="preserve"> </w:t>
            </w:r>
            <w:r w:rsidR="000F37AF" w:rsidRPr="00AD68F7">
              <w:t>Makroskopik</w:t>
            </w:r>
            <w:r w:rsidR="000F37AF" w:rsidRPr="00AD68F7">
              <w:rPr>
                <w:spacing w:val="-5"/>
              </w:rPr>
              <w:t xml:space="preserve"> </w:t>
            </w:r>
            <w:r w:rsidR="000F37AF" w:rsidRPr="00AD68F7">
              <w:t>Simplisia</w:t>
            </w:r>
            <w:r w:rsidR="000F37AF" w:rsidRPr="00AD68F7">
              <w:rPr>
                <w:spacing w:val="-3"/>
              </w:rPr>
              <w:t xml:space="preserve"> </w:t>
            </w:r>
            <w:r w:rsidR="000F37AF" w:rsidRPr="00AD68F7">
              <w:rPr>
                <w:spacing w:val="-2"/>
              </w:rPr>
              <w:t>Lengkuas</w:t>
            </w:r>
            <w:r w:rsidR="000F37AF" w:rsidRPr="00AD68F7">
              <w:tab/>
            </w:r>
            <w:r w:rsidR="000F37AF" w:rsidRPr="00AD68F7">
              <w:rPr>
                <w:spacing w:val="-7"/>
              </w:rPr>
              <w:t>50</w:t>
            </w:r>
          </w:hyperlink>
        </w:p>
        <w:p w14:paraId="593ADF1A" w14:textId="77777777" w:rsidR="00A63C61" w:rsidRPr="00AD68F7" w:rsidRDefault="00743659">
          <w:pPr>
            <w:pStyle w:val="TOC5"/>
            <w:numPr>
              <w:ilvl w:val="2"/>
              <w:numId w:val="6"/>
            </w:numPr>
            <w:tabs>
              <w:tab w:val="left" w:pos="3262"/>
              <w:tab w:val="left" w:leader="dot" w:pos="8412"/>
            </w:tabs>
            <w:ind w:right="1412"/>
          </w:pPr>
          <w:hyperlink w:anchor="_TOC_250057" w:history="1">
            <w:r w:rsidR="000F37AF" w:rsidRPr="00AD68F7">
              <w:t xml:space="preserve">Hasil Pengamatan Mikroskopik Serbuk Simplisia </w:t>
            </w:r>
            <w:r w:rsidR="000F37AF" w:rsidRPr="00AD68F7">
              <w:rPr>
                <w:spacing w:val="-2"/>
              </w:rPr>
              <w:t>Lengkuas</w:t>
            </w:r>
            <w:r w:rsidR="000F37AF" w:rsidRPr="00AD68F7">
              <w:tab/>
            </w:r>
            <w:r w:rsidR="000F37AF" w:rsidRPr="00AD68F7">
              <w:rPr>
                <w:spacing w:val="-6"/>
              </w:rPr>
              <w:t>51</w:t>
            </w:r>
          </w:hyperlink>
        </w:p>
        <w:p w14:paraId="428DD6BD" w14:textId="77777777" w:rsidR="00A63C61" w:rsidRPr="00AD68F7" w:rsidRDefault="00743659">
          <w:pPr>
            <w:pStyle w:val="TOC4"/>
            <w:numPr>
              <w:ilvl w:val="1"/>
              <w:numId w:val="6"/>
            </w:numPr>
            <w:tabs>
              <w:tab w:val="left" w:pos="2554"/>
              <w:tab w:val="left" w:leader="dot" w:pos="8412"/>
            </w:tabs>
            <w:ind w:hanging="568"/>
          </w:pPr>
          <w:hyperlink w:anchor="_TOC_250056" w:history="1">
            <w:r w:rsidR="000F37AF" w:rsidRPr="00AD68F7">
              <w:t>Hasil</w:t>
            </w:r>
            <w:r w:rsidR="000F37AF" w:rsidRPr="00AD68F7">
              <w:rPr>
                <w:spacing w:val="-3"/>
              </w:rPr>
              <w:t xml:space="preserve"> </w:t>
            </w:r>
            <w:r w:rsidR="000F37AF" w:rsidRPr="00AD68F7">
              <w:t>Karakteristik</w:t>
            </w:r>
            <w:r w:rsidR="000F37AF" w:rsidRPr="00AD68F7">
              <w:rPr>
                <w:spacing w:val="-7"/>
              </w:rPr>
              <w:t xml:space="preserve"> </w:t>
            </w:r>
            <w:r w:rsidR="000F37AF" w:rsidRPr="00AD68F7">
              <w:t>Simplisia</w:t>
            </w:r>
            <w:r w:rsidR="000F37AF" w:rsidRPr="00AD68F7">
              <w:rPr>
                <w:spacing w:val="-5"/>
              </w:rPr>
              <w:t xml:space="preserve"> </w:t>
            </w:r>
            <w:r w:rsidR="000F37AF" w:rsidRPr="00AD68F7">
              <w:rPr>
                <w:spacing w:val="-2"/>
              </w:rPr>
              <w:t>Lengkuas</w:t>
            </w:r>
            <w:r w:rsidR="000F37AF" w:rsidRPr="00AD68F7">
              <w:tab/>
            </w:r>
            <w:r w:rsidR="000F37AF" w:rsidRPr="00AD68F7">
              <w:rPr>
                <w:spacing w:val="-5"/>
              </w:rPr>
              <w:t>51</w:t>
            </w:r>
          </w:hyperlink>
        </w:p>
        <w:p w14:paraId="5673F8E2" w14:textId="77777777" w:rsidR="00A63C61" w:rsidRPr="00AD68F7" w:rsidRDefault="00743659">
          <w:pPr>
            <w:pStyle w:val="TOC4"/>
            <w:numPr>
              <w:ilvl w:val="1"/>
              <w:numId w:val="6"/>
            </w:numPr>
            <w:tabs>
              <w:tab w:val="left" w:pos="2554"/>
              <w:tab w:val="left" w:leader="dot" w:pos="8412"/>
            </w:tabs>
            <w:spacing w:before="121"/>
            <w:ind w:hanging="568"/>
          </w:pPr>
          <w:hyperlink w:anchor="_TOC_250055" w:history="1">
            <w:r w:rsidR="000F37AF" w:rsidRPr="00AD68F7">
              <w:t>Hasil</w:t>
            </w:r>
            <w:r w:rsidR="000F37AF" w:rsidRPr="00AD68F7">
              <w:rPr>
                <w:spacing w:val="-4"/>
              </w:rPr>
              <w:t xml:space="preserve"> </w:t>
            </w:r>
            <w:r w:rsidR="000F37AF" w:rsidRPr="00AD68F7">
              <w:t>Pengamatan</w:t>
            </w:r>
            <w:r w:rsidR="000F37AF" w:rsidRPr="00AD68F7">
              <w:rPr>
                <w:spacing w:val="-4"/>
              </w:rPr>
              <w:t xml:space="preserve"> </w:t>
            </w:r>
            <w:r w:rsidR="000F37AF" w:rsidRPr="00AD68F7">
              <w:t>Makroskopik</w:t>
            </w:r>
            <w:r w:rsidR="000F37AF" w:rsidRPr="00AD68F7">
              <w:rPr>
                <w:spacing w:val="-4"/>
              </w:rPr>
              <w:t xml:space="preserve"> </w:t>
            </w:r>
            <w:r w:rsidR="000F37AF" w:rsidRPr="00AD68F7">
              <w:t>Simplisia</w:t>
            </w:r>
            <w:r w:rsidR="000F37AF" w:rsidRPr="00AD68F7">
              <w:rPr>
                <w:spacing w:val="-7"/>
              </w:rPr>
              <w:t xml:space="preserve"> </w:t>
            </w:r>
            <w:r w:rsidR="000F37AF" w:rsidRPr="00AD68F7">
              <w:t>Sereh</w:t>
            </w:r>
            <w:r w:rsidR="000F37AF" w:rsidRPr="00AD68F7">
              <w:rPr>
                <w:spacing w:val="-3"/>
              </w:rPr>
              <w:t xml:space="preserve"> </w:t>
            </w:r>
            <w:r w:rsidR="000F37AF" w:rsidRPr="00AD68F7">
              <w:rPr>
                <w:spacing w:val="-2"/>
              </w:rPr>
              <w:t>Dapur</w:t>
            </w:r>
            <w:r w:rsidR="000F37AF" w:rsidRPr="00AD68F7">
              <w:tab/>
            </w:r>
            <w:r w:rsidR="000F37AF" w:rsidRPr="00AD68F7">
              <w:rPr>
                <w:spacing w:val="-5"/>
              </w:rPr>
              <w:t>53</w:t>
            </w:r>
          </w:hyperlink>
        </w:p>
        <w:p w14:paraId="3A1FE958" w14:textId="77777777" w:rsidR="00A63C61" w:rsidRPr="00AD68F7" w:rsidRDefault="000F37AF">
          <w:pPr>
            <w:pStyle w:val="TOC5"/>
            <w:numPr>
              <w:ilvl w:val="2"/>
              <w:numId w:val="6"/>
            </w:numPr>
            <w:tabs>
              <w:tab w:val="left" w:pos="3262"/>
            </w:tabs>
          </w:pPr>
          <w:r w:rsidRPr="00AD68F7">
            <w:t>Hasil</w:t>
          </w:r>
          <w:r w:rsidRPr="00AD68F7">
            <w:rPr>
              <w:spacing w:val="-3"/>
            </w:rPr>
            <w:t xml:space="preserve"> </w:t>
          </w:r>
          <w:r w:rsidRPr="00AD68F7">
            <w:t>Pengamatan</w:t>
          </w:r>
          <w:r w:rsidRPr="00AD68F7">
            <w:rPr>
              <w:spacing w:val="-3"/>
            </w:rPr>
            <w:t xml:space="preserve"> </w:t>
          </w:r>
          <w:r w:rsidRPr="00AD68F7">
            <w:t>Mikroskopik</w:t>
          </w:r>
          <w:r w:rsidRPr="00AD68F7">
            <w:rPr>
              <w:spacing w:val="-3"/>
            </w:rPr>
            <w:t xml:space="preserve"> </w:t>
          </w:r>
          <w:r w:rsidRPr="00AD68F7">
            <w:t>Serbuk</w:t>
          </w:r>
          <w:r w:rsidRPr="00AD68F7">
            <w:rPr>
              <w:spacing w:val="-3"/>
            </w:rPr>
            <w:t xml:space="preserve"> </w:t>
          </w:r>
          <w:r w:rsidRPr="00AD68F7">
            <w:rPr>
              <w:spacing w:val="-2"/>
            </w:rPr>
            <w:t>Simplisia</w:t>
          </w:r>
        </w:p>
        <w:p w14:paraId="75479661" w14:textId="77777777" w:rsidR="00A63C61" w:rsidRPr="00AD68F7" w:rsidRDefault="000F37AF">
          <w:pPr>
            <w:pStyle w:val="TOC8"/>
            <w:tabs>
              <w:tab w:val="left" w:leader="dot" w:pos="8412"/>
            </w:tabs>
          </w:pPr>
          <w:r w:rsidRPr="00AD68F7">
            <w:t xml:space="preserve">Sereh </w:t>
          </w:r>
          <w:r w:rsidRPr="00AD68F7">
            <w:rPr>
              <w:spacing w:val="-2"/>
            </w:rPr>
            <w:t>Dapur</w:t>
          </w:r>
          <w:r w:rsidRPr="00AD68F7">
            <w:tab/>
          </w:r>
          <w:r w:rsidRPr="00AD68F7">
            <w:rPr>
              <w:spacing w:val="-5"/>
            </w:rPr>
            <w:t>53</w:t>
          </w:r>
        </w:p>
        <w:p w14:paraId="5660F708" w14:textId="77777777" w:rsidR="00A63C61" w:rsidRPr="00AD68F7" w:rsidRDefault="00743659">
          <w:pPr>
            <w:pStyle w:val="TOC4"/>
            <w:numPr>
              <w:ilvl w:val="1"/>
              <w:numId w:val="6"/>
            </w:numPr>
            <w:tabs>
              <w:tab w:val="left" w:pos="2554"/>
              <w:tab w:val="left" w:leader="dot" w:pos="8412"/>
            </w:tabs>
            <w:ind w:hanging="568"/>
          </w:pPr>
          <w:hyperlink w:anchor="_TOC_250054" w:history="1">
            <w:r w:rsidR="000F37AF" w:rsidRPr="00AD68F7">
              <w:t>Hasil</w:t>
            </w:r>
            <w:r w:rsidR="000F37AF" w:rsidRPr="00AD68F7">
              <w:rPr>
                <w:spacing w:val="-3"/>
              </w:rPr>
              <w:t xml:space="preserve"> </w:t>
            </w:r>
            <w:r w:rsidR="000F37AF" w:rsidRPr="00AD68F7">
              <w:t>Karakteristik</w:t>
            </w:r>
            <w:r w:rsidR="000F37AF" w:rsidRPr="00AD68F7">
              <w:rPr>
                <w:spacing w:val="-7"/>
              </w:rPr>
              <w:t xml:space="preserve"> </w:t>
            </w:r>
            <w:r w:rsidR="000F37AF" w:rsidRPr="00AD68F7">
              <w:t>Simplisia</w:t>
            </w:r>
            <w:r w:rsidR="000F37AF" w:rsidRPr="00AD68F7">
              <w:rPr>
                <w:spacing w:val="-5"/>
              </w:rPr>
              <w:t xml:space="preserve"> </w:t>
            </w:r>
            <w:r w:rsidR="000F37AF" w:rsidRPr="00AD68F7">
              <w:rPr>
                <w:spacing w:val="-4"/>
              </w:rPr>
              <w:t>Sereh</w:t>
            </w:r>
            <w:r w:rsidR="000F37AF" w:rsidRPr="00AD68F7">
              <w:tab/>
            </w:r>
            <w:r w:rsidR="000F37AF" w:rsidRPr="00AD68F7">
              <w:rPr>
                <w:spacing w:val="-5"/>
              </w:rPr>
              <w:t>53</w:t>
            </w:r>
          </w:hyperlink>
        </w:p>
        <w:p w14:paraId="60F1C80B" w14:textId="77777777" w:rsidR="00A63C61" w:rsidRPr="00AD68F7" w:rsidRDefault="000F37AF">
          <w:pPr>
            <w:pStyle w:val="TOC4"/>
            <w:numPr>
              <w:ilvl w:val="1"/>
              <w:numId w:val="6"/>
            </w:numPr>
            <w:tabs>
              <w:tab w:val="left" w:pos="2554"/>
            </w:tabs>
            <w:spacing w:after="240"/>
            <w:ind w:hanging="568"/>
          </w:pPr>
          <w:r w:rsidRPr="00AD68F7">
            <w:t>Hasil</w:t>
          </w:r>
          <w:r w:rsidRPr="00AD68F7">
            <w:rPr>
              <w:spacing w:val="-3"/>
            </w:rPr>
            <w:t xml:space="preserve"> </w:t>
          </w:r>
          <w:r w:rsidRPr="00AD68F7">
            <w:t>Skrining Fitokimia</w:t>
          </w:r>
          <w:r w:rsidRPr="00AD68F7">
            <w:rPr>
              <w:spacing w:val="-2"/>
            </w:rPr>
            <w:t xml:space="preserve"> </w:t>
          </w:r>
          <w:r w:rsidRPr="00AD68F7">
            <w:t>Ekstrak</w:t>
          </w:r>
          <w:r w:rsidRPr="00AD68F7">
            <w:rPr>
              <w:spacing w:val="-1"/>
            </w:rPr>
            <w:t xml:space="preserve"> </w:t>
          </w:r>
          <w:r w:rsidRPr="00AD68F7">
            <w:t>Lengkuas</w:t>
          </w:r>
          <w:r w:rsidRPr="00AD68F7">
            <w:rPr>
              <w:spacing w:val="-4"/>
            </w:rPr>
            <w:t xml:space="preserve"> </w:t>
          </w:r>
          <w:r w:rsidRPr="00AD68F7">
            <w:t>dan</w:t>
          </w:r>
          <w:r w:rsidRPr="00AD68F7">
            <w:rPr>
              <w:spacing w:val="-3"/>
            </w:rPr>
            <w:t xml:space="preserve"> </w:t>
          </w:r>
          <w:r w:rsidRPr="00AD68F7">
            <w:t>sereh</w:t>
          </w:r>
          <w:r w:rsidRPr="00AD68F7">
            <w:rPr>
              <w:spacing w:val="-3"/>
            </w:rPr>
            <w:t xml:space="preserve"> </w:t>
          </w:r>
          <w:r w:rsidRPr="00AD68F7">
            <w:t>dapur</w:t>
          </w:r>
          <w:r w:rsidRPr="00AD68F7">
            <w:rPr>
              <w:spacing w:val="43"/>
            </w:rPr>
            <w:t xml:space="preserve"> </w:t>
          </w:r>
          <w:r w:rsidRPr="00AD68F7">
            <w:rPr>
              <w:spacing w:val="-5"/>
            </w:rPr>
            <w:t>55</w:t>
          </w:r>
        </w:p>
        <w:p w14:paraId="36943B8B" w14:textId="77777777" w:rsidR="00A63C61" w:rsidRPr="00AD68F7" w:rsidRDefault="000F37AF">
          <w:pPr>
            <w:pStyle w:val="TOC4"/>
            <w:numPr>
              <w:ilvl w:val="1"/>
              <w:numId w:val="6"/>
            </w:numPr>
            <w:tabs>
              <w:tab w:val="left" w:pos="2554"/>
            </w:tabs>
            <w:spacing w:before="72"/>
            <w:ind w:hanging="568"/>
          </w:pPr>
          <w:r w:rsidRPr="00AD68F7">
            <w:t>Hasil</w:t>
          </w:r>
          <w:r w:rsidRPr="00AD68F7">
            <w:rPr>
              <w:spacing w:val="-7"/>
            </w:rPr>
            <w:t xml:space="preserve"> </w:t>
          </w:r>
          <w:r w:rsidRPr="00AD68F7">
            <w:t>Uji</w:t>
          </w:r>
          <w:r w:rsidRPr="00AD68F7">
            <w:rPr>
              <w:spacing w:val="-3"/>
            </w:rPr>
            <w:t xml:space="preserve"> </w:t>
          </w:r>
          <w:r w:rsidRPr="00AD68F7">
            <w:t>Aktivitas</w:t>
          </w:r>
          <w:r w:rsidRPr="00AD68F7">
            <w:rPr>
              <w:spacing w:val="-5"/>
            </w:rPr>
            <w:t xml:space="preserve"> </w:t>
          </w:r>
          <w:r w:rsidRPr="00AD68F7">
            <w:t>Antijamur</w:t>
          </w:r>
          <w:r w:rsidRPr="00AD68F7">
            <w:rPr>
              <w:spacing w:val="-7"/>
            </w:rPr>
            <w:t xml:space="preserve"> </w:t>
          </w:r>
          <w:r w:rsidRPr="00AD68F7">
            <w:t>Ekstrak</w:t>
          </w:r>
          <w:r w:rsidRPr="00AD68F7">
            <w:rPr>
              <w:spacing w:val="-4"/>
            </w:rPr>
            <w:t xml:space="preserve"> </w:t>
          </w:r>
          <w:r w:rsidRPr="00AD68F7">
            <w:t>Lengkuas</w:t>
          </w:r>
          <w:r w:rsidRPr="00AD68F7">
            <w:rPr>
              <w:spacing w:val="-8"/>
            </w:rPr>
            <w:t xml:space="preserve"> </w:t>
          </w:r>
          <w:r w:rsidRPr="00AD68F7">
            <w:rPr>
              <w:spacing w:val="-5"/>
            </w:rPr>
            <w:t>dan</w:t>
          </w:r>
        </w:p>
        <w:p w14:paraId="6FBD0C66" w14:textId="77777777" w:rsidR="00A63C61" w:rsidRPr="00AD68F7" w:rsidRDefault="000F37AF">
          <w:pPr>
            <w:pStyle w:val="TOC7"/>
            <w:spacing w:before="0"/>
            <w:ind w:left="2554" w:firstLine="0"/>
            <w:rPr>
              <w:b w:val="0"/>
              <w:i w:val="0"/>
              <w:sz w:val="24"/>
            </w:rPr>
          </w:pPr>
          <w:r w:rsidRPr="00AD68F7">
            <w:rPr>
              <w:b w:val="0"/>
              <w:i w:val="0"/>
              <w:sz w:val="24"/>
            </w:rPr>
            <w:lastRenderedPageBreak/>
            <w:t>Ekstrak</w:t>
          </w:r>
          <w:r w:rsidRPr="00AD68F7">
            <w:rPr>
              <w:b w:val="0"/>
              <w:i w:val="0"/>
              <w:spacing w:val="59"/>
              <w:sz w:val="24"/>
            </w:rPr>
            <w:t xml:space="preserve"> </w:t>
          </w:r>
          <w:r w:rsidRPr="00AD68F7">
            <w:rPr>
              <w:b w:val="0"/>
              <w:i w:val="0"/>
              <w:sz w:val="24"/>
            </w:rPr>
            <w:t>Sereh</w:t>
          </w:r>
          <w:r w:rsidRPr="00AD68F7">
            <w:rPr>
              <w:b w:val="0"/>
              <w:i w:val="0"/>
              <w:spacing w:val="-1"/>
              <w:sz w:val="24"/>
            </w:rPr>
            <w:t xml:space="preserve"> </w:t>
          </w:r>
          <w:r w:rsidRPr="00AD68F7">
            <w:rPr>
              <w:b w:val="0"/>
              <w:i w:val="0"/>
              <w:sz w:val="24"/>
            </w:rPr>
            <w:t>Dapur</w:t>
          </w:r>
          <w:r w:rsidRPr="00AD68F7">
            <w:rPr>
              <w:b w:val="0"/>
              <w:i w:val="0"/>
              <w:spacing w:val="-4"/>
              <w:sz w:val="24"/>
            </w:rPr>
            <w:t xml:space="preserve"> </w:t>
          </w:r>
          <w:r w:rsidRPr="00AD68F7">
            <w:rPr>
              <w:b w:val="0"/>
              <w:i w:val="0"/>
              <w:sz w:val="24"/>
            </w:rPr>
            <w:t>Terhadap</w:t>
          </w:r>
          <w:r w:rsidRPr="00AD68F7">
            <w:rPr>
              <w:b w:val="0"/>
              <w:i w:val="0"/>
              <w:spacing w:val="-1"/>
              <w:sz w:val="24"/>
            </w:rPr>
            <w:t xml:space="preserve"> </w:t>
          </w:r>
          <w:r w:rsidRPr="00AD68F7">
            <w:rPr>
              <w:b w:val="0"/>
              <w:i w:val="0"/>
              <w:sz w:val="24"/>
            </w:rPr>
            <w:t>Jamur (</w:t>
          </w:r>
          <w:r w:rsidRPr="00AD68F7">
            <w:rPr>
              <w:b w:val="0"/>
              <w:sz w:val="24"/>
            </w:rPr>
            <w:t>candida</w:t>
          </w:r>
          <w:r w:rsidRPr="00AD68F7">
            <w:rPr>
              <w:b w:val="0"/>
              <w:spacing w:val="-1"/>
              <w:sz w:val="24"/>
            </w:rPr>
            <w:t xml:space="preserve"> </w:t>
          </w:r>
          <w:r w:rsidRPr="00AD68F7">
            <w:rPr>
              <w:b w:val="0"/>
              <w:sz w:val="24"/>
            </w:rPr>
            <w:t>albicans)</w:t>
          </w:r>
          <w:r w:rsidRPr="00AD68F7">
            <w:rPr>
              <w:b w:val="0"/>
              <w:spacing w:val="-10"/>
              <w:sz w:val="24"/>
            </w:rPr>
            <w:t xml:space="preserve"> </w:t>
          </w:r>
          <w:r w:rsidRPr="00AD68F7">
            <w:rPr>
              <w:b w:val="0"/>
              <w:sz w:val="24"/>
            </w:rPr>
            <w:t>...</w:t>
          </w:r>
          <w:r w:rsidRPr="00AD68F7">
            <w:rPr>
              <w:b w:val="0"/>
              <w:spacing w:val="24"/>
              <w:sz w:val="24"/>
            </w:rPr>
            <w:t xml:space="preserve"> </w:t>
          </w:r>
          <w:r w:rsidRPr="00AD68F7">
            <w:rPr>
              <w:b w:val="0"/>
              <w:i w:val="0"/>
              <w:spacing w:val="-5"/>
              <w:sz w:val="24"/>
            </w:rPr>
            <w:t>58</w:t>
          </w:r>
        </w:p>
        <w:p w14:paraId="42919B24" w14:textId="77777777" w:rsidR="00A63C61" w:rsidRPr="00AD68F7" w:rsidRDefault="00743659">
          <w:pPr>
            <w:pStyle w:val="TOC4"/>
            <w:numPr>
              <w:ilvl w:val="1"/>
              <w:numId w:val="6"/>
            </w:numPr>
            <w:tabs>
              <w:tab w:val="left" w:pos="2466"/>
              <w:tab w:val="left" w:leader="dot" w:pos="8428"/>
            </w:tabs>
            <w:ind w:left="2466" w:hanging="480"/>
          </w:pPr>
          <w:hyperlink w:anchor="_TOC_250053" w:history="1">
            <w:r w:rsidR="000F37AF" w:rsidRPr="00AD68F7">
              <w:t>Evaluasi</w:t>
            </w:r>
            <w:r w:rsidR="000F37AF" w:rsidRPr="00AD68F7">
              <w:rPr>
                <w:spacing w:val="-4"/>
              </w:rPr>
              <w:t xml:space="preserve"> </w:t>
            </w:r>
            <w:r w:rsidR="000F37AF" w:rsidRPr="00AD68F7">
              <w:t>Sediaan</w:t>
            </w:r>
            <w:r w:rsidR="000F37AF" w:rsidRPr="00AD68F7">
              <w:rPr>
                <w:spacing w:val="-1"/>
              </w:rPr>
              <w:t xml:space="preserve"> </w:t>
            </w:r>
            <w:r w:rsidR="000F37AF" w:rsidRPr="00AD68F7">
              <w:rPr>
                <w:spacing w:val="-4"/>
              </w:rPr>
              <w:t>Krim</w:t>
            </w:r>
            <w:r w:rsidR="000F37AF" w:rsidRPr="00AD68F7">
              <w:tab/>
            </w:r>
            <w:r w:rsidR="000F37AF" w:rsidRPr="00AD68F7">
              <w:rPr>
                <w:spacing w:val="-5"/>
              </w:rPr>
              <w:t>60</w:t>
            </w:r>
          </w:hyperlink>
        </w:p>
        <w:p w14:paraId="66F9981B" w14:textId="77777777" w:rsidR="00A63C61" w:rsidRPr="00AD68F7" w:rsidRDefault="00743659">
          <w:pPr>
            <w:pStyle w:val="TOC5"/>
            <w:numPr>
              <w:ilvl w:val="2"/>
              <w:numId w:val="6"/>
            </w:numPr>
            <w:tabs>
              <w:tab w:val="left" w:pos="3262"/>
              <w:tab w:val="left" w:leader="dot" w:pos="8412"/>
            </w:tabs>
            <w:spacing w:before="121"/>
          </w:pPr>
          <w:hyperlink w:anchor="_TOC_250052" w:history="1">
            <w:r w:rsidR="000F37AF" w:rsidRPr="00AD68F7">
              <w:t>Hasil</w:t>
            </w:r>
            <w:r w:rsidR="000F37AF" w:rsidRPr="00AD68F7">
              <w:rPr>
                <w:spacing w:val="-4"/>
              </w:rPr>
              <w:t xml:space="preserve"> </w:t>
            </w:r>
            <w:r w:rsidR="000F37AF" w:rsidRPr="00AD68F7">
              <w:t>Pengamatan</w:t>
            </w:r>
            <w:r w:rsidR="000F37AF" w:rsidRPr="00AD68F7">
              <w:rPr>
                <w:spacing w:val="-3"/>
              </w:rPr>
              <w:t xml:space="preserve"> </w:t>
            </w:r>
            <w:r w:rsidR="000F37AF" w:rsidRPr="00AD68F7">
              <w:rPr>
                <w:spacing w:val="-2"/>
              </w:rPr>
              <w:t>Organoleptis</w:t>
            </w:r>
            <w:r w:rsidR="000F37AF" w:rsidRPr="00AD68F7">
              <w:tab/>
            </w:r>
            <w:r w:rsidR="000F37AF" w:rsidRPr="00AD68F7">
              <w:rPr>
                <w:spacing w:val="-5"/>
              </w:rPr>
              <w:t>60</w:t>
            </w:r>
          </w:hyperlink>
        </w:p>
        <w:p w14:paraId="104D3075" w14:textId="77777777" w:rsidR="00A63C61" w:rsidRPr="00AD68F7" w:rsidRDefault="00743659">
          <w:pPr>
            <w:pStyle w:val="TOC5"/>
            <w:numPr>
              <w:ilvl w:val="2"/>
              <w:numId w:val="6"/>
            </w:numPr>
            <w:tabs>
              <w:tab w:val="left" w:pos="3262"/>
              <w:tab w:val="left" w:leader="dot" w:pos="8412"/>
            </w:tabs>
          </w:pPr>
          <w:hyperlink w:anchor="_TOC_250051" w:history="1">
            <w:r w:rsidR="000F37AF" w:rsidRPr="00AD68F7">
              <w:t>Hasil</w:t>
            </w:r>
            <w:r w:rsidR="000F37AF" w:rsidRPr="00AD68F7">
              <w:rPr>
                <w:spacing w:val="-4"/>
              </w:rPr>
              <w:t xml:space="preserve"> </w:t>
            </w:r>
            <w:r w:rsidR="000F37AF" w:rsidRPr="00AD68F7">
              <w:t>Pengamatan</w:t>
            </w:r>
            <w:r w:rsidR="000F37AF" w:rsidRPr="00AD68F7">
              <w:rPr>
                <w:spacing w:val="-3"/>
              </w:rPr>
              <w:t xml:space="preserve"> </w:t>
            </w:r>
            <w:r w:rsidR="000F37AF" w:rsidRPr="00AD68F7">
              <w:rPr>
                <w:spacing w:val="-2"/>
              </w:rPr>
              <w:t>Homogenitas</w:t>
            </w:r>
            <w:r w:rsidR="000F37AF" w:rsidRPr="00AD68F7">
              <w:tab/>
            </w:r>
            <w:r w:rsidR="000F37AF" w:rsidRPr="00AD68F7">
              <w:rPr>
                <w:spacing w:val="-5"/>
              </w:rPr>
              <w:t>60</w:t>
            </w:r>
          </w:hyperlink>
        </w:p>
        <w:p w14:paraId="7C48BA83" w14:textId="77777777" w:rsidR="00A63C61" w:rsidRPr="00AD68F7" w:rsidRDefault="00743659">
          <w:pPr>
            <w:pStyle w:val="TOC5"/>
            <w:numPr>
              <w:ilvl w:val="2"/>
              <w:numId w:val="6"/>
            </w:numPr>
            <w:tabs>
              <w:tab w:val="left" w:pos="3262"/>
              <w:tab w:val="left" w:leader="dot" w:pos="8412"/>
            </w:tabs>
          </w:pPr>
          <w:hyperlink w:anchor="_TOC_250050" w:history="1">
            <w:r w:rsidR="000F37AF" w:rsidRPr="00AD68F7">
              <w:t>Hasil</w:t>
            </w:r>
            <w:r w:rsidR="000F37AF" w:rsidRPr="00AD68F7">
              <w:rPr>
                <w:spacing w:val="-6"/>
              </w:rPr>
              <w:t xml:space="preserve"> </w:t>
            </w:r>
            <w:r w:rsidR="000F37AF" w:rsidRPr="00AD68F7">
              <w:t>Pengamatan</w:t>
            </w:r>
            <w:r w:rsidR="000F37AF" w:rsidRPr="00AD68F7">
              <w:rPr>
                <w:spacing w:val="-3"/>
              </w:rPr>
              <w:t xml:space="preserve"> </w:t>
            </w:r>
            <w:r w:rsidR="000F37AF" w:rsidRPr="00AD68F7">
              <w:rPr>
                <w:spacing w:val="-5"/>
              </w:rPr>
              <w:t>pH</w:t>
            </w:r>
            <w:r w:rsidR="000F37AF" w:rsidRPr="00AD68F7">
              <w:tab/>
            </w:r>
            <w:r w:rsidR="000F37AF" w:rsidRPr="00AD68F7">
              <w:rPr>
                <w:spacing w:val="-5"/>
              </w:rPr>
              <w:t>61</w:t>
            </w:r>
          </w:hyperlink>
        </w:p>
        <w:p w14:paraId="0D2834C5" w14:textId="77777777" w:rsidR="00A63C61" w:rsidRPr="00AD68F7" w:rsidRDefault="00743659">
          <w:pPr>
            <w:pStyle w:val="TOC5"/>
            <w:numPr>
              <w:ilvl w:val="2"/>
              <w:numId w:val="6"/>
            </w:numPr>
            <w:tabs>
              <w:tab w:val="left" w:pos="3262"/>
              <w:tab w:val="left" w:leader="dot" w:pos="8412"/>
            </w:tabs>
          </w:pPr>
          <w:hyperlink w:anchor="_TOC_250049" w:history="1">
            <w:r w:rsidR="000F37AF" w:rsidRPr="00AD68F7">
              <w:t>Hasil</w:t>
            </w:r>
            <w:r w:rsidR="000F37AF" w:rsidRPr="00AD68F7">
              <w:rPr>
                <w:spacing w:val="-4"/>
              </w:rPr>
              <w:t xml:space="preserve"> </w:t>
            </w:r>
            <w:r w:rsidR="000F37AF" w:rsidRPr="00AD68F7">
              <w:t>Pengamatan</w:t>
            </w:r>
            <w:r w:rsidR="000F37AF" w:rsidRPr="00AD68F7">
              <w:rPr>
                <w:spacing w:val="-3"/>
              </w:rPr>
              <w:t xml:space="preserve"> </w:t>
            </w:r>
            <w:r w:rsidR="000F37AF" w:rsidRPr="00AD68F7">
              <w:rPr>
                <w:spacing w:val="-2"/>
              </w:rPr>
              <w:t>Viskositas</w:t>
            </w:r>
            <w:r w:rsidR="000F37AF" w:rsidRPr="00AD68F7">
              <w:tab/>
            </w:r>
            <w:r w:rsidR="000F37AF" w:rsidRPr="00AD68F7">
              <w:rPr>
                <w:spacing w:val="-5"/>
              </w:rPr>
              <w:t>62</w:t>
            </w:r>
          </w:hyperlink>
        </w:p>
        <w:p w14:paraId="5A7D22BC" w14:textId="77777777" w:rsidR="00A63C61" w:rsidRPr="00AD68F7" w:rsidRDefault="00743659">
          <w:pPr>
            <w:pStyle w:val="TOC5"/>
            <w:numPr>
              <w:ilvl w:val="2"/>
              <w:numId w:val="6"/>
            </w:numPr>
            <w:tabs>
              <w:tab w:val="left" w:pos="3262"/>
              <w:tab w:val="left" w:leader="dot" w:pos="8412"/>
            </w:tabs>
          </w:pPr>
          <w:hyperlink w:anchor="_TOC_250048" w:history="1">
            <w:r w:rsidR="000F37AF" w:rsidRPr="00AD68F7">
              <w:t>Hasil</w:t>
            </w:r>
            <w:r w:rsidR="000F37AF" w:rsidRPr="00AD68F7">
              <w:rPr>
                <w:spacing w:val="-6"/>
              </w:rPr>
              <w:t xml:space="preserve"> </w:t>
            </w:r>
            <w:r w:rsidR="000F37AF" w:rsidRPr="00AD68F7">
              <w:t>Pengamatan</w:t>
            </w:r>
            <w:r w:rsidR="000F37AF" w:rsidRPr="00AD68F7">
              <w:rPr>
                <w:spacing w:val="-5"/>
              </w:rPr>
              <w:t xml:space="preserve"> </w:t>
            </w:r>
            <w:r w:rsidR="000F37AF" w:rsidRPr="00AD68F7">
              <w:t>Daya</w:t>
            </w:r>
            <w:r w:rsidR="000F37AF" w:rsidRPr="00AD68F7">
              <w:rPr>
                <w:spacing w:val="-4"/>
              </w:rPr>
              <w:t xml:space="preserve"> Sebar</w:t>
            </w:r>
            <w:r w:rsidR="000F37AF" w:rsidRPr="00AD68F7">
              <w:tab/>
            </w:r>
            <w:r w:rsidR="000F37AF" w:rsidRPr="00AD68F7">
              <w:rPr>
                <w:spacing w:val="-5"/>
              </w:rPr>
              <w:t>63</w:t>
            </w:r>
          </w:hyperlink>
        </w:p>
        <w:p w14:paraId="0DAA76D8" w14:textId="77777777" w:rsidR="00A63C61" w:rsidRPr="00AD68F7" w:rsidRDefault="00743659">
          <w:pPr>
            <w:pStyle w:val="TOC5"/>
            <w:numPr>
              <w:ilvl w:val="2"/>
              <w:numId w:val="6"/>
            </w:numPr>
            <w:tabs>
              <w:tab w:val="left" w:pos="3262"/>
              <w:tab w:val="left" w:leader="dot" w:pos="8412"/>
            </w:tabs>
          </w:pPr>
          <w:hyperlink w:anchor="_TOC_250047" w:history="1">
            <w:r w:rsidR="000F37AF" w:rsidRPr="00AD68F7">
              <w:t>Hasil</w:t>
            </w:r>
            <w:r w:rsidR="000F37AF" w:rsidRPr="00AD68F7">
              <w:rPr>
                <w:spacing w:val="-6"/>
              </w:rPr>
              <w:t xml:space="preserve"> </w:t>
            </w:r>
            <w:r w:rsidR="000F37AF" w:rsidRPr="00AD68F7">
              <w:t>Pengamatan</w:t>
            </w:r>
            <w:r w:rsidR="000F37AF" w:rsidRPr="00AD68F7">
              <w:rPr>
                <w:spacing w:val="-5"/>
              </w:rPr>
              <w:t xml:space="preserve"> </w:t>
            </w:r>
            <w:r w:rsidR="000F37AF" w:rsidRPr="00AD68F7">
              <w:t xml:space="preserve">Daya </w:t>
            </w:r>
            <w:r w:rsidR="000F37AF" w:rsidRPr="00AD68F7">
              <w:rPr>
                <w:spacing w:val="-2"/>
              </w:rPr>
              <w:t>Lekat</w:t>
            </w:r>
            <w:r w:rsidR="000F37AF" w:rsidRPr="00AD68F7">
              <w:tab/>
            </w:r>
            <w:r w:rsidR="000F37AF" w:rsidRPr="00AD68F7">
              <w:rPr>
                <w:spacing w:val="-5"/>
              </w:rPr>
              <w:t>64</w:t>
            </w:r>
          </w:hyperlink>
        </w:p>
        <w:p w14:paraId="5F9DE933" w14:textId="77777777" w:rsidR="00A63C61" w:rsidRPr="00AD68F7" w:rsidRDefault="00743659">
          <w:pPr>
            <w:pStyle w:val="TOC5"/>
            <w:numPr>
              <w:ilvl w:val="2"/>
              <w:numId w:val="6"/>
            </w:numPr>
            <w:tabs>
              <w:tab w:val="left" w:pos="3262"/>
              <w:tab w:val="left" w:leader="dot" w:pos="8412"/>
            </w:tabs>
          </w:pPr>
          <w:hyperlink w:anchor="_TOC_250046" w:history="1">
            <w:r w:rsidR="000F37AF" w:rsidRPr="00AD68F7">
              <w:t>Hasil</w:t>
            </w:r>
            <w:r w:rsidR="000F37AF" w:rsidRPr="00AD68F7">
              <w:rPr>
                <w:spacing w:val="-5"/>
              </w:rPr>
              <w:t xml:space="preserve"> </w:t>
            </w:r>
            <w:r w:rsidR="000F37AF" w:rsidRPr="00AD68F7">
              <w:t>Uji</w:t>
            </w:r>
            <w:r w:rsidR="000F37AF" w:rsidRPr="00AD68F7">
              <w:rPr>
                <w:spacing w:val="-3"/>
              </w:rPr>
              <w:t xml:space="preserve"> </w:t>
            </w:r>
            <w:r w:rsidR="000F37AF" w:rsidRPr="00AD68F7">
              <w:t>Tipe</w:t>
            </w:r>
            <w:r w:rsidR="000F37AF" w:rsidRPr="00AD68F7">
              <w:rPr>
                <w:spacing w:val="-1"/>
              </w:rPr>
              <w:t xml:space="preserve"> </w:t>
            </w:r>
            <w:r w:rsidR="000F37AF" w:rsidRPr="00AD68F7">
              <w:rPr>
                <w:spacing w:val="-4"/>
              </w:rPr>
              <w:t>Krim</w:t>
            </w:r>
            <w:r w:rsidR="000F37AF" w:rsidRPr="00AD68F7">
              <w:tab/>
            </w:r>
            <w:r w:rsidR="000F37AF" w:rsidRPr="00AD68F7">
              <w:rPr>
                <w:spacing w:val="-5"/>
              </w:rPr>
              <w:t>65</w:t>
            </w:r>
          </w:hyperlink>
        </w:p>
        <w:p w14:paraId="4808343A" w14:textId="77777777" w:rsidR="00A63C61" w:rsidRPr="00AD68F7" w:rsidRDefault="00743659">
          <w:pPr>
            <w:pStyle w:val="TOC4"/>
            <w:numPr>
              <w:ilvl w:val="1"/>
              <w:numId w:val="6"/>
            </w:numPr>
            <w:tabs>
              <w:tab w:val="left" w:pos="2554"/>
              <w:tab w:val="left" w:leader="dot" w:pos="8412"/>
            </w:tabs>
            <w:ind w:hanging="568"/>
          </w:pPr>
          <w:hyperlink w:anchor="_TOC_250045" w:history="1">
            <w:r w:rsidR="000F37AF" w:rsidRPr="00AD68F7">
              <w:t>Hasil</w:t>
            </w:r>
            <w:r w:rsidR="000F37AF" w:rsidRPr="00AD68F7">
              <w:rPr>
                <w:spacing w:val="-2"/>
              </w:rPr>
              <w:t xml:space="preserve"> </w:t>
            </w:r>
            <w:r w:rsidR="000F37AF" w:rsidRPr="00AD68F7">
              <w:t>Aktivitas</w:t>
            </w:r>
            <w:r w:rsidR="000F37AF" w:rsidRPr="00AD68F7">
              <w:rPr>
                <w:spacing w:val="-3"/>
              </w:rPr>
              <w:t xml:space="preserve"> </w:t>
            </w:r>
            <w:r w:rsidR="000F37AF" w:rsidRPr="00AD68F7">
              <w:t>Antijamur</w:t>
            </w:r>
            <w:r w:rsidR="000F37AF" w:rsidRPr="00AD68F7">
              <w:rPr>
                <w:spacing w:val="-5"/>
              </w:rPr>
              <w:t xml:space="preserve"> </w:t>
            </w:r>
            <w:r w:rsidR="000F37AF" w:rsidRPr="00AD68F7">
              <w:t>Pada</w:t>
            </w:r>
            <w:r w:rsidR="000F37AF" w:rsidRPr="00AD68F7">
              <w:rPr>
                <w:spacing w:val="-4"/>
              </w:rPr>
              <w:t xml:space="preserve"> </w:t>
            </w:r>
            <w:r w:rsidR="000F37AF" w:rsidRPr="00AD68F7">
              <w:t>Sediaan</w:t>
            </w:r>
            <w:r w:rsidR="000F37AF" w:rsidRPr="00AD68F7">
              <w:rPr>
                <w:spacing w:val="-4"/>
              </w:rPr>
              <w:t xml:space="preserve"> Krim</w:t>
            </w:r>
            <w:r w:rsidR="000F37AF" w:rsidRPr="00AD68F7">
              <w:tab/>
            </w:r>
            <w:r w:rsidR="000F37AF" w:rsidRPr="00AD68F7">
              <w:rPr>
                <w:spacing w:val="-5"/>
              </w:rPr>
              <w:t>66</w:t>
            </w:r>
          </w:hyperlink>
        </w:p>
        <w:p w14:paraId="7DC861B8" w14:textId="77777777" w:rsidR="00A63C61" w:rsidRPr="00AD68F7" w:rsidRDefault="00743659">
          <w:pPr>
            <w:pStyle w:val="TOC1"/>
            <w:tabs>
              <w:tab w:val="left" w:pos="1985"/>
              <w:tab w:val="left" w:leader="dot" w:pos="8412"/>
            </w:tabs>
            <w:rPr>
              <w:b w:val="0"/>
            </w:rPr>
          </w:pPr>
          <w:hyperlink w:anchor="_TOC_250044" w:history="1">
            <w:r w:rsidR="000F37AF" w:rsidRPr="00AD68F7">
              <w:t>BAB</w:t>
            </w:r>
            <w:r w:rsidR="000F37AF" w:rsidRPr="00AD68F7">
              <w:rPr>
                <w:spacing w:val="-2"/>
              </w:rPr>
              <w:t xml:space="preserve"> </w:t>
            </w:r>
            <w:r w:rsidR="000F37AF" w:rsidRPr="00AD68F7">
              <w:rPr>
                <w:spacing w:val="-10"/>
              </w:rPr>
              <w:t>V</w:t>
            </w:r>
            <w:r w:rsidR="000F37AF" w:rsidRPr="00AD68F7">
              <w:tab/>
              <w:t>KESIMPULAN</w:t>
            </w:r>
            <w:r w:rsidR="000F37AF" w:rsidRPr="00AD68F7">
              <w:rPr>
                <w:spacing w:val="-5"/>
              </w:rPr>
              <w:t xml:space="preserve"> </w:t>
            </w:r>
            <w:r w:rsidR="000F37AF" w:rsidRPr="00AD68F7">
              <w:t>DAN</w:t>
            </w:r>
            <w:r w:rsidR="000F37AF" w:rsidRPr="00AD68F7">
              <w:rPr>
                <w:spacing w:val="-4"/>
              </w:rPr>
              <w:t xml:space="preserve"> SARAN</w:t>
            </w:r>
            <w:r w:rsidR="000F37AF" w:rsidRPr="00AD68F7">
              <w:tab/>
            </w:r>
            <w:r w:rsidR="000F37AF" w:rsidRPr="00AD68F7">
              <w:rPr>
                <w:b w:val="0"/>
                <w:spacing w:val="-5"/>
              </w:rPr>
              <w:t>68</w:t>
            </w:r>
          </w:hyperlink>
        </w:p>
        <w:p w14:paraId="0B59C915" w14:textId="77777777" w:rsidR="00A63C61" w:rsidRPr="00AD68F7" w:rsidRDefault="00743659">
          <w:pPr>
            <w:pStyle w:val="TOC4"/>
            <w:numPr>
              <w:ilvl w:val="1"/>
              <w:numId w:val="7"/>
            </w:numPr>
            <w:tabs>
              <w:tab w:val="left" w:pos="2554"/>
              <w:tab w:val="left" w:leader="dot" w:pos="8412"/>
            </w:tabs>
            <w:ind w:hanging="568"/>
          </w:pPr>
          <w:hyperlink w:anchor="_TOC_250043" w:history="1">
            <w:r w:rsidR="000F37AF" w:rsidRPr="00AD68F7">
              <w:rPr>
                <w:spacing w:val="-2"/>
              </w:rPr>
              <w:t>Kesimpulan</w:t>
            </w:r>
            <w:r w:rsidR="000F37AF" w:rsidRPr="00AD68F7">
              <w:tab/>
            </w:r>
            <w:r w:rsidR="000F37AF" w:rsidRPr="00AD68F7">
              <w:rPr>
                <w:spacing w:val="-5"/>
              </w:rPr>
              <w:t>68</w:t>
            </w:r>
          </w:hyperlink>
        </w:p>
        <w:p w14:paraId="0E83DA36" w14:textId="77777777" w:rsidR="00A63C61" w:rsidRPr="00AD68F7" w:rsidRDefault="00743659">
          <w:pPr>
            <w:pStyle w:val="TOC4"/>
            <w:numPr>
              <w:ilvl w:val="1"/>
              <w:numId w:val="7"/>
            </w:numPr>
            <w:tabs>
              <w:tab w:val="left" w:pos="2554"/>
              <w:tab w:val="left" w:leader="dot" w:pos="8412"/>
            </w:tabs>
            <w:spacing w:before="121"/>
            <w:ind w:hanging="568"/>
          </w:pPr>
          <w:hyperlink w:anchor="_TOC_250042" w:history="1">
            <w:r w:rsidR="000F37AF" w:rsidRPr="00AD68F7">
              <w:rPr>
                <w:spacing w:val="-2"/>
              </w:rPr>
              <w:t>Saran</w:t>
            </w:r>
            <w:r w:rsidR="000F37AF" w:rsidRPr="00AD68F7">
              <w:tab/>
            </w:r>
            <w:r w:rsidR="000F37AF" w:rsidRPr="00AD68F7">
              <w:rPr>
                <w:spacing w:val="-5"/>
              </w:rPr>
              <w:t>68</w:t>
            </w:r>
          </w:hyperlink>
        </w:p>
        <w:p w14:paraId="73570A34" w14:textId="77777777" w:rsidR="00A63C61" w:rsidRPr="00AD68F7" w:rsidRDefault="00743659">
          <w:pPr>
            <w:pStyle w:val="TOC1"/>
            <w:tabs>
              <w:tab w:val="left" w:leader="dot" w:pos="8412"/>
            </w:tabs>
            <w:rPr>
              <w:b w:val="0"/>
            </w:rPr>
          </w:pPr>
          <w:hyperlink w:anchor="_TOC_250041" w:history="1">
            <w:r w:rsidR="000F37AF" w:rsidRPr="00AD68F7">
              <w:t>DAFTAR</w:t>
            </w:r>
            <w:r w:rsidR="000F37AF" w:rsidRPr="00AD68F7">
              <w:rPr>
                <w:spacing w:val="-7"/>
              </w:rPr>
              <w:t xml:space="preserve"> </w:t>
            </w:r>
            <w:r w:rsidR="000F37AF" w:rsidRPr="00AD68F7">
              <w:rPr>
                <w:spacing w:val="-2"/>
              </w:rPr>
              <w:t>PUSTAKA</w:t>
            </w:r>
            <w:r w:rsidR="000F37AF" w:rsidRPr="00AD68F7">
              <w:tab/>
            </w:r>
            <w:r w:rsidR="000F37AF" w:rsidRPr="00AD68F7">
              <w:rPr>
                <w:b w:val="0"/>
                <w:spacing w:val="-7"/>
              </w:rPr>
              <w:t>69</w:t>
            </w:r>
          </w:hyperlink>
        </w:p>
      </w:sdtContent>
    </w:sdt>
    <w:p w14:paraId="6D2F5CC2" w14:textId="77777777" w:rsidR="00A63C61" w:rsidRPr="00AD68F7" w:rsidRDefault="00A63C61">
      <w:pPr>
        <w:pStyle w:val="TOC1"/>
        <w:rPr>
          <w:b w:val="0"/>
        </w:rPr>
        <w:sectPr w:rsidR="00A63C61" w:rsidRPr="00AD68F7">
          <w:type w:val="continuous"/>
          <w:pgSz w:w="11910" w:h="16840"/>
          <w:pgMar w:top="1620" w:right="566" w:bottom="1780" w:left="1275" w:header="0" w:footer="1042" w:gutter="0"/>
          <w:cols w:space="720"/>
        </w:sectPr>
      </w:pPr>
    </w:p>
    <w:p w14:paraId="4D065FA8" w14:textId="77777777" w:rsidR="00A63C61" w:rsidRPr="00AD68F7" w:rsidRDefault="000F37AF">
      <w:pPr>
        <w:pStyle w:val="Heading1"/>
        <w:spacing w:before="60"/>
      </w:pPr>
      <w:bookmarkStart w:id="3" w:name="_TOC_250157"/>
      <w:r w:rsidRPr="00AD68F7">
        <w:lastRenderedPageBreak/>
        <w:t>DAFTAR</w:t>
      </w:r>
      <w:r w:rsidRPr="00AD68F7">
        <w:rPr>
          <w:spacing w:val="-7"/>
        </w:rPr>
        <w:t xml:space="preserve"> </w:t>
      </w:r>
      <w:bookmarkEnd w:id="3"/>
      <w:r w:rsidRPr="00AD68F7">
        <w:rPr>
          <w:spacing w:val="-2"/>
        </w:rPr>
        <w:t>TABEL</w:t>
      </w:r>
    </w:p>
    <w:p w14:paraId="0890A081" w14:textId="77777777" w:rsidR="00A63C61" w:rsidRPr="00AD68F7" w:rsidRDefault="000F37AF">
      <w:pPr>
        <w:pStyle w:val="Heading2"/>
        <w:spacing w:before="136"/>
        <w:ind w:left="0" w:right="1164"/>
        <w:jc w:val="right"/>
      </w:pPr>
      <w:r w:rsidRPr="00AD68F7">
        <w:rPr>
          <w:spacing w:val="-2"/>
        </w:rPr>
        <w:t>Halaman</w:t>
      </w:r>
    </w:p>
    <w:p w14:paraId="2F6A1AA1" w14:textId="77777777" w:rsidR="00A63C61" w:rsidRPr="00AD68F7" w:rsidRDefault="000F37AF">
      <w:pPr>
        <w:pStyle w:val="BodyText"/>
        <w:tabs>
          <w:tab w:val="left" w:pos="2125"/>
        </w:tabs>
        <w:spacing w:before="272"/>
        <w:ind w:left="998"/>
      </w:pPr>
      <w:r w:rsidRPr="00AD68F7">
        <w:t>Tabel</w:t>
      </w:r>
      <w:r w:rsidRPr="00AD68F7">
        <w:rPr>
          <w:spacing w:val="3"/>
        </w:rPr>
        <w:t xml:space="preserve"> </w:t>
      </w:r>
      <w:r w:rsidRPr="00AD68F7">
        <w:rPr>
          <w:spacing w:val="-5"/>
        </w:rPr>
        <w:t>3.1</w:t>
      </w:r>
      <w:r w:rsidRPr="00AD68F7">
        <w:tab/>
        <w:t>Formula</w:t>
      </w:r>
      <w:r w:rsidRPr="00AD68F7">
        <w:rPr>
          <w:spacing w:val="-5"/>
        </w:rPr>
        <w:t xml:space="preserve"> </w:t>
      </w:r>
      <w:r w:rsidRPr="00AD68F7">
        <w:t>Sediaan</w:t>
      </w:r>
      <w:r w:rsidRPr="00AD68F7">
        <w:rPr>
          <w:spacing w:val="-4"/>
        </w:rPr>
        <w:t xml:space="preserve"> </w:t>
      </w:r>
      <w:r w:rsidRPr="00AD68F7">
        <w:t>Krim</w:t>
      </w:r>
      <w:r w:rsidRPr="00AD68F7">
        <w:rPr>
          <w:spacing w:val="-4"/>
        </w:rPr>
        <w:t xml:space="preserve"> </w:t>
      </w:r>
      <w:r w:rsidRPr="00AD68F7">
        <w:t>Antijamur</w:t>
      </w:r>
      <w:r w:rsidRPr="00AD68F7">
        <w:rPr>
          <w:spacing w:val="-4"/>
        </w:rPr>
        <w:t xml:space="preserve"> </w:t>
      </w:r>
      <w:r w:rsidRPr="00AD68F7">
        <w:t>Dengan</w:t>
      </w:r>
      <w:r w:rsidRPr="00AD68F7">
        <w:rPr>
          <w:spacing w:val="-3"/>
        </w:rPr>
        <w:t xml:space="preserve"> </w:t>
      </w:r>
      <w:r w:rsidRPr="00AD68F7">
        <w:rPr>
          <w:spacing w:val="-2"/>
        </w:rPr>
        <w:t>Kombinasi</w:t>
      </w:r>
    </w:p>
    <w:p w14:paraId="148C5AF2" w14:textId="77777777" w:rsidR="00A63C61" w:rsidRPr="00AD68F7" w:rsidRDefault="000F37AF">
      <w:pPr>
        <w:pStyle w:val="BodyText"/>
        <w:tabs>
          <w:tab w:val="left" w:leader="dot" w:pos="8552"/>
        </w:tabs>
        <w:spacing w:before="1"/>
        <w:ind w:left="2126"/>
      </w:pPr>
      <w:r w:rsidRPr="00AD68F7">
        <w:t>Konsentrasi</w:t>
      </w:r>
      <w:r w:rsidRPr="00AD68F7">
        <w:rPr>
          <w:spacing w:val="-4"/>
        </w:rPr>
        <w:t xml:space="preserve"> </w:t>
      </w:r>
      <w:r w:rsidRPr="00AD68F7">
        <w:t>Ekstrak</w:t>
      </w:r>
      <w:r w:rsidRPr="00AD68F7">
        <w:rPr>
          <w:spacing w:val="-2"/>
        </w:rPr>
        <w:t xml:space="preserve"> </w:t>
      </w:r>
      <w:r w:rsidRPr="00AD68F7">
        <w:t>Lengkuas</w:t>
      </w:r>
      <w:r w:rsidRPr="00AD68F7">
        <w:rPr>
          <w:spacing w:val="-5"/>
        </w:rPr>
        <w:t xml:space="preserve"> </w:t>
      </w:r>
      <w:r w:rsidRPr="00AD68F7">
        <w:t>Dan</w:t>
      </w:r>
      <w:r w:rsidRPr="00AD68F7">
        <w:rPr>
          <w:spacing w:val="-4"/>
        </w:rPr>
        <w:t xml:space="preserve"> </w:t>
      </w:r>
      <w:r w:rsidRPr="00AD68F7">
        <w:t>Sereh</w:t>
      </w:r>
      <w:r w:rsidRPr="00AD68F7">
        <w:rPr>
          <w:spacing w:val="-1"/>
        </w:rPr>
        <w:t xml:space="preserve"> </w:t>
      </w:r>
      <w:r w:rsidRPr="00AD68F7">
        <w:rPr>
          <w:spacing w:val="-2"/>
        </w:rPr>
        <w:t>Dapur</w:t>
      </w:r>
      <w:r w:rsidRPr="00AD68F7">
        <w:tab/>
      </w:r>
      <w:r w:rsidRPr="00AD68F7">
        <w:rPr>
          <w:spacing w:val="-5"/>
        </w:rPr>
        <w:t>46</w:t>
      </w:r>
    </w:p>
    <w:p w14:paraId="6789C230" w14:textId="77777777" w:rsidR="00A63C61" w:rsidRPr="00AD68F7" w:rsidRDefault="000F37AF">
      <w:pPr>
        <w:pStyle w:val="BodyText"/>
        <w:tabs>
          <w:tab w:val="left" w:pos="2125"/>
          <w:tab w:val="left" w:leader="dot" w:pos="8552"/>
        </w:tabs>
        <w:spacing w:before="120"/>
        <w:ind w:left="998"/>
      </w:pPr>
      <w:r w:rsidRPr="00AD68F7">
        <w:t>Tabel</w:t>
      </w:r>
      <w:r w:rsidRPr="00AD68F7">
        <w:rPr>
          <w:spacing w:val="3"/>
        </w:rPr>
        <w:t xml:space="preserve"> </w:t>
      </w:r>
      <w:r w:rsidRPr="00AD68F7">
        <w:rPr>
          <w:spacing w:val="-5"/>
        </w:rPr>
        <w:t>4.1</w:t>
      </w:r>
      <w:r w:rsidRPr="00AD68F7">
        <w:tab/>
        <w:t>Hasil</w:t>
      </w:r>
      <w:r w:rsidRPr="00AD68F7">
        <w:rPr>
          <w:spacing w:val="-7"/>
        </w:rPr>
        <w:t xml:space="preserve"> </w:t>
      </w:r>
      <w:r w:rsidRPr="00AD68F7">
        <w:t>Pengamatan</w:t>
      </w:r>
      <w:r w:rsidRPr="00AD68F7">
        <w:rPr>
          <w:spacing w:val="-5"/>
        </w:rPr>
        <w:t xml:space="preserve"> </w:t>
      </w:r>
      <w:r w:rsidRPr="00AD68F7">
        <w:t>Makroskopik</w:t>
      </w:r>
      <w:r w:rsidRPr="00AD68F7">
        <w:rPr>
          <w:spacing w:val="-5"/>
        </w:rPr>
        <w:t xml:space="preserve"> </w:t>
      </w:r>
      <w:r w:rsidRPr="00AD68F7">
        <w:t>Simplisia</w:t>
      </w:r>
      <w:r w:rsidRPr="00AD68F7">
        <w:rPr>
          <w:spacing w:val="-3"/>
        </w:rPr>
        <w:t xml:space="preserve"> </w:t>
      </w:r>
      <w:r w:rsidRPr="00AD68F7">
        <w:rPr>
          <w:spacing w:val="-2"/>
        </w:rPr>
        <w:t>Lengkuas</w:t>
      </w:r>
      <w:r w:rsidRPr="00AD68F7">
        <w:tab/>
      </w:r>
      <w:r w:rsidRPr="00AD68F7">
        <w:rPr>
          <w:spacing w:val="-5"/>
        </w:rPr>
        <w:t>51</w:t>
      </w:r>
    </w:p>
    <w:p w14:paraId="2AEBA832" w14:textId="77777777" w:rsidR="00A63C61" w:rsidRPr="00AD68F7" w:rsidRDefault="000F37AF">
      <w:pPr>
        <w:pStyle w:val="BodyText"/>
        <w:tabs>
          <w:tab w:val="left" w:pos="2125"/>
          <w:tab w:val="left" w:leader="dot" w:pos="8552"/>
        </w:tabs>
        <w:spacing w:before="120"/>
        <w:ind w:left="998"/>
      </w:pPr>
      <w:r w:rsidRPr="00AD68F7">
        <w:t>Tabel</w:t>
      </w:r>
      <w:r w:rsidRPr="00AD68F7">
        <w:rPr>
          <w:spacing w:val="3"/>
        </w:rPr>
        <w:t xml:space="preserve"> </w:t>
      </w:r>
      <w:r w:rsidRPr="00AD68F7">
        <w:rPr>
          <w:spacing w:val="-5"/>
        </w:rPr>
        <w:t>4.2</w:t>
      </w:r>
      <w:r w:rsidRPr="00AD68F7">
        <w:tab/>
        <w:t>Hasil</w:t>
      </w:r>
      <w:r w:rsidRPr="00AD68F7">
        <w:rPr>
          <w:spacing w:val="-3"/>
        </w:rPr>
        <w:t xml:space="preserve"> </w:t>
      </w:r>
      <w:r w:rsidRPr="00AD68F7">
        <w:t>Karakteristik</w:t>
      </w:r>
      <w:r w:rsidRPr="00AD68F7">
        <w:rPr>
          <w:spacing w:val="-7"/>
        </w:rPr>
        <w:t xml:space="preserve"> </w:t>
      </w:r>
      <w:r w:rsidRPr="00AD68F7">
        <w:t>Simplisia</w:t>
      </w:r>
      <w:r w:rsidRPr="00AD68F7">
        <w:rPr>
          <w:spacing w:val="-5"/>
        </w:rPr>
        <w:t xml:space="preserve"> </w:t>
      </w:r>
      <w:r w:rsidRPr="00AD68F7">
        <w:rPr>
          <w:spacing w:val="-2"/>
        </w:rPr>
        <w:t>Lengkuas</w:t>
      </w:r>
      <w:r w:rsidRPr="00AD68F7">
        <w:tab/>
      </w:r>
      <w:r w:rsidRPr="00AD68F7">
        <w:rPr>
          <w:spacing w:val="-5"/>
        </w:rPr>
        <w:t>51</w:t>
      </w:r>
    </w:p>
    <w:p w14:paraId="2DA04A33" w14:textId="77777777" w:rsidR="00A63C61" w:rsidRPr="00AD68F7" w:rsidRDefault="000F37AF">
      <w:pPr>
        <w:pStyle w:val="BodyText"/>
        <w:tabs>
          <w:tab w:val="left" w:pos="2125"/>
          <w:tab w:val="left" w:leader="dot" w:pos="8552"/>
        </w:tabs>
        <w:spacing w:before="120"/>
        <w:ind w:left="998"/>
      </w:pPr>
      <w:r w:rsidRPr="00AD68F7">
        <w:t>Tabel</w:t>
      </w:r>
      <w:r w:rsidRPr="00AD68F7">
        <w:rPr>
          <w:spacing w:val="3"/>
        </w:rPr>
        <w:t xml:space="preserve"> </w:t>
      </w:r>
      <w:r w:rsidRPr="00AD68F7">
        <w:rPr>
          <w:spacing w:val="-5"/>
        </w:rPr>
        <w:t>4.3</w:t>
      </w:r>
      <w:r w:rsidRPr="00AD68F7">
        <w:tab/>
        <w:t>Hasil</w:t>
      </w:r>
      <w:r w:rsidRPr="00AD68F7">
        <w:rPr>
          <w:spacing w:val="-6"/>
        </w:rPr>
        <w:t xml:space="preserve"> </w:t>
      </w:r>
      <w:r w:rsidRPr="00AD68F7">
        <w:t>pengamatan</w:t>
      </w:r>
      <w:r w:rsidRPr="00AD68F7">
        <w:rPr>
          <w:spacing w:val="-4"/>
        </w:rPr>
        <w:t xml:space="preserve"> </w:t>
      </w:r>
      <w:r w:rsidRPr="00AD68F7">
        <w:t>makroskopik</w:t>
      </w:r>
      <w:r w:rsidRPr="00AD68F7">
        <w:rPr>
          <w:spacing w:val="-3"/>
        </w:rPr>
        <w:t xml:space="preserve"> </w:t>
      </w:r>
      <w:r w:rsidRPr="00AD68F7">
        <w:t>Simplisia</w:t>
      </w:r>
      <w:r w:rsidRPr="00AD68F7">
        <w:rPr>
          <w:spacing w:val="-7"/>
        </w:rPr>
        <w:t xml:space="preserve"> </w:t>
      </w:r>
      <w:r w:rsidRPr="00AD68F7">
        <w:t>Sereh</w:t>
      </w:r>
      <w:r w:rsidRPr="00AD68F7">
        <w:rPr>
          <w:spacing w:val="-3"/>
        </w:rPr>
        <w:t xml:space="preserve"> </w:t>
      </w:r>
      <w:r w:rsidRPr="00AD68F7">
        <w:rPr>
          <w:spacing w:val="-2"/>
        </w:rPr>
        <w:t>Dapur</w:t>
      </w:r>
      <w:r w:rsidRPr="00AD68F7">
        <w:tab/>
      </w:r>
      <w:r w:rsidRPr="00AD68F7">
        <w:rPr>
          <w:spacing w:val="-5"/>
        </w:rPr>
        <w:t>53</w:t>
      </w:r>
    </w:p>
    <w:p w14:paraId="794B5DAA" w14:textId="77777777" w:rsidR="00A63C61" w:rsidRPr="00AD68F7" w:rsidRDefault="000F37AF">
      <w:pPr>
        <w:pStyle w:val="BodyText"/>
        <w:tabs>
          <w:tab w:val="left" w:pos="2125"/>
          <w:tab w:val="left" w:leader="dot" w:pos="8552"/>
        </w:tabs>
        <w:spacing w:before="120"/>
        <w:ind w:left="998"/>
      </w:pPr>
      <w:r w:rsidRPr="00AD68F7">
        <w:t>Tabel</w:t>
      </w:r>
      <w:r w:rsidRPr="00AD68F7">
        <w:rPr>
          <w:spacing w:val="3"/>
        </w:rPr>
        <w:t xml:space="preserve"> </w:t>
      </w:r>
      <w:r w:rsidRPr="00AD68F7">
        <w:rPr>
          <w:spacing w:val="-5"/>
        </w:rPr>
        <w:t>4.4</w:t>
      </w:r>
      <w:r w:rsidRPr="00AD68F7">
        <w:tab/>
        <w:t>Hasil</w:t>
      </w:r>
      <w:r w:rsidRPr="00AD68F7">
        <w:rPr>
          <w:spacing w:val="-2"/>
        </w:rPr>
        <w:t xml:space="preserve"> </w:t>
      </w:r>
      <w:r w:rsidRPr="00AD68F7">
        <w:t>Karakteristik</w:t>
      </w:r>
      <w:r w:rsidRPr="00AD68F7">
        <w:rPr>
          <w:spacing w:val="-6"/>
        </w:rPr>
        <w:t xml:space="preserve"> </w:t>
      </w:r>
      <w:r w:rsidRPr="00AD68F7">
        <w:t>Simplisia</w:t>
      </w:r>
      <w:r w:rsidRPr="00AD68F7">
        <w:rPr>
          <w:spacing w:val="-5"/>
        </w:rPr>
        <w:t xml:space="preserve"> </w:t>
      </w:r>
      <w:r w:rsidRPr="00AD68F7">
        <w:rPr>
          <w:spacing w:val="-4"/>
        </w:rPr>
        <w:t>Sereh</w:t>
      </w:r>
      <w:r w:rsidRPr="00AD68F7">
        <w:tab/>
      </w:r>
      <w:r w:rsidRPr="00AD68F7">
        <w:rPr>
          <w:spacing w:val="-5"/>
        </w:rPr>
        <w:t>53</w:t>
      </w:r>
    </w:p>
    <w:p w14:paraId="5B554C7A" w14:textId="77777777" w:rsidR="00A63C61" w:rsidRPr="00AD68F7" w:rsidRDefault="000F37AF">
      <w:pPr>
        <w:pStyle w:val="BodyText"/>
        <w:tabs>
          <w:tab w:val="left" w:pos="2125"/>
          <w:tab w:val="left" w:leader="dot" w:pos="8552"/>
        </w:tabs>
        <w:spacing w:before="120"/>
        <w:ind w:left="998"/>
      </w:pPr>
      <w:r w:rsidRPr="00AD68F7">
        <w:t>Tabel</w:t>
      </w:r>
      <w:r w:rsidRPr="00AD68F7">
        <w:rPr>
          <w:spacing w:val="3"/>
        </w:rPr>
        <w:t xml:space="preserve"> </w:t>
      </w:r>
      <w:r w:rsidRPr="00AD68F7">
        <w:rPr>
          <w:spacing w:val="-5"/>
        </w:rPr>
        <w:t>4.5</w:t>
      </w:r>
      <w:r w:rsidRPr="00AD68F7">
        <w:tab/>
        <w:t>Hasil</w:t>
      </w:r>
      <w:r w:rsidRPr="00AD68F7">
        <w:rPr>
          <w:spacing w:val="-7"/>
        </w:rPr>
        <w:t xml:space="preserve"> </w:t>
      </w:r>
      <w:r w:rsidRPr="00AD68F7">
        <w:t>Skrining</w:t>
      </w:r>
      <w:r w:rsidRPr="00AD68F7">
        <w:rPr>
          <w:spacing w:val="-1"/>
        </w:rPr>
        <w:t xml:space="preserve"> </w:t>
      </w:r>
      <w:r w:rsidRPr="00AD68F7">
        <w:t>Fitokimia</w:t>
      </w:r>
      <w:r w:rsidRPr="00AD68F7">
        <w:rPr>
          <w:spacing w:val="-3"/>
        </w:rPr>
        <w:t xml:space="preserve"> </w:t>
      </w:r>
      <w:r w:rsidRPr="00AD68F7">
        <w:t>Ekstrak</w:t>
      </w:r>
      <w:r w:rsidRPr="00AD68F7">
        <w:rPr>
          <w:spacing w:val="-1"/>
        </w:rPr>
        <w:t xml:space="preserve"> </w:t>
      </w:r>
      <w:r w:rsidRPr="00AD68F7">
        <w:t>Lengkuas</w:t>
      </w:r>
      <w:r w:rsidRPr="00AD68F7">
        <w:rPr>
          <w:spacing w:val="-6"/>
        </w:rPr>
        <w:t xml:space="preserve"> </w:t>
      </w:r>
      <w:r w:rsidRPr="00AD68F7">
        <w:t>Dan</w:t>
      </w:r>
      <w:r w:rsidRPr="00AD68F7">
        <w:rPr>
          <w:spacing w:val="-4"/>
        </w:rPr>
        <w:t xml:space="preserve"> </w:t>
      </w:r>
      <w:r w:rsidRPr="00AD68F7">
        <w:t>Sereh</w:t>
      </w:r>
      <w:r w:rsidRPr="00AD68F7">
        <w:rPr>
          <w:spacing w:val="-4"/>
        </w:rPr>
        <w:t xml:space="preserve"> </w:t>
      </w:r>
      <w:r w:rsidRPr="00AD68F7">
        <w:rPr>
          <w:spacing w:val="-2"/>
        </w:rPr>
        <w:t>Dapur</w:t>
      </w:r>
      <w:r w:rsidRPr="00AD68F7">
        <w:tab/>
      </w:r>
      <w:r w:rsidRPr="00AD68F7">
        <w:rPr>
          <w:spacing w:val="-5"/>
        </w:rPr>
        <w:t>55</w:t>
      </w:r>
    </w:p>
    <w:p w14:paraId="7263B8C3" w14:textId="77777777" w:rsidR="00A63C61" w:rsidRPr="00AD68F7" w:rsidRDefault="000F37AF">
      <w:pPr>
        <w:pStyle w:val="BodyText"/>
        <w:tabs>
          <w:tab w:val="left" w:pos="2125"/>
        </w:tabs>
        <w:spacing w:before="120"/>
        <w:ind w:left="998"/>
      </w:pPr>
      <w:r w:rsidRPr="00AD68F7">
        <w:t>Tabel</w:t>
      </w:r>
      <w:r w:rsidRPr="00AD68F7">
        <w:rPr>
          <w:spacing w:val="3"/>
        </w:rPr>
        <w:t xml:space="preserve"> </w:t>
      </w:r>
      <w:r w:rsidRPr="00AD68F7">
        <w:rPr>
          <w:spacing w:val="-5"/>
        </w:rPr>
        <w:t>4.6</w:t>
      </w:r>
      <w:r w:rsidRPr="00AD68F7">
        <w:tab/>
        <w:t>Hasil</w:t>
      </w:r>
      <w:r w:rsidRPr="00AD68F7">
        <w:rPr>
          <w:spacing w:val="-6"/>
        </w:rPr>
        <w:t xml:space="preserve"> </w:t>
      </w:r>
      <w:r w:rsidRPr="00AD68F7">
        <w:t>Uji</w:t>
      </w:r>
      <w:r w:rsidRPr="00AD68F7">
        <w:rPr>
          <w:spacing w:val="-2"/>
        </w:rPr>
        <w:t xml:space="preserve"> </w:t>
      </w:r>
      <w:r w:rsidRPr="00AD68F7">
        <w:t>Aktivitas</w:t>
      </w:r>
      <w:r w:rsidRPr="00AD68F7">
        <w:rPr>
          <w:spacing w:val="-4"/>
        </w:rPr>
        <w:t xml:space="preserve"> </w:t>
      </w:r>
      <w:r w:rsidRPr="00AD68F7">
        <w:t>Antijamur</w:t>
      </w:r>
      <w:r w:rsidRPr="00AD68F7">
        <w:rPr>
          <w:spacing w:val="-6"/>
        </w:rPr>
        <w:t xml:space="preserve"> </w:t>
      </w:r>
      <w:r w:rsidRPr="00AD68F7">
        <w:t>Ekstrak</w:t>
      </w:r>
      <w:r w:rsidRPr="00AD68F7">
        <w:rPr>
          <w:spacing w:val="-3"/>
        </w:rPr>
        <w:t xml:space="preserve"> </w:t>
      </w:r>
      <w:r w:rsidRPr="00AD68F7">
        <w:t>Lengkuas</w:t>
      </w:r>
      <w:r w:rsidRPr="00AD68F7">
        <w:rPr>
          <w:spacing w:val="-8"/>
        </w:rPr>
        <w:t xml:space="preserve"> </w:t>
      </w:r>
      <w:r w:rsidRPr="00AD68F7">
        <w:t>dan</w:t>
      </w:r>
      <w:r w:rsidRPr="00AD68F7">
        <w:rPr>
          <w:spacing w:val="-5"/>
        </w:rPr>
        <w:t xml:space="preserve"> </w:t>
      </w:r>
      <w:r w:rsidRPr="00AD68F7">
        <w:rPr>
          <w:spacing w:val="-2"/>
        </w:rPr>
        <w:t>Ekstrak</w:t>
      </w:r>
    </w:p>
    <w:p w14:paraId="76B405E0" w14:textId="77777777" w:rsidR="00A63C61" w:rsidRPr="00AD68F7" w:rsidRDefault="000F37AF">
      <w:pPr>
        <w:tabs>
          <w:tab w:val="left" w:leader="dot" w:pos="8552"/>
        </w:tabs>
        <w:ind w:left="2126"/>
        <w:rPr>
          <w:sz w:val="24"/>
        </w:rPr>
      </w:pPr>
      <w:r w:rsidRPr="00AD68F7">
        <w:rPr>
          <w:sz w:val="24"/>
        </w:rPr>
        <w:t>sereh dapur</w:t>
      </w:r>
      <w:r w:rsidRPr="00AD68F7">
        <w:rPr>
          <w:spacing w:val="1"/>
          <w:sz w:val="24"/>
        </w:rPr>
        <w:t xml:space="preserve"> </w:t>
      </w:r>
      <w:r w:rsidRPr="00AD68F7">
        <w:rPr>
          <w:sz w:val="24"/>
        </w:rPr>
        <w:t>Terhadap</w:t>
      </w:r>
      <w:r w:rsidRPr="00AD68F7">
        <w:rPr>
          <w:spacing w:val="-2"/>
          <w:sz w:val="24"/>
        </w:rPr>
        <w:t xml:space="preserve"> </w:t>
      </w:r>
      <w:r w:rsidRPr="00AD68F7">
        <w:rPr>
          <w:i/>
          <w:sz w:val="24"/>
        </w:rPr>
        <w:t>candida</w:t>
      </w:r>
      <w:r w:rsidRPr="00AD68F7">
        <w:rPr>
          <w:i/>
          <w:spacing w:val="1"/>
          <w:sz w:val="24"/>
        </w:rPr>
        <w:t xml:space="preserve"> </w:t>
      </w:r>
      <w:r w:rsidRPr="00AD68F7">
        <w:rPr>
          <w:i/>
          <w:spacing w:val="-2"/>
          <w:sz w:val="24"/>
        </w:rPr>
        <w:t>albicans</w:t>
      </w:r>
      <w:r w:rsidRPr="00AD68F7">
        <w:rPr>
          <w:i/>
          <w:sz w:val="24"/>
        </w:rPr>
        <w:tab/>
      </w:r>
      <w:r w:rsidRPr="00AD68F7">
        <w:rPr>
          <w:spacing w:val="-5"/>
          <w:sz w:val="24"/>
        </w:rPr>
        <w:t>58</w:t>
      </w:r>
    </w:p>
    <w:p w14:paraId="73525816" w14:textId="77777777" w:rsidR="00A63C61" w:rsidRPr="00AD68F7" w:rsidRDefault="000F37AF">
      <w:pPr>
        <w:pStyle w:val="BodyText"/>
        <w:tabs>
          <w:tab w:val="left" w:pos="2125"/>
          <w:tab w:val="left" w:leader="dot" w:pos="8552"/>
        </w:tabs>
        <w:spacing w:before="120"/>
        <w:ind w:left="998"/>
      </w:pPr>
      <w:r w:rsidRPr="00AD68F7">
        <w:t>Tabel</w:t>
      </w:r>
      <w:r w:rsidRPr="00AD68F7">
        <w:rPr>
          <w:spacing w:val="3"/>
        </w:rPr>
        <w:t xml:space="preserve"> </w:t>
      </w:r>
      <w:r w:rsidRPr="00AD68F7">
        <w:rPr>
          <w:spacing w:val="-5"/>
        </w:rPr>
        <w:t>4.7</w:t>
      </w:r>
      <w:r w:rsidRPr="00AD68F7">
        <w:tab/>
        <w:t>Hasil</w:t>
      </w:r>
      <w:r w:rsidRPr="00AD68F7">
        <w:rPr>
          <w:spacing w:val="-4"/>
        </w:rPr>
        <w:t xml:space="preserve"> </w:t>
      </w:r>
      <w:r w:rsidRPr="00AD68F7">
        <w:t xml:space="preserve">Pengamatan </w:t>
      </w:r>
      <w:r w:rsidRPr="00AD68F7">
        <w:rPr>
          <w:spacing w:val="-2"/>
        </w:rPr>
        <w:t>Organoleptis</w:t>
      </w:r>
      <w:r w:rsidRPr="00AD68F7">
        <w:tab/>
      </w:r>
      <w:r w:rsidRPr="00AD68F7">
        <w:rPr>
          <w:spacing w:val="-5"/>
        </w:rPr>
        <w:t>60</w:t>
      </w:r>
    </w:p>
    <w:p w14:paraId="390A2B9E" w14:textId="77777777" w:rsidR="00A63C61" w:rsidRPr="00AD68F7" w:rsidRDefault="000F37AF">
      <w:pPr>
        <w:pStyle w:val="BodyText"/>
        <w:tabs>
          <w:tab w:val="left" w:pos="2125"/>
          <w:tab w:val="left" w:leader="dot" w:pos="8552"/>
        </w:tabs>
        <w:spacing w:before="120"/>
        <w:ind w:left="998"/>
      </w:pPr>
      <w:r w:rsidRPr="00AD68F7">
        <w:t>Tabel</w:t>
      </w:r>
      <w:r w:rsidRPr="00AD68F7">
        <w:rPr>
          <w:spacing w:val="3"/>
        </w:rPr>
        <w:t xml:space="preserve"> </w:t>
      </w:r>
      <w:r w:rsidRPr="00AD68F7">
        <w:rPr>
          <w:spacing w:val="-5"/>
        </w:rPr>
        <w:t>4.8</w:t>
      </w:r>
      <w:r w:rsidRPr="00AD68F7">
        <w:tab/>
        <w:t>Hasil</w:t>
      </w:r>
      <w:r w:rsidRPr="00AD68F7">
        <w:rPr>
          <w:spacing w:val="-4"/>
        </w:rPr>
        <w:t xml:space="preserve"> </w:t>
      </w:r>
      <w:r w:rsidRPr="00AD68F7">
        <w:t>Pengamatan</w:t>
      </w:r>
      <w:r w:rsidRPr="00AD68F7">
        <w:rPr>
          <w:spacing w:val="-3"/>
        </w:rPr>
        <w:t xml:space="preserve"> </w:t>
      </w:r>
      <w:r w:rsidRPr="00AD68F7">
        <w:rPr>
          <w:spacing w:val="-2"/>
        </w:rPr>
        <w:t>Homogenitas</w:t>
      </w:r>
      <w:r w:rsidRPr="00AD68F7">
        <w:tab/>
      </w:r>
      <w:r w:rsidRPr="00AD68F7">
        <w:rPr>
          <w:spacing w:val="-5"/>
        </w:rPr>
        <w:t>61</w:t>
      </w:r>
    </w:p>
    <w:p w14:paraId="56382E54" w14:textId="77777777" w:rsidR="00A63C61" w:rsidRPr="00AD68F7" w:rsidRDefault="000F37AF">
      <w:pPr>
        <w:pStyle w:val="BodyText"/>
        <w:tabs>
          <w:tab w:val="left" w:pos="2125"/>
          <w:tab w:val="left" w:leader="dot" w:pos="8552"/>
        </w:tabs>
        <w:spacing w:before="121"/>
        <w:ind w:left="998"/>
      </w:pPr>
      <w:r w:rsidRPr="00AD68F7">
        <w:t>Tabel</w:t>
      </w:r>
      <w:r w:rsidRPr="00AD68F7">
        <w:rPr>
          <w:spacing w:val="3"/>
        </w:rPr>
        <w:t xml:space="preserve"> </w:t>
      </w:r>
      <w:r w:rsidRPr="00AD68F7">
        <w:rPr>
          <w:spacing w:val="-5"/>
        </w:rPr>
        <w:t>4.9</w:t>
      </w:r>
      <w:r w:rsidRPr="00AD68F7">
        <w:tab/>
        <w:t>Hasil</w:t>
      </w:r>
      <w:r w:rsidRPr="00AD68F7">
        <w:rPr>
          <w:spacing w:val="-4"/>
        </w:rPr>
        <w:t xml:space="preserve"> </w:t>
      </w:r>
      <w:r w:rsidRPr="00AD68F7">
        <w:t>Pengamatan</w:t>
      </w:r>
      <w:r w:rsidRPr="00AD68F7">
        <w:rPr>
          <w:spacing w:val="-3"/>
        </w:rPr>
        <w:t xml:space="preserve"> </w:t>
      </w:r>
      <w:r w:rsidRPr="00AD68F7">
        <w:rPr>
          <w:spacing w:val="-5"/>
        </w:rPr>
        <w:t>pH</w:t>
      </w:r>
      <w:r w:rsidRPr="00AD68F7">
        <w:tab/>
      </w:r>
      <w:r w:rsidRPr="00AD68F7">
        <w:rPr>
          <w:spacing w:val="-5"/>
        </w:rPr>
        <w:t>61</w:t>
      </w:r>
    </w:p>
    <w:p w14:paraId="445635DD" w14:textId="77777777" w:rsidR="00A63C61" w:rsidRPr="00AD68F7" w:rsidRDefault="000F37AF">
      <w:pPr>
        <w:pStyle w:val="BodyText"/>
        <w:tabs>
          <w:tab w:val="left" w:leader="dot" w:pos="8552"/>
        </w:tabs>
        <w:spacing w:before="120"/>
        <w:ind w:left="998"/>
      </w:pPr>
      <w:r w:rsidRPr="00AD68F7">
        <w:t>Tabel</w:t>
      </w:r>
      <w:r w:rsidRPr="00AD68F7">
        <w:rPr>
          <w:spacing w:val="-1"/>
        </w:rPr>
        <w:t xml:space="preserve"> </w:t>
      </w:r>
      <w:r w:rsidRPr="00AD68F7">
        <w:t>4.10</w:t>
      </w:r>
      <w:r w:rsidRPr="00AD68F7">
        <w:rPr>
          <w:spacing w:val="35"/>
        </w:rPr>
        <w:t xml:space="preserve"> </w:t>
      </w:r>
      <w:r w:rsidRPr="00AD68F7">
        <w:t>Hasil</w:t>
      </w:r>
      <w:r w:rsidRPr="00AD68F7">
        <w:rPr>
          <w:spacing w:val="-1"/>
        </w:rPr>
        <w:t xml:space="preserve"> </w:t>
      </w:r>
      <w:r w:rsidRPr="00AD68F7">
        <w:t xml:space="preserve">Pengamatan </w:t>
      </w:r>
      <w:r w:rsidRPr="00AD68F7">
        <w:rPr>
          <w:spacing w:val="-2"/>
        </w:rPr>
        <w:t>Viskositas</w:t>
      </w:r>
      <w:r w:rsidRPr="00AD68F7">
        <w:tab/>
      </w:r>
      <w:r w:rsidRPr="00AD68F7">
        <w:rPr>
          <w:spacing w:val="-5"/>
        </w:rPr>
        <w:t>62</w:t>
      </w:r>
    </w:p>
    <w:p w14:paraId="3A5D47F6" w14:textId="77777777" w:rsidR="00A63C61" w:rsidRPr="00AD68F7" w:rsidRDefault="000F37AF">
      <w:pPr>
        <w:pStyle w:val="BodyText"/>
        <w:tabs>
          <w:tab w:val="left" w:leader="dot" w:pos="8552"/>
        </w:tabs>
        <w:spacing w:before="120"/>
        <w:ind w:left="998"/>
      </w:pPr>
      <w:r w:rsidRPr="00AD68F7">
        <w:t>Tabel</w:t>
      </w:r>
      <w:r w:rsidRPr="00AD68F7">
        <w:rPr>
          <w:spacing w:val="-3"/>
        </w:rPr>
        <w:t xml:space="preserve"> </w:t>
      </w:r>
      <w:r w:rsidRPr="00AD68F7">
        <w:t>4.11</w:t>
      </w:r>
      <w:r w:rsidRPr="00AD68F7">
        <w:rPr>
          <w:spacing w:val="33"/>
        </w:rPr>
        <w:t xml:space="preserve"> </w:t>
      </w:r>
      <w:r w:rsidRPr="00AD68F7">
        <w:t>Hasil</w:t>
      </w:r>
      <w:r w:rsidRPr="00AD68F7">
        <w:rPr>
          <w:spacing w:val="-2"/>
        </w:rPr>
        <w:t xml:space="preserve"> </w:t>
      </w:r>
      <w:r w:rsidRPr="00AD68F7">
        <w:t>Pengamatan</w:t>
      </w:r>
      <w:r w:rsidRPr="00AD68F7">
        <w:rPr>
          <w:spacing w:val="-2"/>
        </w:rPr>
        <w:t xml:space="preserve"> </w:t>
      </w:r>
      <w:r w:rsidRPr="00AD68F7">
        <w:t>Daya</w:t>
      </w:r>
      <w:r w:rsidRPr="00AD68F7">
        <w:rPr>
          <w:spacing w:val="-1"/>
        </w:rPr>
        <w:t xml:space="preserve"> </w:t>
      </w:r>
      <w:r w:rsidRPr="00AD68F7">
        <w:rPr>
          <w:spacing w:val="-4"/>
        </w:rPr>
        <w:t>Sebar</w:t>
      </w:r>
      <w:r w:rsidRPr="00AD68F7">
        <w:tab/>
      </w:r>
      <w:r w:rsidRPr="00AD68F7">
        <w:rPr>
          <w:spacing w:val="-5"/>
        </w:rPr>
        <w:t>64</w:t>
      </w:r>
    </w:p>
    <w:p w14:paraId="279E78B1" w14:textId="77777777" w:rsidR="00A63C61" w:rsidRPr="00AD68F7" w:rsidRDefault="000F37AF">
      <w:pPr>
        <w:pStyle w:val="BodyText"/>
        <w:tabs>
          <w:tab w:val="left" w:leader="dot" w:pos="8552"/>
        </w:tabs>
        <w:spacing w:before="120"/>
        <w:ind w:left="998"/>
      </w:pPr>
      <w:r w:rsidRPr="00AD68F7">
        <w:t>Tabel</w:t>
      </w:r>
      <w:r w:rsidRPr="00AD68F7">
        <w:rPr>
          <w:spacing w:val="-3"/>
        </w:rPr>
        <w:t xml:space="preserve"> </w:t>
      </w:r>
      <w:r w:rsidRPr="00AD68F7">
        <w:t>4.12</w:t>
      </w:r>
      <w:r w:rsidRPr="00AD68F7">
        <w:rPr>
          <w:spacing w:val="34"/>
        </w:rPr>
        <w:t xml:space="preserve"> </w:t>
      </w:r>
      <w:r w:rsidRPr="00AD68F7">
        <w:t>Hasil</w:t>
      </w:r>
      <w:r w:rsidRPr="00AD68F7">
        <w:rPr>
          <w:spacing w:val="-3"/>
        </w:rPr>
        <w:t xml:space="preserve"> </w:t>
      </w:r>
      <w:r w:rsidRPr="00AD68F7">
        <w:t>Pengamatan</w:t>
      </w:r>
      <w:r w:rsidRPr="00AD68F7">
        <w:rPr>
          <w:spacing w:val="-2"/>
        </w:rPr>
        <w:t xml:space="preserve"> </w:t>
      </w:r>
      <w:r w:rsidRPr="00AD68F7">
        <w:t>Daya</w:t>
      </w:r>
      <w:r w:rsidRPr="00AD68F7">
        <w:rPr>
          <w:spacing w:val="3"/>
        </w:rPr>
        <w:t xml:space="preserve"> </w:t>
      </w:r>
      <w:r w:rsidRPr="00AD68F7">
        <w:rPr>
          <w:spacing w:val="-4"/>
        </w:rPr>
        <w:t>Lekat</w:t>
      </w:r>
      <w:r w:rsidRPr="00AD68F7">
        <w:tab/>
      </w:r>
      <w:r w:rsidRPr="00AD68F7">
        <w:rPr>
          <w:spacing w:val="-5"/>
        </w:rPr>
        <w:t>64</w:t>
      </w:r>
    </w:p>
    <w:p w14:paraId="0588ED5B" w14:textId="77777777" w:rsidR="00A63C61" w:rsidRPr="00AD68F7" w:rsidRDefault="000F37AF">
      <w:pPr>
        <w:pStyle w:val="BodyText"/>
        <w:tabs>
          <w:tab w:val="left" w:leader="dot" w:pos="8552"/>
        </w:tabs>
        <w:spacing w:before="120"/>
        <w:ind w:left="998"/>
      </w:pPr>
      <w:r w:rsidRPr="00AD68F7">
        <w:t>Tabel</w:t>
      </w:r>
      <w:r w:rsidRPr="00AD68F7">
        <w:rPr>
          <w:spacing w:val="-2"/>
        </w:rPr>
        <w:t xml:space="preserve"> </w:t>
      </w:r>
      <w:r w:rsidRPr="00AD68F7">
        <w:t>4.13</w:t>
      </w:r>
      <w:r w:rsidRPr="00AD68F7">
        <w:rPr>
          <w:spacing w:val="35"/>
        </w:rPr>
        <w:t xml:space="preserve"> </w:t>
      </w:r>
      <w:r w:rsidRPr="00AD68F7">
        <w:t>Hasil</w:t>
      </w:r>
      <w:r w:rsidRPr="00AD68F7">
        <w:rPr>
          <w:spacing w:val="-1"/>
        </w:rPr>
        <w:t xml:space="preserve"> </w:t>
      </w:r>
      <w:r w:rsidRPr="00AD68F7">
        <w:t>Pengamatan</w:t>
      </w:r>
      <w:r w:rsidRPr="00AD68F7">
        <w:rPr>
          <w:spacing w:val="2"/>
        </w:rPr>
        <w:t xml:space="preserve"> </w:t>
      </w:r>
      <w:r w:rsidRPr="00AD68F7">
        <w:t xml:space="preserve">Tipe </w:t>
      </w:r>
      <w:r w:rsidRPr="00AD68F7">
        <w:rPr>
          <w:spacing w:val="-4"/>
        </w:rPr>
        <w:t>Krim</w:t>
      </w:r>
      <w:r w:rsidRPr="00AD68F7">
        <w:tab/>
      </w:r>
      <w:r w:rsidRPr="00AD68F7">
        <w:rPr>
          <w:spacing w:val="-5"/>
        </w:rPr>
        <w:t>65</w:t>
      </w:r>
    </w:p>
    <w:p w14:paraId="7106615F" w14:textId="77777777" w:rsidR="00A63C61" w:rsidRPr="00AD68F7" w:rsidRDefault="000F37AF">
      <w:pPr>
        <w:pStyle w:val="BodyText"/>
        <w:tabs>
          <w:tab w:val="left" w:leader="dot" w:pos="8552"/>
        </w:tabs>
        <w:spacing w:before="120"/>
        <w:ind w:left="998"/>
      </w:pPr>
      <w:r w:rsidRPr="00AD68F7">
        <w:t>Tabel</w:t>
      </w:r>
      <w:r w:rsidRPr="00AD68F7">
        <w:rPr>
          <w:spacing w:val="-2"/>
        </w:rPr>
        <w:t xml:space="preserve"> </w:t>
      </w:r>
      <w:r w:rsidRPr="00AD68F7">
        <w:t>4.14</w:t>
      </w:r>
      <w:r w:rsidRPr="00AD68F7">
        <w:rPr>
          <w:spacing w:val="34"/>
        </w:rPr>
        <w:t xml:space="preserve"> </w:t>
      </w:r>
      <w:r w:rsidRPr="00AD68F7">
        <w:t>Hasil</w:t>
      </w:r>
      <w:r w:rsidRPr="00AD68F7">
        <w:rPr>
          <w:spacing w:val="-2"/>
        </w:rPr>
        <w:t xml:space="preserve"> </w:t>
      </w:r>
      <w:r w:rsidRPr="00AD68F7">
        <w:t>uji</w:t>
      </w:r>
      <w:r w:rsidRPr="00AD68F7">
        <w:rPr>
          <w:spacing w:val="-2"/>
        </w:rPr>
        <w:t xml:space="preserve"> </w:t>
      </w:r>
      <w:r w:rsidRPr="00AD68F7">
        <w:t>aktivitas</w:t>
      </w:r>
      <w:r w:rsidRPr="00AD68F7">
        <w:rPr>
          <w:spacing w:val="-4"/>
        </w:rPr>
        <w:t xml:space="preserve"> </w:t>
      </w:r>
      <w:r w:rsidRPr="00AD68F7">
        <w:t>antijamur</w:t>
      </w:r>
      <w:r w:rsidRPr="00AD68F7">
        <w:rPr>
          <w:spacing w:val="-2"/>
        </w:rPr>
        <w:t xml:space="preserve"> </w:t>
      </w:r>
      <w:r w:rsidRPr="00AD68F7">
        <w:t>sediaan</w:t>
      </w:r>
      <w:r w:rsidRPr="00AD68F7">
        <w:rPr>
          <w:spacing w:val="-1"/>
        </w:rPr>
        <w:t xml:space="preserve"> </w:t>
      </w:r>
      <w:r w:rsidRPr="00AD68F7">
        <w:rPr>
          <w:spacing w:val="-4"/>
        </w:rPr>
        <w:t>krim</w:t>
      </w:r>
      <w:r w:rsidRPr="00AD68F7">
        <w:tab/>
      </w:r>
      <w:r w:rsidRPr="00AD68F7">
        <w:rPr>
          <w:spacing w:val="-5"/>
        </w:rPr>
        <w:t>66</w:t>
      </w:r>
    </w:p>
    <w:p w14:paraId="1CD264E3" w14:textId="77777777" w:rsidR="00A63C61" w:rsidRPr="00AD68F7" w:rsidRDefault="00A63C61">
      <w:pPr>
        <w:pStyle w:val="BodyText"/>
        <w:sectPr w:rsidR="00A63C61" w:rsidRPr="00AD68F7">
          <w:pgSz w:w="11910" w:h="16840"/>
          <w:pgMar w:top="1640" w:right="566" w:bottom="1240" w:left="1275" w:header="0" w:footer="1042" w:gutter="0"/>
          <w:cols w:space="720"/>
        </w:sectPr>
      </w:pPr>
    </w:p>
    <w:p w14:paraId="4E75172E" w14:textId="77777777" w:rsidR="00A63C61" w:rsidRPr="00AD68F7" w:rsidRDefault="000F37AF">
      <w:pPr>
        <w:pStyle w:val="Heading1"/>
        <w:spacing w:before="60"/>
      </w:pPr>
      <w:bookmarkStart w:id="4" w:name="_TOC_250156"/>
      <w:r w:rsidRPr="00AD68F7">
        <w:lastRenderedPageBreak/>
        <w:t>DAFTAR</w:t>
      </w:r>
      <w:r w:rsidRPr="00AD68F7">
        <w:rPr>
          <w:spacing w:val="-3"/>
        </w:rPr>
        <w:t xml:space="preserve"> </w:t>
      </w:r>
      <w:bookmarkEnd w:id="4"/>
      <w:r w:rsidRPr="00AD68F7">
        <w:rPr>
          <w:spacing w:val="-2"/>
        </w:rPr>
        <w:t>GAMBAR</w:t>
      </w:r>
    </w:p>
    <w:p w14:paraId="7D071AD2" w14:textId="77777777" w:rsidR="00A63C61" w:rsidRPr="00AD68F7" w:rsidRDefault="000F37AF">
      <w:pPr>
        <w:spacing w:before="136"/>
        <w:ind w:right="1136"/>
        <w:jc w:val="right"/>
        <w:rPr>
          <w:b/>
          <w:sz w:val="24"/>
        </w:rPr>
      </w:pPr>
      <w:r w:rsidRPr="00AD68F7">
        <w:rPr>
          <w:b/>
          <w:spacing w:val="-2"/>
          <w:sz w:val="24"/>
        </w:rPr>
        <w:t>Halaman</w:t>
      </w:r>
    </w:p>
    <w:p w14:paraId="149CE5B3" w14:textId="77777777" w:rsidR="00A63C61" w:rsidRPr="00AD68F7" w:rsidRDefault="00A63C61">
      <w:pPr>
        <w:pStyle w:val="BodyText"/>
        <w:spacing w:before="52"/>
        <w:rPr>
          <w:b/>
          <w:sz w:val="20"/>
        </w:rPr>
      </w:pPr>
    </w:p>
    <w:tbl>
      <w:tblPr>
        <w:tblW w:w="0" w:type="auto"/>
        <w:tblInd w:w="951" w:type="dxa"/>
        <w:tblLayout w:type="fixed"/>
        <w:tblCellMar>
          <w:left w:w="0" w:type="dxa"/>
          <w:right w:w="0" w:type="dxa"/>
        </w:tblCellMar>
        <w:tblLook w:val="04A0" w:firstRow="1" w:lastRow="0" w:firstColumn="1" w:lastColumn="0" w:noHBand="0" w:noVBand="1"/>
      </w:tblPr>
      <w:tblGrid>
        <w:gridCol w:w="1354"/>
        <w:gridCol w:w="6143"/>
        <w:gridCol w:w="403"/>
      </w:tblGrid>
      <w:tr w:rsidR="00A63C61" w:rsidRPr="00AD68F7" w14:paraId="509EEA27" w14:textId="77777777">
        <w:trPr>
          <w:trHeight w:val="331"/>
        </w:trPr>
        <w:tc>
          <w:tcPr>
            <w:tcW w:w="1354" w:type="dxa"/>
          </w:tcPr>
          <w:p w14:paraId="6224BDCC" w14:textId="77777777" w:rsidR="00A63C61" w:rsidRPr="00AD68F7" w:rsidRDefault="000F37AF">
            <w:pPr>
              <w:pStyle w:val="TableParagraph"/>
              <w:spacing w:line="266" w:lineRule="exact"/>
              <w:ind w:left="50"/>
              <w:jc w:val="left"/>
              <w:rPr>
                <w:sz w:val="24"/>
              </w:rPr>
            </w:pPr>
            <w:r w:rsidRPr="00AD68F7">
              <w:rPr>
                <w:sz w:val="24"/>
              </w:rPr>
              <w:t>Gambar</w:t>
            </w:r>
            <w:r w:rsidRPr="00AD68F7">
              <w:rPr>
                <w:spacing w:val="-4"/>
                <w:sz w:val="24"/>
              </w:rPr>
              <w:t xml:space="preserve"> </w:t>
            </w:r>
            <w:r w:rsidRPr="00AD68F7">
              <w:rPr>
                <w:spacing w:val="-5"/>
                <w:sz w:val="24"/>
              </w:rPr>
              <w:t>1.1</w:t>
            </w:r>
          </w:p>
        </w:tc>
        <w:tc>
          <w:tcPr>
            <w:tcW w:w="6143" w:type="dxa"/>
          </w:tcPr>
          <w:p w14:paraId="369216AC" w14:textId="77777777" w:rsidR="00A63C61" w:rsidRPr="00AD68F7" w:rsidRDefault="000F37AF">
            <w:pPr>
              <w:pStyle w:val="TableParagraph"/>
              <w:spacing w:line="266" w:lineRule="exact"/>
              <w:ind w:left="1" w:right="1"/>
              <w:rPr>
                <w:sz w:val="24"/>
              </w:rPr>
            </w:pPr>
            <w:r w:rsidRPr="00AD68F7">
              <w:rPr>
                <w:sz w:val="24"/>
              </w:rPr>
              <w:t>Kerangka</w:t>
            </w:r>
            <w:r w:rsidRPr="00AD68F7">
              <w:rPr>
                <w:spacing w:val="-11"/>
                <w:sz w:val="24"/>
              </w:rPr>
              <w:t xml:space="preserve"> </w:t>
            </w:r>
            <w:r w:rsidRPr="00AD68F7">
              <w:rPr>
                <w:sz w:val="24"/>
              </w:rPr>
              <w:t>Fikir</w:t>
            </w:r>
            <w:r w:rsidRPr="00AD68F7">
              <w:rPr>
                <w:spacing w:val="-38"/>
                <w:sz w:val="24"/>
              </w:rPr>
              <w:t xml:space="preserve"> </w:t>
            </w:r>
            <w:r w:rsidRPr="00AD68F7">
              <w:rPr>
                <w:spacing w:val="-2"/>
                <w:sz w:val="24"/>
              </w:rPr>
              <w:t>..........................................................................</w:t>
            </w:r>
          </w:p>
        </w:tc>
        <w:tc>
          <w:tcPr>
            <w:tcW w:w="403" w:type="dxa"/>
          </w:tcPr>
          <w:p w14:paraId="1D7C9CFA" w14:textId="77777777" w:rsidR="00A63C61" w:rsidRPr="00AD68F7" w:rsidRDefault="000F37AF">
            <w:pPr>
              <w:pStyle w:val="TableParagraph"/>
              <w:spacing w:line="266" w:lineRule="exact"/>
              <w:ind w:right="49"/>
              <w:jc w:val="right"/>
              <w:rPr>
                <w:sz w:val="24"/>
              </w:rPr>
            </w:pPr>
            <w:r w:rsidRPr="00AD68F7">
              <w:rPr>
                <w:spacing w:val="-10"/>
                <w:sz w:val="24"/>
              </w:rPr>
              <w:t>5</w:t>
            </w:r>
          </w:p>
        </w:tc>
      </w:tr>
      <w:tr w:rsidR="00A63C61" w:rsidRPr="00AD68F7" w14:paraId="463E8758" w14:textId="77777777">
        <w:trPr>
          <w:trHeight w:val="396"/>
        </w:trPr>
        <w:tc>
          <w:tcPr>
            <w:tcW w:w="1354" w:type="dxa"/>
          </w:tcPr>
          <w:p w14:paraId="7B89B102" w14:textId="77777777" w:rsidR="00A63C61" w:rsidRPr="00AD68F7" w:rsidRDefault="000F37AF">
            <w:pPr>
              <w:pStyle w:val="TableParagraph"/>
              <w:spacing w:before="55"/>
              <w:ind w:left="50"/>
              <w:jc w:val="left"/>
              <w:rPr>
                <w:sz w:val="24"/>
              </w:rPr>
            </w:pPr>
            <w:r w:rsidRPr="00AD68F7">
              <w:rPr>
                <w:sz w:val="24"/>
              </w:rPr>
              <w:t>Gambar</w:t>
            </w:r>
            <w:r w:rsidRPr="00AD68F7">
              <w:rPr>
                <w:spacing w:val="-4"/>
                <w:sz w:val="24"/>
              </w:rPr>
              <w:t xml:space="preserve"> </w:t>
            </w:r>
            <w:r w:rsidRPr="00AD68F7">
              <w:rPr>
                <w:spacing w:val="-5"/>
                <w:sz w:val="24"/>
              </w:rPr>
              <w:t>2.1</w:t>
            </w:r>
          </w:p>
        </w:tc>
        <w:tc>
          <w:tcPr>
            <w:tcW w:w="6143" w:type="dxa"/>
          </w:tcPr>
          <w:p w14:paraId="6C588792" w14:textId="77777777" w:rsidR="00A63C61" w:rsidRPr="00AD68F7" w:rsidRDefault="000F37AF">
            <w:pPr>
              <w:pStyle w:val="TableParagraph"/>
              <w:spacing w:before="55"/>
              <w:ind w:left="1" w:right="1"/>
              <w:rPr>
                <w:sz w:val="24"/>
              </w:rPr>
            </w:pPr>
            <w:r w:rsidRPr="00AD68F7">
              <w:rPr>
                <w:sz w:val="24"/>
              </w:rPr>
              <w:t>tumbuhan</w:t>
            </w:r>
            <w:r w:rsidRPr="00AD68F7">
              <w:rPr>
                <w:spacing w:val="-2"/>
                <w:sz w:val="24"/>
              </w:rPr>
              <w:t xml:space="preserve"> </w:t>
            </w:r>
            <w:r w:rsidRPr="00AD68F7">
              <w:rPr>
                <w:sz w:val="24"/>
              </w:rPr>
              <w:t>lengkuas</w:t>
            </w:r>
            <w:r w:rsidRPr="00AD68F7">
              <w:rPr>
                <w:spacing w:val="-2"/>
                <w:sz w:val="24"/>
              </w:rPr>
              <w:t xml:space="preserve"> </w:t>
            </w:r>
            <w:r w:rsidRPr="00AD68F7">
              <w:rPr>
                <w:sz w:val="24"/>
              </w:rPr>
              <w:t>(</w:t>
            </w:r>
            <w:r w:rsidRPr="00AD68F7">
              <w:rPr>
                <w:spacing w:val="1"/>
                <w:sz w:val="24"/>
              </w:rPr>
              <w:t xml:space="preserve"> </w:t>
            </w:r>
            <w:r w:rsidRPr="00AD68F7">
              <w:rPr>
                <w:i/>
                <w:sz w:val="24"/>
              </w:rPr>
              <w:t>Alpinia</w:t>
            </w:r>
            <w:r w:rsidRPr="00AD68F7">
              <w:rPr>
                <w:i/>
                <w:spacing w:val="-1"/>
                <w:sz w:val="24"/>
              </w:rPr>
              <w:t xml:space="preserve"> </w:t>
            </w:r>
            <w:r w:rsidRPr="00AD68F7">
              <w:rPr>
                <w:i/>
                <w:sz w:val="24"/>
              </w:rPr>
              <w:t>galanga</w:t>
            </w:r>
            <w:r w:rsidRPr="00AD68F7">
              <w:rPr>
                <w:i/>
                <w:spacing w:val="2"/>
                <w:sz w:val="24"/>
              </w:rPr>
              <w:t xml:space="preserve"> </w:t>
            </w:r>
            <w:r w:rsidRPr="00AD68F7">
              <w:rPr>
                <w:sz w:val="24"/>
              </w:rPr>
              <w:t>)</w:t>
            </w:r>
            <w:r w:rsidRPr="00AD68F7">
              <w:rPr>
                <w:spacing w:val="-16"/>
                <w:sz w:val="24"/>
              </w:rPr>
              <w:t xml:space="preserve"> </w:t>
            </w:r>
            <w:r w:rsidRPr="00AD68F7">
              <w:rPr>
                <w:spacing w:val="-2"/>
                <w:sz w:val="24"/>
              </w:rPr>
              <w:t>...................................</w:t>
            </w:r>
          </w:p>
        </w:tc>
        <w:tc>
          <w:tcPr>
            <w:tcW w:w="403" w:type="dxa"/>
          </w:tcPr>
          <w:p w14:paraId="1B55D0F8" w14:textId="77777777" w:rsidR="00A63C61" w:rsidRPr="00AD68F7" w:rsidRDefault="000F37AF">
            <w:pPr>
              <w:pStyle w:val="TableParagraph"/>
              <w:spacing w:before="55"/>
              <w:ind w:right="49"/>
              <w:jc w:val="right"/>
              <w:rPr>
                <w:sz w:val="24"/>
              </w:rPr>
            </w:pPr>
            <w:r w:rsidRPr="00AD68F7">
              <w:rPr>
                <w:spacing w:val="-10"/>
                <w:sz w:val="24"/>
              </w:rPr>
              <w:t>6</w:t>
            </w:r>
          </w:p>
        </w:tc>
      </w:tr>
      <w:tr w:rsidR="00A63C61" w:rsidRPr="00AD68F7" w14:paraId="2AC2E7D4" w14:textId="77777777">
        <w:trPr>
          <w:trHeight w:val="395"/>
        </w:trPr>
        <w:tc>
          <w:tcPr>
            <w:tcW w:w="1354" w:type="dxa"/>
          </w:tcPr>
          <w:p w14:paraId="67DB1F38" w14:textId="77777777" w:rsidR="00A63C61" w:rsidRPr="00AD68F7" w:rsidRDefault="000F37AF">
            <w:pPr>
              <w:pStyle w:val="TableParagraph"/>
              <w:spacing w:before="55"/>
              <w:ind w:left="50"/>
              <w:jc w:val="left"/>
              <w:rPr>
                <w:sz w:val="24"/>
              </w:rPr>
            </w:pPr>
            <w:r w:rsidRPr="00AD68F7">
              <w:rPr>
                <w:sz w:val="24"/>
              </w:rPr>
              <w:t>Gambar</w:t>
            </w:r>
            <w:r w:rsidRPr="00AD68F7">
              <w:rPr>
                <w:spacing w:val="-4"/>
                <w:sz w:val="24"/>
              </w:rPr>
              <w:t xml:space="preserve"> </w:t>
            </w:r>
            <w:r w:rsidRPr="00AD68F7">
              <w:rPr>
                <w:spacing w:val="-5"/>
                <w:sz w:val="24"/>
              </w:rPr>
              <w:t>2.2</w:t>
            </w:r>
          </w:p>
        </w:tc>
        <w:tc>
          <w:tcPr>
            <w:tcW w:w="6143" w:type="dxa"/>
          </w:tcPr>
          <w:p w14:paraId="5C49A8E5" w14:textId="77777777" w:rsidR="00A63C61" w:rsidRPr="00AD68F7" w:rsidRDefault="000F37AF">
            <w:pPr>
              <w:pStyle w:val="TableParagraph"/>
              <w:spacing w:before="55"/>
              <w:ind w:left="1" w:right="1"/>
              <w:rPr>
                <w:i/>
                <w:sz w:val="24"/>
              </w:rPr>
            </w:pPr>
            <w:r w:rsidRPr="00AD68F7">
              <w:rPr>
                <w:sz w:val="24"/>
              </w:rPr>
              <w:t>Tumbuhan</w:t>
            </w:r>
            <w:r w:rsidRPr="00AD68F7">
              <w:rPr>
                <w:spacing w:val="-1"/>
                <w:sz w:val="24"/>
              </w:rPr>
              <w:t xml:space="preserve"> </w:t>
            </w:r>
            <w:r w:rsidRPr="00AD68F7">
              <w:rPr>
                <w:sz w:val="24"/>
              </w:rPr>
              <w:t>Sereh</w:t>
            </w:r>
            <w:r w:rsidRPr="00AD68F7">
              <w:rPr>
                <w:spacing w:val="-1"/>
                <w:sz w:val="24"/>
              </w:rPr>
              <w:t xml:space="preserve"> </w:t>
            </w:r>
            <w:r w:rsidRPr="00AD68F7">
              <w:rPr>
                <w:sz w:val="24"/>
              </w:rPr>
              <w:t>Dapur</w:t>
            </w:r>
            <w:r w:rsidRPr="00AD68F7">
              <w:rPr>
                <w:spacing w:val="1"/>
                <w:sz w:val="24"/>
              </w:rPr>
              <w:t xml:space="preserve"> </w:t>
            </w:r>
            <w:r w:rsidRPr="00AD68F7">
              <w:rPr>
                <w:i/>
                <w:sz w:val="24"/>
              </w:rPr>
              <w:t>(Cymbopogon</w:t>
            </w:r>
            <w:r w:rsidRPr="00AD68F7">
              <w:rPr>
                <w:i/>
                <w:spacing w:val="-1"/>
                <w:sz w:val="24"/>
              </w:rPr>
              <w:t xml:space="preserve"> </w:t>
            </w:r>
            <w:r w:rsidRPr="00AD68F7">
              <w:rPr>
                <w:i/>
                <w:spacing w:val="-2"/>
                <w:sz w:val="24"/>
              </w:rPr>
              <w:t>citratus)......................</w:t>
            </w:r>
          </w:p>
        </w:tc>
        <w:tc>
          <w:tcPr>
            <w:tcW w:w="403" w:type="dxa"/>
          </w:tcPr>
          <w:p w14:paraId="10E13535" w14:textId="77777777" w:rsidR="00A63C61" w:rsidRPr="00AD68F7" w:rsidRDefault="000F37AF">
            <w:pPr>
              <w:pStyle w:val="TableParagraph"/>
              <w:spacing w:before="55"/>
              <w:ind w:right="49"/>
              <w:jc w:val="right"/>
              <w:rPr>
                <w:sz w:val="24"/>
              </w:rPr>
            </w:pPr>
            <w:r w:rsidRPr="00AD68F7">
              <w:rPr>
                <w:spacing w:val="-10"/>
                <w:sz w:val="24"/>
              </w:rPr>
              <w:t>8</w:t>
            </w:r>
          </w:p>
        </w:tc>
      </w:tr>
      <w:tr w:rsidR="00A63C61" w:rsidRPr="00AD68F7" w14:paraId="07EF6BD6" w14:textId="77777777">
        <w:trPr>
          <w:trHeight w:val="672"/>
        </w:trPr>
        <w:tc>
          <w:tcPr>
            <w:tcW w:w="1354" w:type="dxa"/>
          </w:tcPr>
          <w:p w14:paraId="124484FD" w14:textId="77777777" w:rsidR="00A63C61" w:rsidRPr="00AD68F7" w:rsidRDefault="000F37AF">
            <w:pPr>
              <w:pStyle w:val="TableParagraph"/>
              <w:spacing w:before="55"/>
              <w:ind w:left="50"/>
              <w:jc w:val="left"/>
              <w:rPr>
                <w:sz w:val="24"/>
              </w:rPr>
            </w:pPr>
            <w:r w:rsidRPr="00AD68F7">
              <w:rPr>
                <w:sz w:val="24"/>
              </w:rPr>
              <w:t>Gambar.</w:t>
            </w:r>
            <w:r w:rsidRPr="00AD68F7">
              <w:rPr>
                <w:spacing w:val="-4"/>
                <w:sz w:val="24"/>
              </w:rPr>
              <w:t xml:space="preserve"> </w:t>
            </w:r>
            <w:r w:rsidRPr="00AD68F7">
              <w:rPr>
                <w:spacing w:val="-5"/>
                <w:sz w:val="24"/>
              </w:rPr>
              <w:t>4.1</w:t>
            </w:r>
          </w:p>
        </w:tc>
        <w:tc>
          <w:tcPr>
            <w:tcW w:w="6143" w:type="dxa"/>
          </w:tcPr>
          <w:p w14:paraId="69AE90A2" w14:textId="77777777" w:rsidR="00A63C61" w:rsidRPr="00AD68F7" w:rsidRDefault="000F37AF">
            <w:pPr>
              <w:pStyle w:val="TableParagraph"/>
              <w:spacing w:before="55"/>
              <w:ind w:left="111"/>
              <w:jc w:val="left"/>
              <w:rPr>
                <w:sz w:val="24"/>
              </w:rPr>
            </w:pPr>
            <w:r w:rsidRPr="00AD68F7">
              <w:rPr>
                <w:sz w:val="24"/>
              </w:rPr>
              <w:t>Grafik</w:t>
            </w:r>
            <w:r w:rsidRPr="00AD68F7">
              <w:rPr>
                <w:spacing w:val="-2"/>
                <w:sz w:val="24"/>
              </w:rPr>
              <w:t xml:space="preserve"> </w:t>
            </w:r>
            <w:r w:rsidRPr="00AD68F7">
              <w:rPr>
                <w:sz w:val="24"/>
              </w:rPr>
              <w:t>Hasil</w:t>
            </w:r>
            <w:r w:rsidRPr="00AD68F7">
              <w:rPr>
                <w:spacing w:val="-5"/>
                <w:sz w:val="24"/>
              </w:rPr>
              <w:t xml:space="preserve"> </w:t>
            </w:r>
            <w:r w:rsidRPr="00AD68F7">
              <w:rPr>
                <w:sz w:val="24"/>
              </w:rPr>
              <w:t>Uji</w:t>
            </w:r>
            <w:r w:rsidRPr="00AD68F7">
              <w:rPr>
                <w:spacing w:val="-4"/>
                <w:sz w:val="24"/>
              </w:rPr>
              <w:t xml:space="preserve"> </w:t>
            </w:r>
            <w:r w:rsidRPr="00AD68F7">
              <w:rPr>
                <w:sz w:val="24"/>
              </w:rPr>
              <w:t>Aktivitas</w:t>
            </w:r>
            <w:r w:rsidRPr="00AD68F7">
              <w:rPr>
                <w:spacing w:val="-7"/>
                <w:sz w:val="24"/>
              </w:rPr>
              <w:t xml:space="preserve"> </w:t>
            </w:r>
            <w:r w:rsidRPr="00AD68F7">
              <w:rPr>
                <w:sz w:val="24"/>
              </w:rPr>
              <w:t>Antijamur</w:t>
            </w:r>
            <w:r w:rsidRPr="00AD68F7">
              <w:rPr>
                <w:spacing w:val="-4"/>
                <w:sz w:val="24"/>
              </w:rPr>
              <w:t xml:space="preserve"> </w:t>
            </w:r>
            <w:r w:rsidRPr="00AD68F7">
              <w:rPr>
                <w:spacing w:val="-2"/>
                <w:sz w:val="24"/>
              </w:rPr>
              <w:t>Ekstrak</w:t>
            </w:r>
          </w:p>
          <w:p w14:paraId="68EF95EE" w14:textId="77777777" w:rsidR="00A63C61" w:rsidRPr="00AD68F7" w:rsidRDefault="000F37AF">
            <w:pPr>
              <w:pStyle w:val="TableParagraph"/>
              <w:ind w:left="111"/>
              <w:jc w:val="left"/>
              <w:rPr>
                <w:sz w:val="24"/>
              </w:rPr>
            </w:pPr>
            <w:r w:rsidRPr="00AD68F7">
              <w:rPr>
                <w:sz w:val="24"/>
              </w:rPr>
              <w:t>Lengkuas</w:t>
            </w:r>
            <w:r w:rsidRPr="00AD68F7">
              <w:rPr>
                <w:spacing w:val="-4"/>
                <w:sz w:val="24"/>
              </w:rPr>
              <w:t xml:space="preserve"> </w:t>
            </w:r>
            <w:r w:rsidRPr="00AD68F7">
              <w:rPr>
                <w:sz w:val="24"/>
              </w:rPr>
              <w:t>dan</w:t>
            </w:r>
            <w:r w:rsidRPr="00AD68F7">
              <w:rPr>
                <w:spacing w:val="-2"/>
                <w:sz w:val="24"/>
              </w:rPr>
              <w:t xml:space="preserve"> </w:t>
            </w:r>
            <w:r w:rsidRPr="00AD68F7">
              <w:rPr>
                <w:sz w:val="24"/>
              </w:rPr>
              <w:t>Sereh</w:t>
            </w:r>
            <w:r w:rsidRPr="00AD68F7">
              <w:rPr>
                <w:spacing w:val="-2"/>
                <w:sz w:val="24"/>
              </w:rPr>
              <w:t xml:space="preserve"> Dapur.......................................................</w:t>
            </w:r>
          </w:p>
        </w:tc>
        <w:tc>
          <w:tcPr>
            <w:tcW w:w="403" w:type="dxa"/>
          </w:tcPr>
          <w:p w14:paraId="4A57A7B3" w14:textId="77777777" w:rsidR="00A63C61" w:rsidRPr="00AD68F7" w:rsidRDefault="00A63C61">
            <w:pPr>
              <w:pStyle w:val="TableParagraph"/>
              <w:spacing w:before="54"/>
              <w:jc w:val="left"/>
              <w:rPr>
                <w:b/>
                <w:sz w:val="24"/>
              </w:rPr>
            </w:pPr>
          </w:p>
          <w:p w14:paraId="1FC94882" w14:textId="77777777" w:rsidR="00A63C61" w:rsidRPr="00AD68F7" w:rsidRDefault="000F37AF">
            <w:pPr>
              <w:pStyle w:val="TableParagraph"/>
              <w:spacing w:before="1"/>
              <w:ind w:right="49"/>
              <w:jc w:val="right"/>
              <w:rPr>
                <w:sz w:val="24"/>
              </w:rPr>
            </w:pPr>
            <w:r w:rsidRPr="00AD68F7">
              <w:rPr>
                <w:spacing w:val="-5"/>
                <w:sz w:val="24"/>
              </w:rPr>
              <w:t>58</w:t>
            </w:r>
          </w:p>
        </w:tc>
      </w:tr>
      <w:tr w:rsidR="00A63C61" w:rsidRPr="00AD68F7" w14:paraId="4449C1DC" w14:textId="77777777">
        <w:trPr>
          <w:trHeight w:val="396"/>
        </w:trPr>
        <w:tc>
          <w:tcPr>
            <w:tcW w:w="1354" w:type="dxa"/>
          </w:tcPr>
          <w:p w14:paraId="0708A499" w14:textId="77777777" w:rsidR="00A63C61" w:rsidRPr="00AD68F7" w:rsidRDefault="000F37AF">
            <w:pPr>
              <w:pStyle w:val="TableParagraph"/>
              <w:spacing w:before="55"/>
              <w:ind w:left="50"/>
              <w:jc w:val="left"/>
              <w:rPr>
                <w:sz w:val="24"/>
              </w:rPr>
            </w:pPr>
            <w:r w:rsidRPr="00AD68F7">
              <w:rPr>
                <w:sz w:val="24"/>
              </w:rPr>
              <w:t>Gambar</w:t>
            </w:r>
            <w:r w:rsidRPr="00AD68F7">
              <w:rPr>
                <w:spacing w:val="-4"/>
                <w:sz w:val="24"/>
              </w:rPr>
              <w:t xml:space="preserve"> </w:t>
            </w:r>
            <w:r w:rsidRPr="00AD68F7">
              <w:rPr>
                <w:spacing w:val="-5"/>
                <w:sz w:val="24"/>
              </w:rPr>
              <w:t>4.2</w:t>
            </w:r>
          </w:p>
        </w:tc>
        <w:tc>
          <w:tcPr>
            <w:tcW w:w="6143" w:type="dxa"/>
          </w:tcPr>
          <w:p w14:paraId="719F295E" w14:textId="77777777" w:rsidR="00A63C61" w:rsidRPr="00AD68F7" w:rsidRDefault="000F37AF">
            <w:pPr>
              <w:pStyle w:val="TableParagraph"/>
              <w:spacing w:before="55"/>
              <w:ind w:left="1" w:right="1"/>
              <w:rPr>
                <w:sz w:val="24"/>
              </w:rPr>
            </w:pPr>
            <w:r w:rsidRPr="00AD68F7">
              <w:rPr>
                <w:sz w:val="24"/>
              </w:rPr>
              <w:t>Grafik</w:t>
            </w:r>
            <w:r w:rsidRPr="00AD68F7">
              <w:rPr>
                <w:spacing w:val="-4"/>
                <w:sz w:val="24"/>
              </w:rPr>
              <w:t xml:space="preserve"> </w:t>
            </w:r>
            <w:r w:rsidRPr="00AD68F7">
              <w:rPr>
                <w:sz w:val="24"/>
              </w:rPr>
              <w:t>Hasil</w:t>
            </w:r>
            <w:r w:rsidRPr="00AD68F7">
              <w:rPr>
                <w:spacing w:val="-3"/>
                <w:sz w:val="24"/>
              </w:rPr>
              <w:t xml:space="preserve"> </w:t>
            </w:r>
            <w:r w:rsidRPr="00AD68F7">
              <w:rPr>
                <w:sz w:val="24"/>
              </w:rPr>
              <w:t>Uji</w:t>
            </w:r>
            <w:r w:rsidRPr="00AD68F7">
              <w:rPr>
                <w:spacing w:val="-3"/>
                <w:sz w:val="24"/>
              </w:rPr>
              <w:t xml:space="preserve"> </w:t>
            </w:r>
            <w:r w:rsidRPr="00AD68F7">
              <w:rPr>
                <w:sz w:val="24"/>
              </w:rPr>
              <w:t>pH</w:t>
            </w:r>
            <w:r w:rsidRPr="00AD68F7">
              <w:rPr>
                <w:spacing w:val="-15"/>
                <w:sz w:val="24"/>
              </w:rPr>
              <w:t xml:space="preserve"> </w:t>
            </w:r>
            <w:r w:rsidRPr="00AD68F7">
              <w:rPr>
                <w:spacing w:val="-2"/>
                <w:sz w:val="24"/>
              </w:rPr>
              <w:t>..................................................................</w:t>
            </w:r>
          </w:p>
        </w:tc>
        <w:tc>
          <w:tcPr>
            <w:tcW w:w="403" w:type="dxa"/>
          </w:tcPr>
          <w:p w14:paraId="0202E64D" w14:textId="77777777" w:rsidR="00A63C61" w:rsidRPr="00AD68F7" w:rsidRDefault="000F37AF">
            <w:pPr>
              <w:pStyle w:val="TableParagraph"/>
              <w:spacing w:before="55"/>
              <w:ind w:right="49"/>
              <w:jc w:val="right"/>
              <w:rPr>
                <w:sz w:val="24"/>
              </w:rPr>
            </w:pPr>
            <w:r w:rsidRPr="00AD68F7">
              <w:rPr>
                <w:spacing w:val="-5"/>
                <w:sz w:val="24"/>
              </w:rPr>
              <w:t>62</w:t>
            </w:r>
          </w:p>
        </w:tc>
      </w:tr>
      <w:tr w:rsidR="00A63C61" w:rsidRPr="00AD68F7" w14:paraId="6F53F9C9" w14:textId="77777777">
        <w:trPr>
          <w:trHeight w:val="396"/>
        </w:trPr>
        <w:tc>
          <w:tcPr>
            <w:tcW w:w="1354" w:type="dxa"/>
          </w:tcPr>
          <w:p w14:paraId="5C9EDD01" w14:textId="77777777" w:rsidR="00A63C61" w:rsidRPr="00AD68F7" w:rsidRDefault="000F37AF">
            <w:pPr>
              <w:pStyle w:val="TableParagraph"/>
              <w:spacing w:before="55"/>
              <w:ind w:left="50"/>
              <w:jc w:val="left"/>
              <w:rPr>
                <w:sz w:val="24"/>
              </w:rPr>
            </w:pPr>
            <w:r w:rsidRPr="00AD68F7">
              <w:rPr>
                <w:sz w:val="24"/>
              </w:rPr>
              <w:t>Gambar</w:t>
            </w:r>
            <w:r w:rsidRPr="00AD68F7">
              <w:rPr>
                <w:spacing w:val="-4"/>
                <w:sz w:val="24"/>
              </w:rPr>
              <w:t xml:space="preserve"> </w:t>
            </w:r>
            <w:r w:rsidRPr="00AD68F7">
              <w:rPr>
                <w:spacing w:val="-5"/>
                <w:sz w:val="24"/>
              </w:rPr>
              <w:t>4.3</w:t>
            </w:r>
          </w:p>
        </w:tc>
        <w:tc>
          <w:tcPr>
            <w:tcW w:w="6143" w:type="dxa"/>
          </w:tcPr>
          <w:p w14:paraId="5591562A" w14:textId="77777777" w:rsidR="00A63C61" w:rsidRPr="00AD68F7" w:rsidRDefault="000F37AF">
            <w:pPr>
              <w:pStyle w:val="TableParagraph"/>
              <w:spacing w:before="55"/>
              <w:ind w:left="1" w:right="1"/>
              <w:rPr>
                <w:sz w:val="24"/>
              </w:rPr>
            </w:pPr>
            <w:r w:rsidRPr="00AD68F7">
              <w:rPr>
                <w:sz w:val="24"/>
              </w:rPr>
              <w:t>Grafik</w:t>
            </w:r>
            <w:r w:rsidRPr="00AD68F7">
              <w:rPr>
                <w:spacing w:val="-3"/>
                <w:sz w:val="24"/>
              </w:rPr>
              <w:t xml:space="preserve"> </w:t>
            </w:r>
            <w:r w:rsidRPr="00AD68F7">
              <w:rPr>
                <w:sz w:val="24"/>
              </w:rPr>
              <w:t>Hasil</w:t>
            </w:r>
            <w:r w:rsidRPr="00AD68F7">
              <w:rPr>
                <w:spacing w:val="-4"/>
                <w:sz w:val="24"/>
              </w:rPr>
              <w:t xml:space="preserve"> </w:t>
            </w:r>
            <w:r w:rsidRPr="00AD68F7">
              <w:rPr>
                <w:sz w:val="24"/>
              </w:rPr>
              <w:t>Uji</w:t>
            </w:r>
            <w:r w:rsidRPr="00AD68F7">
              <w:rPr>
                <w:spacing w:val="-4"/>
                <w:sz w:val="24"/>
              </w:rPr>
              <w:t xml:space="preserve"> </w:t>
            </w:r>
            <w:r w:rsidRPr="00AD68F7">
              <w:rPr>
                <w:sz w:val="24"/>
              </w:rPr>
              <w:t>Pengamatan</w:t>
            </w:r>
            <w:r w:rsidRPr="00AD68F7">
              <w:rPr>
                <w:spacing w:val="-4"/>
                <w:sz w:val="24"/>
              </w:rPr>
              <w:t xml:space="preserve"> </w:t>
            </w:r>
            <w:r w:rsidRPr="00AD68F7">
              <w:rPr>
                <w:sz w:val="24"/>
              </w:rPr>
              <w:t>Viskositas</w:t>
            </w:r>
            <w:r w:rsidRPr="00AD68F7">
              <w:rPr>
                <w:spacing w:val="-38"/>
                <w:sz w:val="24"/>
              </w:rPr>
              <w:t xml:space="preserve"> </w:t>
            </w:r>
            <w:r w:rsidRPr="00AD68F7">
              <w:rPr>
                <w:spacing w:val="-2"/>
                <w:sz w:val="24"/>
              </w:rPr>
              <w:t>..................................</w:t>
            </w:r>
          </w:p>
        </w:tc>
        <w:tc>
          <w:tcPr>
            <w:tcW w:w="403" w:type="dxa"/>
          </w:tcPr>
          <w:p w14:paraId="43A36B30" w14:textId="77777777" w:rsidR="00A63C61" w:rsidRPr="00AD68F7" w:rsidRDefault="000F37AF">
            <w:pPr>
              <w:pStyle w:val="TableParagraph"/>
              <w:spacing w:before="55"/>
              <w:ind w:right="49"/>
              <w:jc w:val="right"/>
              <w:rPr>
                <w:sz w:val="24"/>
              </w:rPr>
            </w:pPr>
            <w:r w:rsidRPr="00AD68F7">
              <w:rPr>
                <w:spacing w:val="-5"/>
                <w:sz w:val="24"/>
              </w:rPr>
              <w:t>63</w:t>
            </w:r>
          </w:p>
        </w:tc>
      </w:tr>
      <w:tr w:rsidR="00A63C61" w:rsidRPr="00AD68F7" w14:paraId="25CDB2F0" w14:textId="77777777">
        <w:trPr>
          <w:trHeight w:val="395"/>
        </w:trPr>
        <w:tc>
          <w:tcPr>
            <w:tcW w:w="1354" w:type="dxa"/>
          </w:tcPr>
          <w:p w14:paraId="03A27CB3" w14:textId="77777777" w:rsidR="00A63C61" w:rsidRPr="00AD68F7" w:rsidRDefault="000F37AF">
            <w:pPr>
              <w:pStyle w:val="TableParagraph"/>
              <w:spacing w:before="55"/>
              <w:ind w:left="50"/>
              <w:jc w:val="left"/>
              <w:rPr>
                <w:sz w:val="24"/>
              </w:rPr>
            </w:pPr>
            <w:r w:rsidRPr="00AD68F7">
              <w:rPr>
                <w:sz w:val="24"/>
              </w:rPr>
              <w:t>Gambar</w:t>
            </w:r>
            <w:r w:rsidRPr="00AD68F7">
              <w:rPr>
                <w:spacing w:val="-4"/>
                <w:sz w:val="24"/>
              </w:rPr>
              <w:t xml:space="preserve"> </w:t>
            </w:r>
            <w:r w:rsidRPr="00AD68F7">
              <w:rPr>
                <w:spacing w:val="-5"/>
                <w:sz w:val="24"/>
              </w:rPr>
              <w:t>4.4</w:t>
            </w:r>
          </w:p>
        </w:tc>
        <w:tc>
          <w:tcPr>
            <w:tcW w:w="6143" w:type="dxa"/>
          </w:tcPr>
          <w:p w14:paraId="0B968911" w14:textId="77777777" w:rsidR="00A63C61" w:rsidRPr="00AD68F7" w:rsidRDefault="000F37AF">
            <w:pPr>
              <w:pStyle w:val="TableParagraph"/>
              <w:spacing w:before="55"/>
              <w:ind w:right="1"/>
              <w:rPr>
                <w:sz w:val="24"/>
              </w:rPr>
            </w:pPr>
            <w:r w:rsidRPr="00AD68F7">
              <w:rPr>
                <w:sz w:val="24"/>
              </w:rPr>
              <w:t>Grafik</w:t>
            </w:r>
            <w:r w:rsidRPr="00AD68F7">
              <w:rPr>
                <w:spacing w:val="-5"/>
                <w:sz w:val="24"/>
              </w:rPr>
              <w:t xml:space="preserve"> </w:t>
            </w:r>
            <w:r w:rsidRPr="00AD68F7">
              <w:rPr>
                <w:sz w:val="24"/>
              </w:rPr>
              <w:t>Hasil</w:t>
            </w:r>
            <w:r w:rsidRPr="00AD68F7">
              <w:rPr>
                <w:spacing w:val="-4"/>
                <w:sz w:val="24"/>
              </w:rPr>
              <w:t xml:space="preserve"> </w:t>
            </w:r>
            <w:r w:rsidRPr="00AD68F7">
              <w:rPr>
                <w:sz w:val="24"/>
              </w:rPr>
              <w:t>Uji</w:t>
            </w:r>
            <w:r w:rsidRPr="00AD68F7">
              <w:rPr>
                <w:spacing w:val="-5"/>
                <w:sz w:val="24"/>
              </w:rPr>
              <w:t xml:space="preserve"> </w:t>
            </w:r>
            <w:r w:rsidRPr="00AD68F7">
              <w:rPr>
                <w:sz w:val="24"/>
              </w:rPr>
              <w:t>Pengamatan</w:t>
            </w:r>
            <w:r w:rsidRPr="00AD68F7">
              <w:rPr>
                <w:spacing w:val="-4"/>
                <w:sz w:val="24"/>
              </w:rPr>
              <w:t xml:space="preserve"> </w:t>
            </w:r>
            <w:r w:rsidRPr="00AD68F7">
              <w:rPr>
                <w:sz w:val="24"/>
              </w:rPr>
              <w:t>Daya</w:t>
            </w:r>
            <w:r w:rsidRPr="00AD68F7">
              <w:rPr>
                <w:spacing w:val="-3"/>
                <w:sz w:val="24"/>
              </w:rPr>
              <w:t xml:space="preserve"> </w:t>
            </w:r>
            <w:r w:rsidRPr="00AD68F7">
              <w:rPr>
                <w:sz w:val="24"/>
              </w:rPr>
              <w:t>Sebar</w:t>
            </w:r>
            <w:r w:rsidRPr="00AD68F7">
              <w:rPr>
                <w:spacing w:val="-22"/>
                <w:sz w:val="24"/>
              </w:rPr>
              <w:t xml:space="preserve"> </w:t>
            </w:r>
            <w:r w:rsidRPr="00AD68F7">
              <w:rPr>
                <w:spacing w:val="-2"/>
                <w:sz w:val="24"/>
              </w:rPr>
              <w:t>................................</w:t>
            </w:r>
          </w:p>
        </w:tc>
        <w:tc>
          <w:tcPr>
            <w:tcW w:w="403" w:type="dxa"/>
          </w:tcPr>
          <w:p w14:paraId="291500D5" w14:textId="77777777" w:rsidR="00A63C61" w:rsidRPr="00AD68F7" w:rsidRDefault="000F37AF">
            <w:pPr>
              <w:pStyle w:val="TableParagraph"/>
              <w:spacing w:before="55"/>
              <w:ind w:right="49"/>
              <w:jc w:val="right"/>
              <w:rPr>
                <w:sz w:val="24"/>
              </w:rPr>
            </w:pPr>
            <w:r w:rsidRPr="00AD68F7">
              <w:rPr>
                <w:spacing w:val="-5"/>
                <w:sz w:val="24"/>
              </w:rPr>
              <w:t>64</w:t>
            </w:r>
          </w:p>
        </w:tc>
      </w:tr>
      <w:tr w:rsidR="00A63C61" w:rsidRPr="00AD68F7" w14:paraId="795E9361" w14:textId="77777777">
        <w:trPr>
          <w:trHeight w:val="395"/>
        </w:trPr>
        <w:tc>
          <w:tcPr>
            <w:tcW w:w="1354" w:type="dxa"/>
          </w:tcPr>
          <w:p w14:paraId="5F566692" w14:textId="77777777" w:rsidR="00A63C61" w:rsidRPr="00AD68F7" w:rsidRDefault="000F37AF">
            <w:pPr>
              <w:pStyle w:val="TableParagraph"/>
              <w:spacing w:before="55"/>
              <w:ind w:left="50"/>
              <w:jc w:val="left"/>
              <w:rPr>
                <w:sz w:val="24"/>
              </w:rPr>
            </w:pPr>
            <w:r w:rsidRPr="00AD68F7">
              <w:rPr>
                <w:sz w:val="24"/>
              </w:rPr>
              <w:t>Gambar</w:t>
            </w:r>
            <w:r w:rsidRPr="00AD68F7">
              <w:rPr>
                <w:spacing w:val="-4"/>
                <w:sz w:val="24"/>
              </w:rPr>
              <w:t xml:space="preserve"> </w:t>
            </w:r>
            <w:r w:rsidRPr="00AD68F7">
              <w:rPr>
                <w:spacing w:val="-5"/>
                <w:sz w:val="24"/>
              </w:rPr>
              <w:t>4.5</w:t>
            </w:r>
          </w:p>
        </w:tc>
        <w:tc>
          <w:tcPr>
            <w:tcW w:w="6143" w:type="dxa"/>
          </w:tcPr>
          <w:p w14:paraId="10A9D086" w14:textId="77777777" w:rsidR="00A63C61" w:rsidRPr="00AD68F7" w:rsidRDefault="000F37AF">
            <w:pPr>
              <w:pStyle w:val="TableParagraph"/>
              <w:spacing w:before="55"/>
              <w:ind w:right="1"/>
              <w:rPr>
                <w:sz w:val="24"/>
              </w:rPr>
            </w:pPr>
            <w:r w:rsidRPr="00AD68F7">
              <w:rPr>
                <w:sz w:val="24"/>
              </w:rPr>
              <w:t>Grafik</w:t>
            </w:r>
            <w:r w:rsidRPr="00AD68F7">
              <w:rPr>
                <w:spacing w:val="-6"/>
                <w:sz w:val="24"/>
              </w:rPr>
              <w:t xml:space="preserve"> </w:t>
            </w:r>
            <w:r w:rsidRPr="00AD68F7">
              <w:rPr>
                <w:sz w:val="24"/>
              </w:rPr>
              <w:t>Hasil</w:t>
            </w:r>
            <w:r w:rsidRPr="00AD68F7">
              <w:rPr>
                <w:spacing w:val="-6"/>
                <w:sz w:val="24"/>
              </w:rPr>
              <w:t xml:space="preserve"> </w:t>
            </w:r>
            <w:r w:rsidRPr="00AD68F7">
              <w:rPr>
                <w:sz w:val="24"/>
              </w:rPr>
              <w:t>Uji</w:t>
            </w:r>
            <w:r w:rsidRPr="00AD68F7">
              <w:rPr>
                <w:spacing w:val="-5"/>
                <w:sz w:val="24"/>
              </w:rPr>
              <w:t xml:space="preserve"> </w:t>
            </w:r>
            <w:r w:rsidRPr="00AD68F7">
              <w:rPr>
                <w:sz w:val="24"/>
              </w:rPr>
              <w:t>Pengamatan</w:t>
            </w:r>
            <w:r w:rsidRPr="00AD68F7">
              <w:rPr>
                <w:spacing w:val="-5"/>
                <w:sz w:val="24"/>
              </w:rPr>
              <w:t xml:space="preserve"> </w:t>
            </w:r>
            <w:r w:rsidRPr="00AD68F7">
              <w:rPr>
                <w:sz w:val="24"/>
              </w:rPr>
              <w:t>Daya Lekat</w:t>
            </w:r>
            <w:r w:rsidRPr="00AD68F7">
              <w:rPr>
                <w:spacing w:val="-20"/>
                <w:sz w:val="24"/>
              </w:rPr>
              <w:t xml:space="preserve"> </w:t>
            </w:r>
            <w:r w:rsidRPr="00AD68F7">
              <w:rPr>
                <w:spacing w:val="-2"/>
                <w:sz w:val="24"/>
              </w:rPr>
              <w:t>................................</w:t>
            </w:r>
          </w:p>
        </w:tc>
        <w:tc>
          <w:tcPr>
            <w:tcW w:w="403" w:type="dxa"/>
          </w:tcPr>
          <w:p w14:paraId="5DB16438" w14:textId="77777777" w:rsidR="00A63C61" w:rsidRPr="00AD68F7" w:rsidRDefault="000F37AF">
            <w:pPr>
              <w:pStyle w:val="TableParagraph"/>
              <w:spacing w:before="55"/>
              <w:ind w:right="49"/>
              <w:jc w:val="right"/>
              <w:rPr>
                <w:sz w:val="24"/>
              </w:rPr>
            </w:pPr>
            <w:r w:rsidRPr="00AD68F7">
              <w:rPr>
                <w:spacing w:val="-5"/>
                <w:sz w:val="24"/>
              </w:rPr>
              <w:t>65</w:t>
            </w:r>
          </w:p>
        </w:tc>
      </w:tr>
      <w:tr w:rsidR="00A63C61" w:rsidRPr="00AD68F7" w14:paraId="4F54D9C1" w14:textId="77777777">
        <w:trPr>
          <w:trHeight w:val="330"/>
        </w:trPr>
        <w:tc>
          <w:tcPr>
            <w:tcW w:w="1354" w:type="dxa"/>
          </w:tcPr>
          <w:p w14:paraId="3C48E4AD" w14:textId="77777777" w:rsidR="00A63C61" w:rsidRPr="00AD68F7" w:rsidRDefault="000F37AF">
            <w:pPr>
              <w:pStyle w:val="TableParagraph"/>
              <w:spacing w:before="55" w:line="256" w:lineRule="exact"/>
              <w:ind w:left="50"/>
              <w:jc w:val="left"/>
              <w:rPr>
                <w:sz w:val="24"/>
              </w:rPr>
            </w:pPr>
            <w:r w:rsidRPr="00AD68F7">
              <w:rPr>
                <w:sz w:val="24"/>
              </w:rPr>
              <w:t>Gambar</w:t>
            </w:r>
            <w:r w:rsidRPr="00AD68F7">
              <w:rPr>
                <w:spacing w:val="-4"/>
                <w:sz w:val="24"/>
              </w:rPr>
              <w:t xml:space="preserve"> </w:t>
            </w:r>
            <w:r w:rsidRPr="00AD68F7">
              <w:rPr>
                <w:spacing w:val="-5"/>
                <w:sz w:val="24"/>
              </w:rPr>
              <w:t>4.6</w:t>
            </w:r>
          </w:p>
        </w:tc>
        <w:tc>
          <w:tcPr>
            <w:tcW w:w="6143" w:type="dxa"/>
          </w:tcPr>
          <w:p w14:paraId="5379A52D" w14:textId="77777777" w:rsidR="00A63C61" w:rsidRPr="00AD68F7" w:rsidRDefault="000F37AF">
            <w:pPr>
              <w:pStyle w:val="TableParagraph"/>
              <w:spacing w:before="55" w:line="256" w:lineRule="exact"/>
              <w:ind w:left="1" w:right="1"/>
              <w:rPr>
                <w:sz w:val="24"/>
              </w:rPr>
            </w:pPr>
            <w:r w:rsidRPr="00AD68F7">
              <w:rPr>
                <w:sz w:val="24"/>
              </w:rPr>
              <w:t>Grafik</w:t>
            </w:r>
            <w:r w:rsidRPr="00AD68F7">
              <w:rPr>
                <w:spacing w:val="-5"/>
                <w:sz w:val="24"/>
              </w:rPr>
              <w:t xml:space="preserve"> </w:t>
            </w:r>
            <w:r w:rsidRPr="00AD68F7">
              <w:rPr>
                <w:sz w:val="24"/>
              </w:rPr>
              <w:t>Hasil</w:t>
            </w:r>
            <w:r w:rsidRPr="00AD68F7">
              <w:rPr>
                <w:spacing w:val="-4"/>
                <w:sz w:val="24"/>
              </w:rPr>
              <w:t xml:space="preserve"> </w:t>
            </w:r>
            <w:r w:rsidRPr="00AD68F7">
              <w:rPr>
                <w:sz w:val="24"/>
              </w:rPr>
              <w:t>Uji</w:t>
            </w:r>
            <w:r w:rsidRPr="00AD68F7">
              <w:rPr>
                <w:spacing w:val="-5"/>
                <w:sz w:val="24"/>
              </w:rPr>
              <w:t xml:space="preserve"> </w:t>
            </w:r>
            <w:r w:rsidRPr="00AD68F7">
              <w:rPr>
                <w:sz w:val="24"/>
              </w:rPr>
              <w:t>Aktivitas</w:t>
            </w:r>
            <w:r w:rsidRPr="00AD68F7">
              <w:rPr>
                <w:spacing w:val="-6"/>
                <w:sz w:val="24"/>
              </w:rPr>
              <w:t xml:space="preserve"> </w:t>
            </w:r>
            <w:r w:rsidRPr="00AD68F7">
              <w:rPr>
                <w:sz w:val="24"/>
              </w:rPr>
              <w:t>Antijamur</w:t>
            </w:r>
            <w:r w:rsidRPr="00AD68F7">
              <w:rPr>
                <w:spacing w:val="-5"/>
                <w:sz w:val="24"/>
              </w:rPr>
              <w:t xml:space="preserve"> </w:t>
            </w:r>
            <w:r w:rsidRPr="00AD68F7">
              <w:rPr>
                <w:sz w:val="24"/>
              </w:rPr>
              <w:t>Sediaan</w:t>
            </w:r>
            <w:r w:rsidRPr="00AD68F7">
              <w:rPr>
                <w:spacing w:val="-4"/>
                <w:sz w:val="24"/>
              </w:rPr>
              <w:t xml:space="preserve"> </w:t>
            </w:r>
            <w:r w:rsidRPr="00AD68F7">
              <w:rPr>
                <w:sz w:val="24"/>
              </w:rPr>
              <w:t>Krim</w:t>
            </w:r>
            <w:r w:rsidRPr="00AD68F7">
              <w:rPr>
                <w:spacing w:val="-27"/>
                <w:sz w:val="24"/>
              </w:rPr>
              <w:t xml:space="preserve"> </w:t>
            </w:r>
            <w:r w:rsidRPr="00AD68F7">
              <w:rPr>
                <w:spacing w:val="-2"/>
                <w:sz w:val="24"/>
              </w:rPr>
              <w:t>................</w:t>
            </w:r>
          </w:p>
        </w:tc>
        <w:tc>
          <w:tcPr>
            <w:tcW w:w="403" w:type="dxa"/>
          </w:tcPr>
          <w:p w14:paraId="7CC29180" w14:textId="77777777" w:rsidR="00A63C61" w:rsidRPr="00AD68F7" w:rsidRDefault="000F37AF">
            <w:pPr>
              <w:pStyle w:val="TableParagraph"/>
              <w:spacing w:before="55" w:line="256" w:lineRule="exact"/>
              <w:ind w:right="49"/>
              <w:jc w:val="right"/>
              <w:rPr>
                <w:sz w:val="24"/>
              </w:rPr>
            </w:pPr>
            <w:r w:rsidRPr="00AD68F7">
              <w:rPr>
                <w:spacing w:val="-5"/>
                <w:sz w:val="24"/>
              </w:rPr>
              <w:t>66</w:t>
            </w:r>
          </w:p>
        </w:tc>
      </w:tr>
    </w:tbl>
    <w:p w14:paraId="05329D81" w14:textId="77777777" w:rsidR="00A63C61" w:rsidRPr="00AD68F7" w:rsidRDefault="00A63C61">
      <w:pPr>
        <w:pStyle w:val="TableParagraph"/>
        <w:spacing w:line="256" w:lineRule="exact"/>
        <w:jc w:val="right"/>
        <w:rPr>
          <w:sz w:val="24"/>
        </w:rPr>
        <w:sectPr w:rsidR="00A63C61" w:rsidRPr="00AD68F7">
          <w:pgSz w:w="11910" w:h="16840"/>
          <w:pgMar w:top="1640" w:right="566" w:bottom="1240" w:left="1275" w:header="0" w:footer="1042" w:gutter="0"/>
          <w:cols w:space="720"/>
        </w:sectPr>
      </w:pPr>
    </w:p>
    <w:p w14:paraId="01D10FEB" w14:textId="77777777" w:rsidR="00A63C61" w:rsidRPr="00AD68F7" w:rsidRDefault="000F37AF">
      <w:pPr>
        <w:pStyle w:val="Heading1"/>
        <w:spacing w:before="76"/>
        <w:ind w:right="1090"/>
      </w:pPr>
      <w:bookmarkStart w:id="5" w:name="_TOC_250155"/>
      <w:r w:rsidRPr="00AD68F7">
        <w:lastRenderedPageBreak/>
        <w:t>DAFTAR</w:t>
      </w:r>
      <w:r w:rsidRPr="00AD68F7">
        <w:rPr>
          <w:spacing w:val="-7"/>
        </w:rPr>
        <w:t xml:space="preserve"> </w:t>
      </w:r>
      <w:bookmarkEnd w:id="5"/>
      <w:r w:rsidRPr="00AD68F7">
        <w:rPr>
          <w:spacing w:val="-2"/>
        </w:rPr>
        <w:t>LAMPIRAN</w:t>
      </w:r>
    </w:p>
    <w:p w14:paraId="4C5C6ABC" w14:textId="77777777" w:rsidR="00A63C61" w:rsidRPr="00AD68F7" w:rsidRDefault="000F37AF">
      <w:pPr>
        <w:ind w:right="1600"/>
        <w:jc w:val="right"/>
        <w:rPr>
          <w:b/>
          <w:sz w:val="24"/>
        </w:rPr>
      </w:pPr>
      <w:r w:rsidRPr="00AD68F7">
        <w:rPr>
          <w:b/>
          <w:spacing w:val="-2"/>
          <w:sz w:val="24"/>
        </w:rPr>
        <w:t>Halaman</w:t>
      </w:r>
    </w:p>
    <w:p w14:paraId="10778944" w14:textId="77777777" w:rsidR="00A63C61" w:rsidRPr="00AD68F7" w:rsidRDefault="00743659">
      <w:pPr>
        <w:pStyle w:val="BodyText"/>
        <w:tabs>
          <w:tab w:val="left" w:pos="2409"/>
          <w:tab w:val="right" w:leader="dot" w:pos="8652"/>
        </w:tabs>
        <w:spacing w:before="272"/>
        <w:ind w:left="994"/>
      </w:pPr>
      <w:hyperlink w:anchor="_TOC_250040" w:history="1">
        <w:r w:rsidR="000F37AF" w:rsidRPr="00AD68F7">
          <w:t>Lampiran</w:t>
        </w:r>
        <w:r w:rsidR="000F37AF" w:rsidRPr="00AD68F7">
          <w:rPr>
            <w:spacing w:val="-5"/>
          </w:rPr>
          <w:t xml:space="preserve"> 1.</w:t>
        </w:r>
        <w:r w:rsidR="000F37AF" w:rsidRPr="00AD68F7">
          <w:tab/>
          <w:t>Hasil</w:t>
        </w:r>
        <w:r w:rsidR="000F37AF" w:rsidRPr="00AD68F7">
          <w:rPr>
            <w:spacing w:val="-3"/>
          </w:rPr>
          <w:t xml:space="preserve"> </w:t>
        </w:r>
        <w:r w:rsidR="000F37AF" w:rsidRPr="00AD68F7">
          <w:t>Determinasi</w:t>
        </w:r>
        <w:r w:rsidR="000F37AF" w:rsidRPr="00AD68F7">
          <w:rPr>
            <w:spacing w:val="-2"/>
          </w:rPr>
          <w:t xml:space="preserve"> </w:t>
        </w:r>
        <w:r w:rsidR="000F37AF" w:rsidRPr="00AD68F7">
          <w:t>Tanaman</w:t>
        </w:r>
        <w:r w:rsidR="000F37AF" w:rsidRPr="00AD68F7">
          <w:rPr>
            <w:spacing w:val="-2"/>
          </w:rPr>
          <w:t xml:space="preserve"> </w:t>
        </w:r>
        <w:r w:rsidR="000F37AF" w:rsidRPr="00AD68F7">
          <w:t>Sereh</w:t>
        </w:r>
        <w:r w:rsidR="000F37AF" w:rsidRPr="00AD68F7">
          <w:rPr>
            <w:spacing w:val="56"/>
          </w:rPr>
          <w:t xml:space="preserve"> </w:t>
        </w:r>
        <w:r w:rsidR="000F37AF" w:rsidRPr="00AD68F7">
          <w:rPr>
            <w:spacing w:val="-4"/>
          </w:rPr>
          <w:t>Dapur</w:t>
        </w:r>
        <w:r w:rsidR="000F37AF" w:rsidRPr="00AD68F7">
          <w:tab/>
        </w:r>
        <w:r w:rsidR="000F37AF" w:rsidRPr="00AD68F7">
          <w:rPr>
            <w:spacing w:val="-5"/>
          </w:rPr>
          <w:t>74</w:t>
        </w:r>
      </w:hyperlink>
    </w:p>
    <w:p w14:paraId="54D9AD73" w14:textId="77777777" w:rsidR="00A63C61" w:rsidRPr="00AD68F7" w:rsidRDefault="00743659">
      <w:pPr>
        <w:pStyle w:val="BodyText"/>
        <w:tabs>
          <w:tab w:val="left" w:pos="2409"/>
          <w:tab w:val="right" w:leader="dot" w:pos="8652"/>
        </w:tabs>
        <w:spacing w:before="121"/>
        <w:ind w:left="994"/>
      </w:pPr>
      <w:hyperlink w:anchor="_TOC_250039" w:history="1">
        <w:r w:rsidR="000F37AF" w:rsidRPr="00AD68F7">
          <w:t>Lampiran</w:t>
        </w:r>
        <w:r w:rsidR="000F37AF" w:rsidRPr="00AD68F7">
          <w:rPr>
            <w:spacing w:val="-5"/>
          </w:rPr>
          <w:t xml:space="preserve"> 2.</w:t>
        </w:r>
        <w:r w:rsidR="000F37AF" w:rsidRPr="00AD68F7">
          <w:tab/>
          <w:t>Hasil</w:t>
        </w:r>
        <w:r w:rsidR="000F37AF" w:rsidRPr="00AD68F7">
          <w:rPr>
            <w:spacing w:val="-4"/>
          </w:rPr>
          <w:t xml:space="preserve"> </w:t>
        </w:r>
        <w:r w:rsidR="000F37AF" w:rsidRPr="00AD68F7">
          <w:t>Determinasi</w:t>
        </w:r>
        <w:r w:rsidR="000F37AF" w:rsidRPr="00AD68F7">
          <w:rPr>
            <w:spacing w:val="-4"/>
          </w:rPr>
          <w:t xml:space="preserve"> </w:t>
        </w:r>
        <w:r w:rsidR="000F37AF" w:rsidRPr="00AD68F7">
          <w:t xml:space="preserve">Tanaman </w:t>
        </w:r>
        <w:r w:rsidR="000F37AF" w:rsidRPr="00AD68F7">
          <w:rPr>
            <w:spacing w:val="-2"/>
          </w:rPr>
          <w:t>Lengkuas</w:t>
        </w:r>
        <w:r w:rsidR="000F37AF" w:rsidRPr="00AD68F7">
          <w:tab/>
        </w:r>
        <w:r w:rsidR="000F37AF" w:rsidRPr="00AD68F7">
          <w:rPr>
            <w:spacing w:val="-7"/>
          </w:rPr>
          <w:t>75</w:t>
        </w:r>
      </w:hyperlink>
    </w:p>
    <w:p w14:paraId="3DDFF403" w14:textId="77777777" w:rsidR="00A63C61" w:rsidRPr="00AD68F7" w:rsidRDefault="00743659">
      <w:pPr>
        <w:pStyle w:val="BodyText"/>
        <w:tabs>
          <w:tab w:val="left" w:pos="2409"/>
          <w:tab w:val="right" w:leader="dot" w:pos="8652"/>
        </w:tabs>
        <w:spacing w:before="120"/>
        <w:ind w:left="994"/>
      </w:pPr>
      <w:hyperlink w:anchor="_TOC_250038" w:history="1">
        <w:r w:rsidR="000F37AF" w:rsidRPr="00AD68F7">
          <w:t>Lampiran</w:t>
        </w:r>
        <w:r w:rsidR="000F37AF" w:rsidRPr="00AD68F7">
          <w:rPr>
            <w:spacing w:val="-5"/>
          </w:rPr>
          <w:t xml:space="preserve"> 3.</w:t>
        </w:r>
        <w:r w:rsidR="000F37AF" w:rsidRPr="00AD68F7">
          <w:tab/>
          <w:t>Tanaman lengkuas</w:t>
        </w:r>
        <w:r w:rsidR="000F37AF" w:rsidRPr="00AD68F7">
          <w:rPr>
            <w:spacing w:val="-1"/>
          </w:rPr>
          <w:t xml:space="preserve"> </w:t>
        </w:r>
        <w:r w:rsidR="000F37AF" w:rsidRPr="00AD68F7">
          <w:t>dan sereh</w:t>
        </w:r>
        <w:r w:rsidR="000F37AF" w:rsidRPr="00AD68F7">
          <w:rPr>
            <w:spacing w:val="1"/>
          </w:rPr>
          <w:t xml:space="preserve"> </w:t>
        </w:r>
        <w:r w:rsidR="000F37AF" w:rsidRPr="00AD68F7">
          <w:rPr>
            <w:spacing w:val="-2"/>
          </w:rPr>
          <w:t>dapur</w:t>
        </w:r>
        <w:r w:rsidR="000F37AF" w:rsidRPr="00AD68F7">
          <w:tab/>
        </w:r>
        <w:r w:rsidR="000F37AF" w:rsidRPr="00AD68F7">
          <w:rPr>
            <w:spacing w:val="-5"/>
          </w:rPr>
          <w:t>76</w:t>
        </w:r>
      </w:hyperlink>
    </w:p>
    <w:p w14:paraId="53A0EBC2" w14:textId="77777777" w:rsidR="00A63C61" w:rsidRPr="00AD68F7" w:rsidRDefault="00743659">
      <w:pPr>
        <w:pStyle w:val="BodyText"/>
        <w:tabs>
          <w:tab w:val="left" w:pos="2409"/>
          <w:tab w:val="right" w:leader="dot" w:pos="8652"/>
        </w:tabs>
        <w:spacing w:before="120"/>
        <w:ind w:left="994"/>
      </w:pPr>
      <w:hyperlink w:anchor="_TOC_250037" w:history="1">
        <w:r w:rsidR="000F37AF" w:rsidRPr="00AD68F7">
          <w:t>Lampiran</w:t>
        </w:r>
        <w:r w:rsidR="000F37AF" w:rsidRPr="00AD68F7">
          <w:rPr>
            <w:spacing w:val="-5"/>
          </w:rPr>
          <w:t xml:space="preserve"> 4.</w:t>
        </w:r>
        <w:r w:rsidR="000F37AF" w:rsidRPr="00AD68F7">
          <w:tab/>
          <w:t>Bagan</w:t>
        </w:r>
        <w:r w:rsidR="000F37AF" w:rsidRPr="00AD68F7">
          <w:rPr>
            <w:spacing w:val="-4"/>
          </w:rPr>
          <w:t xml:space="preserve"> </w:t>
        </w:r>
        <w:r w:rsidR="000F37AF" w:rsidRPr="00AD68F7">
          <w:t>Alir</w:t>
        </w:r>
        <w:r w:rsidR="000F37AF" w:rsidRPr="00AD68F7">
          <w:rPr>
            <w:spacing w:val="-5"/>
          </w:rPr>
          <w:t xml:space="preserve"> </w:t>
        </w:r>
        <w:r w:rsidR="000F37AF" w:rsidRPr="00AD68F7">
          <w:t>Pembuatan</w:t>
        </w:r>
        <w:r w:rsidR="000F37AF" w:rsidRPr="00AD68F7">
          <w:rPr>
            <w:spacing w:val="-4"/>
          </w:rPr>
          <w:t xml:space="preserve"> </w:t>
        </w:r>
        <w:r w:rsidR="000F37AF" w:rsidRPr="00AD68F7">
          <w:t>Simplisia</w:t>
        </w:r>
        <w:r w:rsidR="000F37AF" w:rsidRPr="00AD68F7">
          <w:rPr>
            <w:spacing w:val="-4"/>
          </w:rPr>
          <w:t xml:space="preserve"> </w:t>
        </w:r>
        <w:r w:rsidR="000F37AF" w:rsidRPr="00AD68F7">
          <w:t>Rimpang</w:t>
        </w:r>
        <w:r w:rsidR="000F37AF" w:rsidRPr="00AD68F7">
          <w:rPr>
            <w:spacing w:val="-5"/>
          </w:rPr>
          <w:t xml:space="preserve"> </w:t>
        </w:r>
        <w:r w:rsidR="000F37AF" w:rsidRPr="00AD68F7">
          <w:rPr>
            <w:spacing w:val="-2"/>
          </w:rPr>
          <w:t>Lengkuas</w:t>
        </w:r>
        <w:r w:rsidR="000F37AF" w:rsidRPr="00AD68F7">
          <w:tab/>
        </w:r>
        <w:r w:rsidR="000F37AF" w:rsidRPr="00AD68F7">
          <w:rPr>
            <w:spacing w:val="-5"/>
          </w:rPr>
          <w:t>77</w:t>
        </w:r>
      </w:hyperlink>
    </w:p>
    <w:p w14:paraId="5F81550E" w14:textId="77777777" w:rsidR="00A63C61" w:rsidRPr="00AD68F7" w:rsidRDefault="00743659">
      <w:pPr>
        <w:pStyle w:val="BodyText"/>
        <w:tabs>
          <w:tab w:val="left" w:pos="2409"/>
          <w:tab w:val="right" w:leader="dot" w:pos="8652"/>
        </w:tabs>
        <w:spacing w:before="120"/>
        <w:ind w:left="994"/>
      </w:pPr>
      <w:hyperlink w:anchor="_TOC_250036" w:history="1">
        <w:r w:rsidR="000F37AF" w:rsidRPr="00AD68F7">
          <w:t>Lampiran</w:t>
        </w:r>
        <w:r w:rsidR="000F37AF" w:rsidRPr="00AD68F7">
          <w:rPr>
            <w:spacing w:val="-5"/>
          </w:rPr>
          <w:t xml:space="preserve"> 5.</w:t>
        </w:r>
        <w:r w:rsidR="000F37AF" w:rsidRPr="00AD68F7">
          <w:tab/>
          <w:t>Pengolahan</w:t>
        </w:r>
        <w:r w:rsidR="000F37AF" w:rsidRPr="00AD68F7">
          <w:rPr>
            <w:spacing w:val="-4"/>
          </w:rPr>
          <w:t xml:space="preserve"> </w:t>
        </w:r>
        <w:r w:rsidR="000F37AF" w:rsidRPr="00AD68F7">
          <w:t>Simplisia</w:t>
        </w:r>
        <w:r w:rsidR="000F37AF" w:rsidRPr="00AD68F7">
          <w:rPr>
            <w:spacing w:val="-3"/>
          </w:rPr>
          <w:t xml:space="preserve"> </w:t>
        </w:r>
        <w:r w:rsidR="000F37AF" w:rsidRPr="00AD68F7">
          <w:t>rimpang</w:t>
        </w:r>
        <w:r w:rsidR="000F37AF" w:rsidRPr="00AD68F7">
          <w:rPr>
            <w:spacing w:val="-8"/>
          </w:rPr>
          <w:t xml:space="preserve"> </w:t>
        </w:r>
        <w:r w:rsidR="000F37AF" w:rsidRPr="00AD68F7">
          <w:rPr>
            <w:spacing w:val="-2"/>
          </w:rPr>
          <w:t>lengkuas</w:t>
        </w:r>
        <w:r w:rsidR="000F37AF" w:rsidRPr="00AD68F7">
          <w:tab/>
        </w:r>
        <w:r w:rsidR="000F37AF" w:rsidRPr="00AD68F7">
          <w:rPr>
            <w:spacing w:val="-5"/>
          </w:rPr>
          <w:t>78</w:t>
        </w:r>
      </w:hyperlink>
    </w:p>
    <w:p w14:paraId="7FA8E348" w14:textId="77777777" w:rsidR="00A63C61" w:rsidRPr="00AD68F7" w:rsidRDefault="00743659">
      <w:pPr>
        <w:pStyle w:val="BodyText"/>
        <w:tabs>
          <w:tab w:val="left" w:pos="2409"/>
          <w:tab w:val="right" w:leader="dot" w:pos="8652"/>
        </w:tabs>
        <w:spacing w:before="120"/>
        <w:ind w:left="994"/>
      </w:pPr>
      <w:hyperlink w:anchor="_TOC_250035" w:history="1">
        <w:r w:rsidR="000F37AF" w:rsidRPr="00AD68F7">
          <w:t>Lampiran</w:t>
        </w:r>
        <w:r w:rsidR="000F37AF" w:rsidRPr="00AD68F7">
          <w:rPr>
            <w:spacing w:val="-5"/>
          </w:rPr>
          <w:t xml:space="preserve"> 6.</w:t>
        </w:r>
        <w:r w:rsidR="000F37AF" w:rsidRPr="00AD68F7">
          <w:tab/>
          <w:t>Pembuatan</w:t>
        </w:r>
        <w:r w:rsidR="000F37AF" w:rsidRPr="00AD68F7">
          <w:rPr>
            <w:spacing w:val="-5"/>
          </w:rPr>
          <w:t xml:space="preserve"> </w:t>
        </w:r>
        <w:r w:rsidR="000F37AF" w:rsidRPr="00AD68F7">
          <w:t>Ekstrak</w:t>
        </w:r>
        <w:r w:rsidR="000F37AF" w:rsidRPr="00AD68F7">
          <w:rPr>
            <w:spacing w:val="4"/>
          </w:rPr>
          <w:t xml:space="preserve"> </w:t>
        </w:r>
        <w:r w:rsidR="000F37AF" w:rsidRPr="00AD68F7">
          <w:rPr>
            <w:spacing w:val="-2"/>
          </w:rPr>
          <w:t>Lengkuas</w:t>
        </w:r>
        <w:r w:rsidR="000F37AF" w:rsidRPr="00AD68F7">
          <w:tab/>
        </w:r>
        <w:r w:rsidR="000F37AF" w:rsidRPr="00AD68F7">
          <w:rPr>
            <w:spacing w:val="-5"/>
          </w:rPr>
          <w:t>79</w:t>
        </w:r>
      </w:hyperlink>
    </w:p>
    <w:p w14:paraId="0D244243" w14:textId="77777777" w:rsidR="00A63C61" w:rsidRPr="00AD68F7" w:rsidRDefault="00743659">
      <w:pPr>
        <w:pStyle w:val="BodyText"/>
        <w:tabs>
          <w:tab w:val="left" w:pos="2409"/>
          <w:tab w:val="right" w:leader="dot" w:pos="8652"/>
        </w:tabs>
        <w:spacing w:before="120"/>
        <w:ind w:left="994"/>
      </w:pPr>
      <w:hyperlink w:anchor="_TOC_250034" w:history="1">
        <w:r w:rsidR="000F37AF" w:rsidRPr="00AD68F7">
          <w:t>Lampiran</w:t>
        </w:r>
        <w:r w:rsidR="000F37AF" w:rsidRPr="00AD68F7">
          <w:rPr>
            <w:spacing w:val="-5"/>
          </w:rPr>
          <w:t xml:space="preserve"> 7.</w:t>
        </w:r>
        <w:r w:rsidR="000F37AF" w:rsidRPr="00AD68F7">
          <w:tab/>
          <w:t>Karakterisasi</w:t>
        </w:r>
        <w:r w:rsidR="000F37AF" w:rsidRPr="00AD68F7">
          <w:rPr>
            <w:spacing w:val="-1"/>
          </w:rPr>
          <w:t xml:space="preserve"> </w:t>
        </w:r>
        <w:r w:rsidR="000F37AF" w:rsidRPr="00AD68F7">
          <w:rPr>
            <w:spacing w:val="-2"/>
          </w:rPr>
          <w:t>Lengkuas</w:t>
        </w:r>
        <w:r w:rsidR="000F37AF" w:rsidRPr="00AD68F7">
          <w:tab/>
        </w:r>
        <w:r w:rsidR="000F37AF" w:rsidRPr="00AD68F7">
          <w:rPr>
            <w:spacing w:val="-5"/>
          </w:rPr>
          <w:t>80</w:t>
        </w:r>
      </w:hyperlink>
    </w:p>
    <w:p w14:paraId="430EB69E" w14:textId="77777777" w:rsidR="00A63C61" w:rsidRPr="00AD68F7" w:rsidRDefault="00743659">
      <w:pPr>
        <w:pStyle w:val="BodyText"/>
        <w:tabs>
          <w:tab w:val="left" w:pos="2409"/>
        </w:tabs>
        <w:spacing w:before="120"/>
        <w:ind w:left="994"/>
      </w:pPr>
      <w:hyperlink w:anchor="_TOC_250033" w:history="1">
        <w:r w:rsidR="000F37AF" w:rsidRPr="00AD68F7">
          <w:t>Lampiran</w:t>
        </w:r>
        <w:r w:rsidR="000F37AF" w:rsidRPr="00AD68F7">
          <w:rPr>
            <w:spacing w:val="-5"/>
          </w:rPr>
          <w:t xml:space="preserve"> 8.</w:t>
        </w:r>
        <w:r w:rsidR="000F37AF" w:rsidRPr="00AD68F7">
          <w:tab/>
          <w:t>Bagan</w:t>
        </w:r>
        <w:r w:rsidR="000F37AF" w:rsidRPr="00AD68F7">
          <w:rPr>
            <w:spacing w:val="-6"/>
          </w:rPr>
          <w:t xml:space="preserve"> </w:t>
        </w:r>
        <w:r w:rsidR="000F37AF" w:rsidRPr="00AD68F7">
          <w:t>Alir</w:t>
        </w:r>
        <w:r w:rsidR="000F37AF" w:rsidRPr="00AD68F7">
          <w:rPr>
            <w:spacing w:val="-6"/>
          </w:rPr>
          <w:t xml:space="preserve"> </w:t>
        </w:r>
        <w:r w:rsidR="000F37AF" w:rsidRPr="00AD68F7">
          <w:t>Karakterisasi</w:t>
        </w:r>
        <w:r w:rsidR="000F37AF" w:rsidRPr="00AD68F7">
          <w:rPr>
            <w:spacing w:val="-5"/>
          </w:rPr>
          <w:t xml:space="preserve"> </w:t>
        </w:r>
        <w:r w:rsidR="000F37AF" w:rsidRPr="00AD68F7">
          <w:t>Simplisia</w:t>
        </w:r>
        <w:r w:rsidR="000F37AF" w:rsidRPr="00AD68F7">
          <w:rPr>
            <w:spacing w:val="-5"/>
          </w:rPr>
          <w:t xml:space="preserve"> </w:t>
        </w:r>
        <w:r w:rsidR="000F37AF" w:rsidRPr="00AD68F7">
          <w:t>Rimpang</w:t>
        </w:r>
        <w:r w:rsidR="000F37AF" w:rsidRPr="00AD68F7">
          <w:rPr>
            <w:spacing w:val="-3"/>
          </w:rPr>
          <w:t xml:space="preserve"> </w:t>
        </w:r>
        <w:r w:rsidR="000F37AF" w:rsidRPr="00AD68F7">
          <w:rPr>
            <w:spacing w:val="-2"/>
          </w:rPr>
          <w:t>Lengkuas</w:t>
        </w:r>
      </w:hyperlink>
    </w:p>
    <w:p w14:paraId="2680A0AB" w14:textId="77777777" w:rsidR="00A63C61" w:rsidRPr="00AD68F7" w:rsidRDefault="00E42BC1">
      <w:pPr>
        <w:tabs>
          <w:tab w:val="right" w:leader="dot" w:pos="8652"/>
        </w:tabs>
        <w:ind w:left="2410"/>
        <w:rPr>
          <w:sz w:val="24"/>
        </w:rPr>
      </w:pPr>
      <w:r w:rsidRPr="00AD68F7">
        <w:rPr>
          <w:lang w:val="en-US"/>
        </w:rPr>
        <w:t>(</w:t>
      </w:r>
      <w:hyperlink w:anchor="_TOC_250032" w:history="1">
        <w:r w:rsidR="000F37AF" w:rsidRPr="00AD68F7">
          <w:rPr>
            <w:bCs/>
            <w:i/>
            <w:sz w:val="24"/>
            <w:szCs w:val="24"/>
          </w:rPr>
          <w:t>Alpinia</w:t>
        </w:r>
        <w:r w:rsidR="000F37AF" w:rsidRPr="00AD68F7">
          <w:rPr>
            <w:bCs/>
            <w:i/>
            <w:spacing w:val="-7"/>
            <w:sz w:val="24"/>
            <w:szCs w:val="24"/>
          </w:rPr>
          <w:t xml:space="preserve"> </w:t>
        </w:r>
        <w:r w:rsidR="000F37AF" w:rsidRPr="00AD68F7">
          <w:rPr>
            <w:bCs/>
            <w:i/>
            <w:sz w:val="24"/>
            <w:szCs w:val="24"/>
          </w:rPr>
          <w:t>galanga</w:t>
        </w:r>
        <w:r w:rsidR="000F37AF" w:rsidRPr="00AD68F7">
          <w:rPr>
            <w:bCs/>
            <w:i/>
            <w:spacing w:val="-7"/>
            <w:sz w:val="24"/>
            <w:szCs w:val="24"/>
          </w:rPr>
          <w:t xml:space="preserve"> </w:t>
        </w:r>
        <w:r w:rsidR="000F37AF" w:rsidRPr="00AD68F7">
          <w:rPr>
            <w:bCs/>
            <w:iCs/>
            <w:sz w:val="24"/>
            <w:szCs w:val="24"/>
          </w:rPr>
          <w:t>(L.)</w:t>
        </w:r>
        <w:r w:rsidR="000F37AF" w:rsidRPr="00AD68F7">
          <w:rPr>
            <w:bCs/>
            <w:iCs/>
            <w:spacing w:val="-8"/>
            <w:sz w:val="24"/>
            <w:szCs w:val="24"/>
          </w:rPr>
          <w:t xml:space="preserve"> </w:t>
        </w:r>
        <w:r w:rsidR="000F37AF" w:rsidRPr="00AD68F7">
          <w:rPr>
            <w:bCs/>
            <w:iCs/>
            <w:sz w:val="24"/>
            <w:szCs w:val="24"/>
          </w:rPr>
          <w:t>Willd</w:t>
        </w:r>
        <w:r w:rsidR="000F37AF" w:rsidRPr="00AD68F7">
          <w:rPr>
            <w:bCs/>
            <w:iCs/>
            <w:sz w:val="24"/>
            <w:szCs w:val="24"/>
            <w:lang w:val="en-US"/>
          </w:rPr>
          <w:t>.</w:t>
        </w:r>
        <w:r w:rsidR="00F518F5" w:rsidRPr="00AD68F7">
          <w:rPr>
            <w:bCs/>
            <w:iCs/>
            <w:sz w:val="24"/>
            <w:szCs w:val="24"/>
            <w:lang w:val="en-US"/>
          </w:rPr>
          <w:t>)</w:t>
        </w:r>
        <w:r w:rsidR="000F37AF" w:rsidRPr="00AD68F7">
          <w:rPr>
            <w:sz w:val="24"/>
          </w:rPr>
          <w:tab/>
        </w:r>
        <w:r w:rsidR="000F37AF" w:rsidRPr="00AD68F7">
          <w:rPr>
            <w:spacing w:val="-5"/>
            <w:sz w:val="24"/>
          </w:rPr>
          <w:t>82</w:t>
        </w:r>
      </w:hyperlink>
    </w:p>
    <w:p w14:paraId="2FA08EB9" w14:textId="77777777" w:rsidR="00A63C61" w:rsidRPr="00AD68F7" w:rsidRDefault="000F37AF">
      <w:pPr>
        <w:pStyle w:val="BodyText"/>
        <w:tabs>
          <w:tab w:val="left" w:pos="2409"/>
          <w:tab w:val="right" w:leader="dot" w:pos="8652"/>
        </w:tabs>
        <w:spacing w:before="120"/>
        <w:ind w:left="994"/>
      </w:pPr>
      <w:r w:rsidRPr="00AD68F7">
        <w:t>Lampiran</w:t>
      </w:r>
      <w:r w:rsidRPr="00AD68F7">
        <w:rPr>
          <w:spacing w:val="-5"/>
        </w:rPr>
        <w:t xml:space="preserve"> 9.</w:t>
      </w:r>
      <w:r w:rsidRPr="00AD68F7">
        <w:tab/>
        <w:t>Kadar</w:t>
      </w:r>
      <w:r w:rsidRPr="00AD68F7">
        <w:rPr>
          <w:spacing w:val="59"/>
        </w:rPr>
        <w:t xml:space="preserve"> </w:t>
      </w:r>
      <w:r w:rsidRPr="00AD68F7">
        <w:rPr>
          <w:spacing w:val="-2"/>
        </w:rPr>
        <w:t>Lengkuas</w:t>
      </w:r>
      <w:r w:rsidRPr="00AD68F7">
        <w:tab/>
      </w:r>
      <w:r w:rsidRPr="00AD68F7">
        <w:rPr>
          <w:spacing w:val="-5"/>
        </w:rPr>
        <w:t>83</w:t>
      </w:r>
    </w:p>
    <w:p w14:paraId="3D901770" w14:textId="77777777" w:rsidR="00A63C61" w:rsidRPr="00AD68F7" w:rsidRDefault="00743659">
      <w:pPr>
        <w:pStyle w:val="BodyText"/>
        <w:tabs>
          <w:tab w:val="right" w:leader="dot" w:pos="8652"/>
        </w:tabs>
        <w:spacing w:before="121"/>
        <w:ind w:left="994"/>
      </w:pPr>
      <w:hyperlink w:anchor="_TOC_250031" w:history="1">
        <w:r w:rsidR="000F37AF" w:rsidRPr="00AD68F7">
          <w:t>Lampiran</w:t>
        </w:r>
        <w:r w:rsidR="000F37AF" w:rsidRPr="00AD68F7">
          <w:rPr>
            <w:spacing w:val="-3"/>
          </w:rPr>
          <w:t xml:space="preserve"> </w:t>
        </w:r>
        <w:r w:rsidR="000F37AF" w:rsidRPr="00AD68F7">
          <w:t>10.</w:t>
        </w:r>
        <w:r w:rsidR="000F37AF" w:rsidRPr="00AD68F7">
          <w:rPr>
            <w:spacing w:val="60"/>
          </w:rPr>
          <w:t xml:space="preserve"> </w:t>
        </w:r>
        <w:r w:rsidR="000F37AF" w:rsidRPr="00AD68F7">
          <w:t>Perhitungan</w:t>
        </w:r>
        <w:r w:rsidR="000F37AF" w:rsidRPr="00AD68F7">
          <w:rPr>
            <w:spacing w:val="-3"/>
          </w:rPr>
          <w:t xml:space="preserve"> </w:t>
        </w:r>
        <w:r w:rsidR="000F37AF" w:rsidRPr="00AD68F7">
          <w:t>Karakterisasi</w:t>
        </w:r>
        <w:r w:rsidR="000F37AF" w:rsidRPr="00AD68F7">
          <w:rPr>
            <w:spacing w:val="-2"/>
          </w:rPr>
          <w:t xml:space="preserve"> </w:t>
        </w:r>
        <w:r w:rsidR="000F37AF" w:rsidRPr="00AD68F7">
          <w:t>serbuk</w:t>
        </w:r>
        <w:r w:rsidR="000F37AF" w:rsidRPr="00AD68F7">
          <w:rPr>
            <w:spacing w:val="-2"/>
          </w:rPr>
          <w:t xml:space="preserve"> lengkuas</w:t>
        </w:r>
        <w:r w:rsidR="000F37AF" w:rsidRPr="00AD68F7">
          <w:tab/>
        </w:r>
        <w:r w:rsidR="000F37AF" w:rsidRPr="00AD68F7">
          <w:rPr>
            <w:spacing w:val="-5"/>
          </w:rPr>
          <w:t>86</w:t>
        </w:r>
      </w:hyperlink>
    </w:p>
    <w:p w14:paraId="5BE0016C" w14:textId="77777777" w:rsidR="00A63C61" w:rsidRPr="00AD68F7" w:rsidRDefault="00743659">
      <w:pPr>
        <w:pStyle w:val="BodyText"/>
        <w:tabs>
          <w:tab w:val="right" w:leader="dot" w:pos="8668"/>
        </w:tabs>
        <w:spacing w:before="120"/>
        <w:ind w:left="994"/>
      </w:pPr>
      <w:hyperlink w:anchor="_TOC_250030" w:history="1">
        <w:r w:rsidR="000F37AF" w:rsidRPr="00AD68F7">
          <w:t>Lampiran</w:t>
        </w:r>
        <w:r w:rsidR="000F37AF" w:rsidRPr="00AD68F7">
          <w:rPr>
            <w:spacing w:val="-2"/>
          </w:rPr>
          <w:t xml:space="preserve"> </w:t>
        </w:r>
        <w:r w:rsidR="000F37AF" w:rsidRPr="00AD68F7">
          <w:t>11</w:t>
        </w:r>
        <w:r w:rsidR="000F37AF" w:rsidRPr="00AD68F7">
          <w:rPr>
            <w:spacing w:val="29"/>
          </w:rPr>
          <w:t xml:space="preserve">  </w:t>
        </w:r>
        <w:r w:rsidR="000F37AF" w:rsidRPr="00AD68F7">
          <w:t>Bagan</w:t>
        </w:r>
        <w:r w:rsidR="000F37AF" w:rsidRPr="00AD68F7">
          <w:rPr>
            <w:spacing w:val="3"/>
          </w:rPr>
          <w:t xml:space="preserve"> </w:t>
        </w:r>
        <w:r w:rsidR="000F37AF" w:rsidRPr="00AD68F7">
          <w:t>Alir</w:t>
        </w:r>
        <w:r w:rsidR="000F37AF" w:rsidRPr="00AD68F7">
          <w:rPr>
            <w:spacing w:val="-2"/>
          </w:rPr>
          <w:t xml:space="preserve"> </w:t>
        </w:r>
        <w:r w:rsidR="000F37AF" w:rsidRPr="00AD68F7">
          <w:t>Pembuatan</w:t>
        </w:r>
        <w:r w:rsidR="000F37AF" w:rsidRPr="00AD68F7">
          <w:rPr>
            <w:spacing w:val="-7"/>
          </w:rPr>
          <w:t xml:space="preserve"> </w:t>
        </w:r>
        <w:r w:rsidR="000F37AF" w:rsidRPr="00AD68F7">
          <w:t>Ekstrak</w:t>
        </w:r>
        <w:r w:rsidR="000F37AF" w:rsidRPr="00AD68F7">
          <w:rPr>
            <w:spacing w:val="-1"/>
          </w:rPr>
          <w:t xml:space="preserve"> </w:t>
        </w:r>
        <w:r w:rsidR="000F37AF" w:rsidRPr="00AD68F7">
          <w:rPr>
            <w:spacing w:val="-2"/>
          </w:rPr>
          <w:t>Lengkuas</w:t>
        </w:r>
        <w:r w:rsidR="000F37AF" w:rsidRPr="00AD68F7">
          <w:tab/>
        </w:r>
        <w:r w:rsidR="000F37AF" w:rsidRPr="00AD68F7">
          <w:rPr>
            <w:spacing w:val="-5"/>
          </w:rPr>
          <w:t>92</w:t>
        </w:r>
      </w:hyperlink>
    </w:p>
    <w:p w14:paraId="3BA36EFE" w14:textId="77777777" w:rsidR="00A63C61" w:rsidRPr="00AD68F7" w:rsidRDefault="00743659">
      <w:pPr>
        <w:pStyle w:val="BodyText"/>
        <w:tabs>
          <w:tab w:val="right" w:leader="dot" w:pos="8652"/>
        </w:tabs>
        <w:spacing w:before="120"/>
        <w:ind w:left="994"/>
      </w:pPr>
      <w:hyperlink w:anchor="_TOC_250029" w:history="1">
        <w:r w:rsidR="000F37AF" w:rsidRPr="00AD68F7">
          <w:t>Lampiran</w:t>
        </w:r>
        <w:r w:rsidR="000F37AF" w:rsidRPr="00AD68F7">
          <w:rPr>
            <w:spacing w:val="-2"/>
          </w:rPr>
          <w:t xml:space="preserve"> </w:t>
        </w:r>
        <w:r w:rsidR="000F37AF" w:rsidRPr="00AD68F7">
          <w:t>12.</w:t>
        </w:r>
        <w:r w:rsidR="000F37AF" w:rsidRPr="00AD68F7">
          <w:rPr>
            <w:spacing w:val="63"/>
          </w:rPr>
          <w:t xml:space="preserve"> </w:t>
        </w:r>
        <w:r w:rsidR="000F37AF" w:rsidRPr="00AD68F7">
          <w:t>Pemekatan</w:t>
        </w:r>
        <w:r w:rsidR="000F37AF" w:rsidRPr="00AD68F7">
          <w:rPr>
            <w:spacing w:val="-1"/>
          </w:rPr>
          <w:t xml:space="preserve"> </w:t>
        </w:r>
        <w:r w:rsidR="000F37AF" w:rsidRPr="00AD68F7">
          <w:t>Ekstrak</w:t>
        </w:r>
        <w:r w:rsidR="000F37AF" w:rsidRPr="00AD68F7">
          <w:rPr>
            <w:spacing w:val="-1"/>
          </w:rPr>
          <w:t xml:space="preserve"> </w:t>
        </w:r>
        <w:r w:rsidR="000F37AF" w:rsidRPr="00AD68F7">
          <w:rPr>
            <w:spacing w:val="-2"/>
          </w:rPr>
          <w:t>Lengkuas</w:t>
        </w:r>
        <w:r w:rsidR="000F37AF" w:rsidRPr="00AD68F7">
          <w:tab/>
        </w:r>
        <w:r w:rsidR="000F37AF" w:rsidRPr="00AD68F7">
          <w:rPr>
            <w:spacing w:val="-5"/>
          </w:rPr>
          <w:t>93</w:t>
        </w:r>
      </w:hyperlink>
    </w:p>
    <w:p w14:paraId="07E5C930" w14:textId="77777777" w:rsidR="00A63C61" w:rsidRPr="00AD68F7" w:rsidRDefault="000F37AF">
      <w:pPr>
        <w:pStyle w:val="BodyText"/>
        <w:tabs>
          <w:tab w:val="right" w:leader="dot" w:pos="8652"/>
        </w:tabs>
        <w:spacing w:before="120"/>
        <w:ind w:left="994"/>
      </w:pPr>
      <w:r w:rsidRPr="00AD68F7">
        <w:t>Lampiran</w:t>
      </w:r>
      <w:r w:rsidRPr="00AD68F7">
        <w:rPr>
          <w:spacing w:val="-3"/>
        </w:rPr>
        <w:t xml:space="preserve"> </w:t>
      </w:r>
      <w:r w:rsidRPr="00AD68F7">
        <w:t>13.</w:t>
      </w:r>
      <w:r w:rsidRPr="00AD68F7">
        <w:rPr>
          <w:spacing w:val="60"/>
        </w:rPr>
        <w:t xml:space="preserve"> </w:t>
      </w:r>
      <w:r w:rsidRPr="00AD68F7">
        <w:t>Perhitungan</w:t>
      </w:r>
      <w:r w:rsidRPr="00AD68F7">
        <w:rPr>
          <w:spacing w:val="-2"/>
        </w:rPr>
        <w:t xml:space="preserve"> </w:t>
      </w:r>
      <w:r w:rsidRPr="00AD68F7">
        <w:t>Hasil</w:t>
      </w:r>
      <w:r w:rsidRPr="00AD68F7">
        <w:rPr>
          <w:spacing w:val="-3"/>
        </w:rPr>
        <w:t xml:space="preserve"> </w:t>
      </w:r>
      <w:r w:rsidRPr="00AD68F7">
        <w:t>Rendemen</w:t>
      </w:r>
      <w:r w:rsidRPr="00AD68F7">
        <w:rPr>
          <w:spacing w:val="-2"/>
        </w:rPr>
        <w:t xml:space="preserve"> </w:t>
      </w:r>
      <w:r w:rsidRPr="00AD68F7">
        <w:t>Ekstrak</w:t>
      </w:r>
      <w:r w:rsidRPr="00AD68F7">
        <w:rPr>
          <w:spacing w:val="1"/>
        </w:rPr>
        <w:t xml:space="preserve"> </w:t>
      </w:r>
      <w:r w:rsidRPr="00AD68F7">
        <w:rPr>
          <w:spacing w:val="-2"/>
        </w:rPr>
        <w:t>Lengkuas</w:t>
      </w:r>
      <w:r w:rsidRPr="00AD68F7">
        <w:tab/>
      </w:r>
      <w:r w:rsidRPr="00AD68F7">
        <w:rPr>
          <w:spacing w:val="-5"/>
        </w:rPr>
        <w:t>94</w:t>
      </w:r>
    </w:p>
    <w:p w14:paraId="1563F1C9" w14:textId="77777777" w:rsidR="00A63C61" w:rsidRPr="00AD68F7" w:rsidRDefault="00743659">
      <w:pPr>
        <w:pStyle w:val="BodyText"/>
        <w:tabs>
          <w:tab w:val="right" w:leader="dot" w:pos="8652"/>
        </w:tabs>
        <w:spacing w:before="120"/>
        <w:ind w:left="994"/>
      </w:pPr>
      <w:hyperlink w:anchor="_TOC_250028" w:history="1">
        <w:r w:rsidR="000F37AF" w:rsidRPr="00AD68F7">
          <w:t>Lampiran</w:t>
        </w:r>
        <w:r w:rsidR="000F37AF" w:rsidRPr="00AD68F7">
          <w:rPr>
            <w:spacing w:val="-4"/>
          </w:rPr>
          <w:t xml:space="preserve"> </w:t>
        </w:r>
        <w:r w:rsidR="000F37AF" w:rsidRPr="00AD68F7">
          <w:t>14.</w:t>
        </w:r>
        <w:r w:rsidR="000F37AF" w:rsidRPr="00AD68F7">
          <w:rPr>
            <w:spacing w:val="59"/>
          </w:rPr>
          <w:t xml:space="preserve"> </w:t>
        </w:r>
        <w:r w:rsidR="000F37AF" w:rsidRPr="00AD68F7">
          <w:t>Bagan</w:t>
        </w:r>
        <w:r w:rsidR="000F37AF" w:rsidRPr="00AD68F7">
          <w:rPr>
            <w:spacing w:val="-1"/>
          </w:rPr>
          <w:t xml:space="preserve"> </w:t>
        </w:r>
        <w:r w:rsidR="000F37AF" w:rsidRPr="00AD68F7">
          <w:t>Alir</w:t>
        </w:r>
        <w:r w:rsidR="000F37AF" w:rsidRPr="00AD68F7">
          <w:rPr>
            <w:spacing w:val="-3"/>
          </w:rPr>
          <w:t xml:space="preserve"> </w:t>
        </w:r>
        <w:r w:rsidR="000F37AF" w:rsidRPr="00AD68F7">
          <w:t>Skrining</w:t>
        </w:r>
        <w:r w:rsidR="000F37AF" w:rsidRPr="00AD68F7">
          <w:rPr>
            <w:spacing w:val="-4"/>
          </w:rPr>
          <w:t xml:space="preserve"> </w:t>
        </w:r>
        <w:r w:rsidR="000F37AF" w:rsidRPr="00AD68F7">
          <w:t>Fitokimia</w:t>
        </w:r>
        <w:r w:rsidR="000F37AF" w:rsidRPr="00AD68F7">
          <w:rPr>
            <w:spacing w:val="-2"/>
          </w:rPr>
          <w:t xml:space="preserve"> </w:t>
        </w:r>
        <w:r w:rsidR="000F37AF" w:rsidRPr="00AD68F7">
          <w:t>ekstrak</w:t>
        </w:r>
        <w:r w:rsidR="000F37AF" w:rsidRPr="00AD68F7">
          <w:rPr>
            <w:spacing w:val="-3"/>
          </w:rPr>
          <w:t xml:space="preserve"> </w:t>
        </w:r>
        <w:r w:rsidR="000F37AF" w:rsidRPr="00AD68F7">
          <w:rPr>
            <w:spacing w:val="-2"/>
          </w:rPr>
          <w:t>lengkuas</w:t>
        </w:r>
        <w:r w:rsidR="000F37AF" w:rsidRPr="00AD68F7">
          <w:tab/>
        </w:r>
        <w:r w:rsidR="000F37AF" w:rsidRPr="00AD68F7">
          <w:rPr>
            <w:spacing w:val="-5"/>
          </w:rPr>
          <w:t>95</w:t>
        </w:r>
      </w:hyperlink>
    </w:p>
    <w:p w14:paraId="363F5A1A" w14:textId="77777777" w:rsidR="00A63C61" w:rsidRPr="00AD68F7" w:rsidRDefault="00743659">
      <w:pPr>
        <w:pStyle w:val="BodyText"/>
        <w:tabs>
          <w:tab w:val="right" w:leader="dot" w:pos="8652"/>
        </w:tabs>
        <w:spacing w:before="120"/>
        <w:ind w:left="994"/>
      </w:pPr>
      <w:hyperlink w:anchor="_TOC_250027" w:history="1">
        <w:r w:rsidR="000F37AF" w:rsidRPr="00AD68F7">
          <w:t>Lampiran</w:t>
        </w:r>
        <w:r w:rsidR="000F37AF" w:rsidRPr="00AD68F7">
          <w:rPr>
            <w:spacing w:val="-4"/>
          </w:rPr>
          <w:t xml:space="preserve"> </w:t>
        </w:r>
        <w:r w:rsidR="000F37AF" w:rsidRPr="00AD68F7">
          <w:t>15.</w:t>
        </w:r>
        <w:r w:rsidR="000F37AF" w:rsidRPr="00AD68F7">
          <w:rPr>
            <w:spacing w:val="59"/>
          </w:rPr>
          <w:t xml:space="preserve"> </w:t>
        </w:r>
        <w:r w:rsidR="000F37AF" w:rsidRPr="00AD68F7">
          <w:t>Hasil</w:t>
        </w:r>
        <w:r w:rsidR="000F37AF" w:rsidRPr="00AD68F7">
          <w:rPr>
            <w:spacing w:val="-4"/>
          </w:rPr>
          <w:t xml:space="preserve"> </w:t>
        </w:r>
        <w:r w:rsidR="000F37AF" w:rsidRPr="00AD68F7">
          <w:t>Skrining Fitokimia</w:t>
        </w:r>
        <w:r w:rsidR="000F37AF" w:rsidRPr="00AD68F7">
          <w:rPr>
            <w:spacing w:val="-2"/>
          </w:rPr>
          <w:t xml:space="preserve"> </w:t>
        </w:r>
        <w:r w:rsidR="000F37AF" w:rsidRPr="00AD68F7">
          <w:t xml:space="preserve">Ekstrak </w:t>
        </w:r>
        <w:r w:rsidR="000F37AF" w:rsidRPr="00AD68F7">
          <w:rPr>
            <w:spacing w:val="-2"/>
          </w:rPr>
          <w:t>Lengkuas</w:t>
        </w:r>
        <w:r w:rsidR="000F37AF" w:rsidRPr="00AD68F7">
          <w:tab/>
        </w:r>
        <w:r w:rsidR="000F37AF" w:rsidRPr="00AD68F7">
          <w:rPr>
            <w:spacing w:val="-5"/>
          </w:rPr>
          <w:t>96</w:t>
        </w:r>
      </w:hyperlink>
    </w:p>
    <w:p w14:paraId="3770661F" w14:textId="77777777" w:rsidR="00A63C61" w:rsidRPr="00AD68F7" w:rsidRDefault="00743659">
      <w:pPr>
        <w:pStyle w:val="BodyText"/>
        <w:tabs>
          <w:tab w:val="right" w:leader="dot" w:pos="8652"/>
        </w:tabs>
        <w:spacing w:before="120"/>
        <w:ind w:left="994"/>
      </w:pPr>
      <w:hyperlink w:anchor="_TOC_250026" w:history="1">
        <w:r w:rsidR="000F37AF" w:rsidRPr="00AD68F7">
          <w:t>Lampiran</w:t>
        </w:r>
        <w:r w:rsidR="000F37AF" w:rsidRPr="00AD68F7">
          <w:rPr>
            <w:spacing w:val="-3"/>
          </w:rPr>
          <w:t xml:space="preserve"> </w:t>
        </w:r>
        <w:r w:rsidR="000F37AF" w:rsidRPr="00AD68F7">
          <w:t>16.</w:t>
        </w:r>
        <w:r w:rsidR="000F37AF" w:rsidRPr="00AD68F7">
          <w:rPr>
            <w:spacing w:val="60"/>
          </w:rPr>
          <w:t xml:space="preserve"> </w:t>
        </w:r>
        <w:r w:rsidR="000F37AF" w:rsidRPr="00AD68F7">
          <w:t>Bagan Alir</w:t>
        </w:r>
        <w:r w:rsidR="000F37AF" w:rsidRPr="00AD68F7">
          <w:rPr>
            <w:spacing w:val="-2"/>
          </w:rPr>
          <w:t xml:space="preserve"> </w:t>
        </w:r>
        <w:r w:rsidR="000F37AF" w:rsidRPr="00AD68F7">
          <w:t>Pembuatan</w:t>
        </w:r>
        <w:r w:rsidR="000F37AF" w:rsidRPr="00AD68F7">
          <w:rPr>
            <w:spacing w:val="-3"/>
          </w:rPr>
          <w:t xml:space="preserve"> </w:t>
        </w:r>
        <w:r w:rsidR="000F37AF" w:rsidRPr="00AD68F7">
          <w:t>Simplisia</w:t>
        </w:r>
        <w:r w:rsidR="000F37AF" w:rsidRPr="00AD68F7">
          <w:rPr>
            <w:spacing w:val="-1"/>
          </w:rPr>
          <w:t xml:space="preserve"> </w:t>
        </w:r>
        <w:r w:rsidR="000F37AF" w:rsidRPr="00AD68F7">
          <w:t>sereh</w:t>
        </w:r>
        <w:r w:rsidR="000F37AF" w:rsidRPr="00AD68F7">
          <w:rPr>
            <w:spacing w:val="-2"/>
          </w:rPr>
          <w:t xml:space="preserve"> dapur</w:t>
        </w:r>
        <w:r w:rsidR="000F37AF" w:rsidRPr="00AD68F7">
          <w:tab/>
        </w:r>
        <w:r w:rsidR="000F37AF" w:rsidRPr="00AD68F7">
          <w:rPr>
            <w:spacing w:val="-5"/>
          </w:rPr>
          <w:t>98</w:t>
        </w:r>
      </w:hyperlink>
    </w:p>
    <w:p w14:paraId="6E0A8275" w14:textId="77777777" w:rsidR="00A63C61" w:rsidRPr="00AD68F7" w:rsidRDefault="00743659">
      <w:pPr>
        <w:pStyle w:val="BodyText"/>
        <w:tabs>
          <w:tab w:val="right" w:leader="dot" w:pos="8652"/>
        </w:tabs>
        <w:spacing w:before="120"/>
        <w:ind w:left="994"/>
      </w:pPr>
      <w:hyperlink w:anchor="_TOC_250025" w:history="1">
        <w:r w:rsidR="000F37AF" w:rsidRPr="00AD68F7">
          <w:t>Lampiran</w:t>
        </w:r>
        <w:r w:rsidR="000F37AF" w:rsidRPr="00AD68F7">
          <w:rPr>
            <w:spacing w:val="-3"/>
          </w:rPr>
          <w:t xml:space="preserve"> </w:t>
        </w:r>
        <w:r w:rsidR="000F37AF" w:rsidRPr="00AD68F7">
          <w:t>17.</w:t>
        </w:r>
        <w:r w:rsidR="000F37AF" w:rsidRPr="00AD68F7">
          <w:rPr>
            <w:spacing w:val="60"/>
          </w:rPr>
          <w:t xml:space="preserve"> </w:t>
        </w:r>
        <w:r w:rsidR="000F37AF" w:rsidRPr="00AD68F7">
          <w:t>Pengolahan</w:t>
        </w:r>
        <w:r w:rsidR="000F37AF" w:rsidRPr="00AD68F7">
          <w:rPr>
            <w:spacing w:val="-3"/>
          </w:rPr>
          <w:t xml:space="preserve"> </w:t>
        </w:r>
        <w:r w:rsidR="000F37AF" w:rsidRPr="00AD68F7">
          <w:t>Simplisia</w:t>
        </w:r>
        <w:r w:rsidR="000F37AF" w:rsidRPr="00AD68F7">
          <w:rPr>
            <w:spacing w:val="-1"/>
          </w:rPr>
          <w:t xml:space="preserve"> </w:t>
        </w:r>
        <w:r w:rsidR="000F37AF" w:rsidRPr="00AD68F7">
          <w:rPr>
            <w:spacing w:val="-4"/>
          </w:rPr>
          <w:t>sereh</w:t>
        </w:r>
        <w:r w:rsidR="000F37AF" w:rsidRPr="00AD68F7">
          <w:tab/>
        </w:r>
        <w:r w:rsidR="000F37AF" w:rsidRPr="00AD68F7">
          <w:rPr>
            <w:spacing w:val="-5"/>
          </w:rPr>
          <w:t>99</w:t>
        </w:r>
      </w:hyperlink>
    </w:p>
    <w:p w14:paraId="243BC27C" w14:textId="77777777" w:rsidR="00A63C61" w:rsidRPr="00AD68F7" w:rsidRDefault="00743659">
      <w:pPr>
        <w:pStyle w:val="BodyText"/>
        <w:tabs>
          <w:tab w:val="right" w:leader="dot" w:pos="8727"/>
        </w:tabs>
        <w:spacing w:before="121"/>
        <w:ind w:left="994"/>
      </w:pPr>
      <w:hyperlink w:anchor="_TOC_250024" w:history="1">
        <w:r w:rsidR="000F37AF" w:rsidRPr="00AD68F7">
          <w:t>Lampiran</w:t>
        </w:r>
        <w:r w:rsidR="000F37AF" w:rsidRPr="00AD68F7">
          <w:rPr>
            <w:spacing w:val="-1"/>
          </w:rPr>
          <w:t xml:space="preserve"> </w:t>
        </w:r>
        <w:r w:rsidR="000F37AF" w:rsidRPr="00AD68F7">
          <w:t>18.</w:t>
        </w:r>
        <w:r w:rsidR="000F37AF" w:rsidRPr="00AD68F7">
          <w:rPr>
            <w:spacing w:val="63"/>
          </w:rPr>
          <w:t xml:space="preserve"> </w:t>
        </w:r>
        <w:r w:rsidR="000F37AF" w:rsidRPr="00AD68F7">
          <w:t>Pembuatan</w:t>
        </w:r>
        <w:r w:rsidR="000F37AF" w:rsidRPr="00AD68F7">
          <w:rPr>
            <w:spacing w:val="-6"/>
          </w:rPr>
          <w:t xml:space="preserve"> </w:t>
        </w:r>
        <w:r w:rsidR="000F37AF" w:rsidRPr="00AD68F7">
          <w:t xml:space="preserve">Ekstrak </w:t>
        </w:r>
        <w:r w:rsidR="000F37AF" w:rsidRPr="00AD68F7">
          <w:rPr>
            <w:spacing w:val="-4"/>
          </w:rPr>
          <w:t>sereh</w:t>
        </w:r>
        <w:r w:rsidR="000F37AF" w:rsidRPr="00AD68F7">
          <w:tab/>
        </w:r>
        <w:r w:rsidR="000F37AF" w:rsidRPr="00AD68F7">
          <w:rPr>
            <w:spacing w:val="-5"/>
          </w:rPr>
          <w:t>100</w:t>
        </w:r>
      </w:hyperlink>
    </w:p>
    <w:p w14:paraId="23A0CBD1" w14:textId="77777777" w:rsidR="00A63C61" w:rsidRPr="00AD68F7" w:rsidRDefault="00743659">
      <w:pPr>
        <w:pStyle w:val="BodyText"/>
        <w:tabs>
          <w:tab w:val="right" w:leader="dot" w:pos="8727"/>
        </w:tabs>
        <w:spacing w:before="120"/>
        <w:ind w:left="994"/>
      </w:pPr>
      <w:hyperlink w:anchor="_TOC_250023" w:history="1">
        <w:r w:rsidR="000F37AF" w:rsidRPr="00AD68F7">
          <w:t>Lampiran</w:t>
        </w:r>
        <w:r w:rsidR="000F37AF" w:rsidRPr="00AD68F7">
          <w:rPr>
            <w:spacing w:val="-3"/>
          </w:rPr>
          <w:t xml:space="preserve"> </w:t>
        </w:r>
        <w:r w:rsidR="000F37AF" w:rsidRPr="00AD68F7">
          <w:t>19.</w:t>
        </w:r>
        <w:r w:rsidR="000F37AF" w:rsidRPr="00AD68F7">
          <w:rPr>
            <w:spacing w:val="60"/>
          </w:rPr>
          <w:t xml:space="preserve"> </w:t>
        </w:r>
        <w:r w:rsidR="000F37AF" w:rsidRPr="00AD68F7">
          <w:t>Karakterisasi</w:t>
        </w:r>
        <w:r w:rsidR="000F37AF" w:rsidRPr="00AD68F7">
          <w:rPr>
            <w:spacing w:val="-2"/>
          </w:rPr>
          <w:t xml:space="preserve"> </w:t>
        </w:r>
        <w:r w:rsidR="000F37AF" w:rsidRPr="00AD68F7">
          <w:rPr>
            <w:spacing w:val="-4"/>
          </w:rPr>
          <w:t>sereh</w:t>
        </w:r>
        <w:r w:rsidR="000F37AF" w:rsidRPr="00AD68F7">
          <w:tab/>
        </w:r>
        <w:r w:rsidR="000F37AF" w:rsidRPr="00AD68F7">
          <w:rPr>
            <w:spacing w:val="-5"/>
          </w:rPr>
          <w:t>101</w:t>
        </w:r>
      </w:hyperlink>
    </w:p>
    <w:p w14:paraId="6AB7D050" w14:textId="77777777" w:rsidR="00A63C61" w:rsidRPr="00AD68F7" w:rsidRDefault="000F37AF">
      <w:pPr>
        <w:pStyle w:val="BodyText"/>
        <w:spacing w:before="120"/>
        <w:ind w:left="994"/>
      </w:pPr>
      <w:r w:rsidRPr="00AD68F7">
        <w:t>Lampiran</w:t>
      </w:r>
      <w:r w:rsidRPr="00AD68F7">
        <w:rPr>
          <w:spacing w:val="-4"/>
        </w:rPr>
        <w:t xml:space="preserve"> </w:t>
      </w:r>
      <w:r w:rsidRPr="00AD68F7">
        <w:t>20.</w:t>
      </w:r>
      <w:r w:rsidRPr="00AD68F7">
        <w:rPr>
          <w:spacing w:val="58"/>
        </w:rPr>
        <w:t xml:space="preserve"> </w:t>
      </w:r>
      <w:r w:rsidRPr="00AD68F7">
        <w:t>Bagan Alir</w:t>
      </w:r>
      <w:r w:rsidRPr="00AD68F7">
        <w:rPr>
          <w:spacing w:val="-4"/>
        </w:rPr>
        <w:t xml:space="preserve"> </w:t>
      </w:r>
      <w:r w:rsidRPr="00AD68F7">
        <w:t>Karakterisasi</w:t>
      </w:r>
      <w:r w:rsidRPr="00AD68F7">
        <w:rPr>
          <w:spacing w:val="-3"/>
        </w:rPr>
        <w:t xml:space="preserve"> </w:t>
      </w:r>
      <w:r w:rsidRPr="00AD68F7">
        <w:t>Simplisia</w:t>
      </w:r>
      <w:r w:rsidRPr="00AD68F7">
        <w:rPr>
          <w:spacing w:val="-2"/>
        </w:rPr>
        <w:t xml:space="preserve"> </w:t>
      </w:r>
      <w:r w:rsidRPr="00AD68F7">
        <w:t>sereh</w:t>
      </w:r>
      <w:r w:rsidRPr="00AD68F7">
        <w:rPr>
          <w:spacing w:val="-8"/>
        </w:rPr>
        <w:t xml:space="preserve"> </w:t>
      </w:r>
      <w:r w:rsidRPr="00AD68F7">
        <w:rPr>
          <w:spacing w:val="-2"/>
        </w:rPr>
        <w:t>dapur</w:t>
      </w:r>
    </w:p>
    <w:p w14:paraId="28BF8087" w14:textId="77777777" w:rsidR="00A63C61" w:rsidRPr="00AD68F7" w:rsidRDefault="00F518F5">
      <w:pPr>
        <w:tabs>
          <w:tab w:val="right" w:leader="dot" w:pos="8727"/>
        </w:tabs>
        <w:ind w:left="2410"/>
        <w:rPr>
          <w:sz w:val="24"/>
        </w:rPr>
      </w:pPr>
      <w:r w:rsidRPr="00AD68F7">
        <w:rPr>
          <w:bCs/>
          <w:i/>
          <w:sz w:val="24"/>
          <w:lang w:val="en-US"/>
        </w:rPr>
        <w:t>(</w:t>
      </w:r>
      <w:r w:rsidR="000F37AF" w:rsidRPr="00AD68F7">
        <w:rPr>
          <w:bCs/>
          <w:i/>
          <w:sz w:val="24"/>
        </w:rPr>
        <w:t xml:space="preserve">Cymbopogon citratus </w:t>
      </w:r>
      <w:r w:rsidR="000F37AF" w:rsidRPr="00AD68F7">
        <w:rPr>
          <w:bCs/>
          <w:iCs/>
          <w:sz w:val="24"/>
          <w:lang w:val="en-US"/>
        </w:rPr>
        <w:t>(</w:t>
      </w:r>
      <w:r w:rsidR="000F37AF" w:rsidRPr="00AD68F7">
        <w:rPr>
          <w:bCs/>
          <w:iCs/>
          <w:sz w:val="24"/>
        </w:rPr>
        <w:t>DC.</w:t>
      </w:r>
      <w:r w:rsidR="000F37AF" w:rsidRPr="00AD68F7">
        <w:rPr>
          <w:bCs/>
          <w:iCs/>
          <w:sz w:val="24"/>
          <w:lang w:val="en-US"/>
        </w:rPr>
        <w:t>)</w:t>
      </w:r>
      <w:r w:rsidR="000F37AF" w:rsidRPr="00AD68F7">
        <w:rPr>
          <w:bCs/>
          <w:iCs/>
          <w:sz w:val="24"/>
        </w:rPr>
        <w:t xml:space="preserve"> Stapf</w:t>
      </w:r>
      <w:r w:rsidRPr="00AD68F7">
        <w:rPr>
          <w:bCs/>
          <w:iCs/>
          <w:sz w:val="24"/>
          <w:lang w:val="en-US"/>
        </w:rPr>
        <w:t>)</w:t>
      </w:r>
      <w:r w:rsidR="000F37AF" w:rsidRPr="00AD68F7">
        <w:rPr>
          <w:sz w:val="24"/>
        </w:rPr>
        <w:tab/>
      </w:r>
      <w:r w:rsidR="000F37AF" w:rsidRPr="00AD68F7">
        <w:rPr>
          <w:spacing w:val="-5"/>
          <w:sz w:val="24"/>
        </w:rPr>
        <w:t>103</w:t>
      </w:r>
    </w:p>
    <w:p w14:paraId="55B2915C" w14:textId="77777777" w:rsidR="00A63C61" w:rsidRPr="00AD68F7" w:rsidRDefault="000F37AF">
      <w:pPr>
        <w:pStyle w:val="BodyText"/>
        <w:tabs>
          <w:tab w:val="right" w:leader="dot" w:pos="8727"/>
        </w:tabs>
        <w:spacing w:before="120"/>
        <w:ind w:left="994"/>
      </w:pPr>
      <w:r w:rsidRPr="00AD68F7">
        <w:t>Lampiran</w:t>
      </w:r>
      <w:r w:rsidRPr="00AD68F7">
        <w:rPr>
          <w:spacing w:val="-2"/>
        </w:rPr>
        <w:t xml:space="preserve"> </w:t>
      </w:r>
      <w:r w:rsidRPr="00AD68F7">
        <w:t>21.</w:t>
      </w:r>
      <w:r w:rsidRPr="00AD68F7">
        <w:rPr>
          <w:spacing w:val="61"/>
        </w:rPr>
        <w:t xml:space="preserve"> </w:t>
      </w:r>
      <w:r w:rsidRPr="00AD68F7">
        <w:t>Kadar</w:t>
      </w:r>
      <w:r w:rsidRPr="00AD68F7">
        <w:rPr>
          <w:spacing w:val="1"/>
        </w:rPr>
        <w:t xml:space="preserve"> </w:t>
      </w:r>
      <w:r w:rsidRPr="00AD68F7">
        <w:rPr>
          <w:spacing w:val="-2"/>
        </w:rPr>
        <w:t>Lengkuas</w:t>
      </w:r>
      <w:r w:rsidRPr="00AD68F7">
        <w:tab/>
      </w:r>
      <w:r w:rsidRPr="00AD68F7">
        <w:rPr>
          <w:spacing w:val="-5"/>
        </w:rPr>
        <w:t>104</w:t>
      </w:r>
    </w:p>
    <w:p w14:paraId="3E7F59DA" w14:textId="77777777" w:rsidR="00A63C61" w:rsidRPr="00AD68F7" w:rsidRDefault="00743659">
      <w:pPr>
        <w:pStyle w:val="BodyText"/>
        <w:tabs>
          <w:tab w:val="right" w:leader="dot" w:pos="8727"/>
        </w:tabs>
        <w:spacing w:before="120"/>
        <w:ind w:left="994"/>
      </w:pPr>
      <w:hyperlink w:anchor="_TOC_250022" w:history="1">
        <w:r w:rsidR="000F37AF" w:rsidRPr="00AD68F7">
          <w:t>Lampiran</w:t>
        </w:r>
        <w:r w:rsidR="000F37AF" w:rsidRPr="00AD68F7">
          <w:rPr>
            <w:spacing w:val="-3"/>
          </w:rPr>
          <w:t xml:space="preserve"> </w:t>
        </w:r>
        <w:r w:rsidR="000F37AF" w:rsidRPr="00AD68F7">
          <w:t>22.</w:t>
        </w:r>
        <w:r w:rsidR="000F37AF" w:rsidRPr="00AD68F7">
          <w:rPr>
            <w:spacing w:val="60"/>
          </w:rPr>
          <w:t xml:space="preserve"> </w:t>
        </w:r>
        <w:r w:rsidR="000F37AF" w:rsidRPr="00AD68F7">
          <w:t>Perhitungan</w:t>
        </w:r>
        <w:r w:rsidR="000F37AF" w:rsidRPr="00AD68F7">
          <w:rPr>
            <w:spacing w:val="-3"/>
          </w:rPr>
          <w:t xml:space="preserve"> </w:t>
        </w:r>
        <w:r w:rsidR="000F37AF" w:rsidRPr="00AD68F7">
          <w:t>Karakterisasi</w:t>
        </w:r>
        <w:r w:rsidR="000F37AF" w:rsidRPr="00AD68F7">
          <w:rPr>
            <w:spacing w:val="-2"/>
          </w:rPr>
          <w:t xml:space="preserve"> </w:t>
        </w:r>
        <w:r w:rsidR="000F37AF" w:rsidRPr="00AD68F7">
          <w:t>sebuk</w:t>
        </w:r>
        <w:r w:rsidR="000F37AF" w:rsidRPr="00AD68F7">
          <w:rPr>
            <w:spacing w:val="-2"/>
          </w:rPr>
          <w:t xml:space="preserve"> </w:t>
        </w:r>
        <w:r w:rsidR="000F37AF" w:rsidRPr="00AD68F7">
          <w:rPr>
            <w:spacing w:val="-4"/>
          </w:rPr>
          <w:t>sereh</w:t>
        </w:r>
        <w:r w:rsidR="000F37AF" w:rsidRPr="00AD68F7">
          <w:tab/>
        </w:r>
        <w:r w:rsidR="000F37AF" w:rsidRPr="00AD68F7">
          <w:rPr>
            <w:spacing w:val="-5"/>
          </w:rPr>
          <w:t>107</w:t>
        </w:r>
      </w:hyperlink>
    </w:p>
    <w:p w14:paraId="36A6DB75" w14:textId="77777777" w:rsidR="00A63C61" w:rsidRPr="00AD68F7" w:rsidRDefault="00743659">
      <w:pPr>
        <w:pStyle w:val="BodyText"/>
        <w:tabs>
          <w:tab w:val="right" w:leader="dot" w:pos="8727"/>
        </w:tabs>
        <w:spacing w:before="120"/>
        <w:ind w:left="994"/>
      </w:pPr>
      <w:hyperlink w:anchor="_TOC_250021" w:history="1">
        <w:r w:rsidR="000F37AF" w:rsidRPr="00AD68F7">
          <w:t>Lampiran</w:t>
        </w:r>
        <w:r w:rsidR="000F37AF" w:rsidRPr="00AD68F7">
          <w:rPr>
            <w:spacing w:val="-2"/>
          </w:rPr>
          <w:t xml:space="preserve"> </w:t>
        </w:r>
        <w:r w:rsidR="000F37AF" w:rsidRPr="00AD68F7">
          <w:t>23.</w:t>
        </w:r>
        <w:r w:rsidR="000F37AF" w:rsidRPr="00AD68F7">
          <w:rPr>
            <w:spacing w:val="60"/>
          </w:rPr>
          <w:t xml:space="preserve"> </w:t>
        </w:r>
        <w:r w:rsidR="000F37AF" w:rsidRPr="00AD68F7">
          <w:t>Bagan</w:t>
        </w:r>
        <w:r w:rsidR="000F37AF" w:rsidRPr="00AD68F7">
          <w:rPr>
            <w:spacing w:val="1"/>
          </w:rPr>
          <w:t xml:space="preserve"> </w:t>
        </w:r>
        <w:r w:rsidR="000F37AF" w:rsidRPr="00AD68F7">
          <w:t>Alir</w:t>
        </w:r>
        <w:r w:rsidR="000F37AF" w:rsidRPr="00AD68F7">
          <w:rPr>
            <w:spacing w:val="-2"/>
          </w:rPr>
          <w:t xml:space="preserve"> </w:t>
        </w:r>
        <w:r w:rsidR="000F37AF" w:rsidRPr="00AD68F7">
          <w:t>Pembuatan</w:t>
        </w:r>
        <w:r w:rsidR="000F37AF" w:rsidRPr="00AD68F7">
          <w:rPr>
            <w:spacing w:val="-7"/>
          </w:rPr>
          <w:t xml:space="preserve"> </w:t>
        </w:r>
        <w:r w:rsidR="000F37AF" w:rsidRPr="00AD68F7">
          <w:t>Ekstrak</w:t>
        </w:r>
        <w:r w:rsidR="000F37AF" w:rsidRPr="00AD68F7">
          <w:rPr>
            <w:spacing w:val="-1"/>
          </w:rPr>
          <w:t xml:space="preserve"> </w:t>
        </w:r>
        <w:r w:rsidR="000F37AF" w:rsidRPr="00AD68F7">
          <w:rPr>
            <w:spacing w:val="-4"/>
          </w:rPr>
          <w:t>sereh</w:t>
        </w:r>
        <w:r w:rsidR="000F37AF" w:rsidRPr="00AD68F7">
          <w:tab/>
        </w:r>
        <w:r w:rsidR="000F37AF" w:rsidRPr="00AD68F7">
          <w:rPr>
            <w:spacing w:val="-5"/>
          </w:rPr>
          <w:t>113</w:t>
        </w:r>
      </w:hyperlink>
    </w:p>
    <w:p w14:paraId="3A3DFA7C" w14:textId="77777777" w:rsidR="00A63C61" w:rsidRPr="00AD68F7" w:rsidRDefault="00743659">
      <w:pPr>
        <w:pStyle w:val="BodyText"/>
        <w:tabs>
          <w:tab w:val="right" w:leader="dot" w:pos="8727"/>
        </w:tabs>
        <w:spacing w:before="120"/>
        <w:ind w:left="994"/>
      </w:pPr>
      <w:hyperlink w:anchor="_TOC_250020" w:history="1">
        <w:r w:rsidR="000F37AF" w:rsidRPr="00AD68F7">
          <w:t>Lampiran</w:t>
        </w:r>
        <w:r w:rsidR="000F37AF" w:rsidRPr="00AD68F7">
          <w:rPr>
            <w:spacing w:val="-2"/>
          </w:rPr>
          <w:t xml:space="preserve"> </w:t>
        </w:r>
        <w:r w:rsidR="000F37AF" w:rsidRPr="00AD68F7">
          <w:t>24.</w:t>
        </w:r>
        <w:r w:rsidR="000F37AF" w:rsidRPr="00AD68F7">
          <w:rPr>
            <w:spacing w:val="63"/>
          </w:rPr>
          <w:t xml:space="preserve"> </w:t>
        </w:r>
        <w:r w:rsidR="000F37AF" w:rsidRPr="00AD68F7">
          <w:t>Pemekatan</w:t>
        </w:r>
        <w:r w:rsidR="000F37AF" w:rsidRPr="00AD68F7">
          <w:rPr>
            <w:spacing w:val="-1"/>
          </w:rPr>
          <w:t xml:space="preserve"> </w:t>
        </w:r>
        <w:r w:rsidR="000F37AF" w:rsidRPr="00AD68F7">
          <w:t>Ekstrak</w:t>
        </w:r>
        <w:r w:rsidR="000F37AF" w:rsidRPr="00AD68F7">
          <w:rPr>
            <w:spacing w:val="-1"/>
          </w:rPr>
          <w:t xml:space="preserve"> </w:t>
        </w:r>
        <w:r w:rsidR="000F37AF" w:rsidRPr="00AD68F7">
          <w:rPr>
            <w:spacing w:val="-4"/>
          </w:rPr>
          <w:t>Sereh</w:t>
        </w:r>
        <w:r w:rsidR="000F37AF" w:rsidRPr="00AD68F7">
          <w:tab/>
        </w:r>
        <w:r w:rsidR="000F37AF" w:rsidRPr="00AD68F7">
          <w:rPr>
            <w:spacing w:val="-5"/>
          </w:rPr>
          <w:t>114</w:t>
        </w:r>
      </w:hyperlink>
    </w:p>
    <w:p w14:paraId="76BF3EDC" w14:textId="77777777" w:rsidR="00A63C61" w:rsidRPr="00AD68F7" w:rsidRDefault="000F37AF">
      <w:pPr>
        <w:pStyle w:val="BodyText"/>
        <w:tabs>
          <w:tab w:val="right" w:leader="dot" w:pos="8727"/>
        </w:tabs>
        <w:spacing w:before="120"/>
        <w:ind w:left="994"/>
      </w:pPr>
      <w:r w:rsidRPr="00AD68F7">
        <w:t>Lampiran</w:t>
      </w:r>
      <w:r w:rsidRPr="00AD68F7">
        <w:rPr>
          <w:spacing w:val="-3"/>
        </w:rPr>
        <w:t xml:space="preserve"> </w:t>
      </w:r>
      <w:r w:rsidRPr="00AD68F7">
        <w:t>25.</w:t>
      </w:r>
      <w:r w:rsidRPr="00AD68F7">
        <w:rPr>
          <w:spacing w:val="59"/>
        </w:rPr>
        <w:t xml:space="preserve"> </w:t>
      </w:r>
      <w:r w:rsidRPr="00AD68F7">
        <w:t>Perhitungan</w:t>
      </w:r>
      <w:r w:rsidRPr="00AD68F7">
        <w:rPr>
          <w:spacing w:val="-2"/>
        </w:rPr>
        <w:t xml:space="preserve"> </w:t>
      </w:r>
      <w:r w:rsidRPr="00AD68F7">
        <w:t>Hasil</w:t>
      </w:r>
      <w:r w:rsidRPr="00AD68F7">
        <w:rPr>
          <w:spacing w:val="-3"/>
        </w:rPr>
        <w:t xml:space="preserve"> </w:t>
      </w:r>
      <w:r w:rsidRPr="00AD68F7">
        <w:t>Rendemen</w:t>
      </w:r>
      <w:r w:rsidRPr="00AD68F7">
        <w:rPr>
          <w:spacing w:val="-2"/>
        </w:rPr>
        <w:t xml:space="preserve"> </w:t>
      </w:r>
      <w:r w:rsidRPr="00AD68F7">
        <w:t>Ekstrak</w:t>
      </w:r>
      <w:r w:rsidRPr="00AD68F7">
        <w:rPr>
          <w:spacing w:val="-3"/>
        </w:rPr>
        <w:t xml:space="preserve"> </w:t>
      </w:r>
      <w:r w:rsidRPr="00AD68F7">
        <w:t>Sereh</w:t>
      </w:r>
      <w:r w:rsidRPr="00AD68F7">
        <w:rPr>
          <w:spacing w:val="-2"/>
        </w:rPr>
        <w:t xml:space="preserve"> Dapur</w:t>
      </w:r>
      <w:r w:rsidRPr="00AD68F7">
        <w:tab/>
      </w:r>
      <w:r w:rsidRPr="00AD68F7">
        <w:rPr>
          <w:spacing w:val="-5"/>
        </w:rPr>
        <w:t>115</w:t>
      </w:r>
    </w:p>
    <w:p w14:paraId="21DB79A1" w14:textId="77777777" w:rsidR="00A63C61" w:rsidRPr="00AD68F7" w:rsidRDefault="00743659">
      <w:pPr>
        <w:pStyle w:val="BodyText"/>
        <w:tabs>
          <w:tab w:val="right" w:leader="dot" w:pos="8727"/>
        </w:tabs>
        <w:spacing w:before="121"/>
        <w:ind w:left="994"/>
      </w:pPr>
      <w:hyperlink w:anchor="_TOC_250019" w:history="1">
        <w:r w:rsidR="000F37AF" w:rsidRPr="00AD68F7">
          <w:t>Lampiran</w:t>
        </w:r>
        <w:r w:rsidR="000F37AF" w:rsidRPr="00AD68F7">
          <w:rPr>
            <w:spacing w:val="-6"/>
          </w:rPr>
          <w:t xml:space="preserve"> </w:t>
        </w:r>
        <w:r w:rsidR="000F37AF" w:rsidRPr="00AD68F7">
          <w:t>26.</w:t>
        </w:r>
        <w:r w:rsidR="000F37AF" w:rsidRPr="00AD68F7">
          <w:rPr>
            <w:spacing w:val="59"/>
          </w:rPr>
          <w:t xml:space="preserve"> </w:t>
        </w:r>
        <w:r w:rsidR="000F37AF" w:rsidRPr="00AD68F7">
          <w:t>Bagan Alir</w:t>
        </w:r>
        <w:r w:rsidR="000F37AF" w:rsidRPr="00AD68F7">
          <w:rPr>
            <w:spacing w:val="-3"/>
          </w:rPr>
          <w:t xml:space="preserve"> </w:t>
        </w:r>
        <w:r w:rsidR="000F37AF" w:rsidRPr="00AD68F7">
          <w:t>Skrining</w:t>
        </w:r>
        <w:r w:rsidR="000F37AF" w:rsidRPr="00AD68F7">
          <w:rPr>
            <w:spacing w:val="-4"/>
          </w:rPr>
          <w:t xml:space="preserve"> </w:t>
        </w:r>
        <w:r w:rsidR="000F37AF" w:rsidRPr="00AD68F7">
          <w:t>Fitokimia</w:t>
        </w:r>
        <w:r w:rsidR="000F37AF" w:rsidRPr="00AD68F7">
          <w:rPr>
            <w:spacing w:val="-2"/>
          </w:rPr>
          <w:t xml:space="preserve"> </w:t>
        </w:r>
        <w:r w:rsidR="000F37AF" w:rsidRPr="00AD68F7">
          <w:t>ekstrak</w:t>
        </w:r>
        <w:r w:rsidR="000F37AF" w:rsidRPr="00AD68F7">
          <w:rPr>
            <w:spacing w:val="-3"/>
          </w:rPr>
          <w:t xml:space="preserve"> </w:t>
        </w:r>
        <w:r w:rsidR="000F37AF" w:rsidRPr="00AD68F7">
          <w:rPr>
            <w:spacing w:val="-2"/>
          </w:rPr>
          <w:t>sereh</w:t>
        </w:r>
        <w:r w:rsidR="000F37AF" w:rsidRPr="00AD68F7">
          <w:tab/>
        </w:r>
        <w:r w:rsidR="000F37AF" w:rsidRPr="00AD68F7">
          <w:rPr>
            <w:spacing w:val="-5"/>
          </w:rPr>
          <w:t>116</w:t>
        </w:r>
      </w:hyperlink>
    </w:p>
    <w:p w14:paraId="7BD5EB21" w14:textId="77777777" w:rsidR="00A63C61" w:rsidRPr="00AD68F7" w:rsidRDefault="00743659">
      <w:pPr>
        <w:pStyle w:val="BodyText"/>
        <w:tabs>
          <w:tab w:val="right" w:leader="dot" w:pos="8727"/>
        </w:tabs>
        <w:spacing w:before="120"/>
        <w:ind w:left="994"/>
      </w:pPr>
      <w:hyperlink w:anchor="_TOC_250018" w:history="1">
        <w:r w:rsidR="000F37AF" w:rsidRPr="00AD68F7">
          <w:t>Lampiran</w:t>
        </w:r>
        <w:r w:rsidR="000F37AF" w:rsidRPr="00AD68F7">
          <w:rPr>
            <w:spacing w:val="53"/>
          </w:rPr>
          <w:t xml:space="preserve"> </w:t>
        </w:r>
        <w:r w:rsidR="000F37AF" w:rsidRPr="00AD68F7">
          <w:t>27.</w:t>
        </w:r>
        <w:r w:rsidR="000F37AF" w:rsidRPr="00AD68F7">
          <w:rPr>
            <w:spacing w:val="2"/>
          </w:rPr>
          <w:t xml:space="preserve"> </w:t>
        </w:r>
        <w:r w:rsidR="000F37AF" w:rsidRPr="00AD68F7">
          <w:t>Hasil</w:t>
        </w:r>
        <w:r w:rsidR="000F37AF" w:rsidRPr="00AD68F7">
          <w:rPr>
            <w:spacing w:val="-4"/>
          </w:rPr>
          <w:t xml:space="preserve"> </w:t>
        </w:r>
        <w:r w:rsidR="000F37AF" w:rsidRPr="00AD68F7">
          <w:t>Skrining Fitokimia</w:t>
        </w:r>
        <w:r w:rsidR="000F37AF" w:rsidRPr="00AD68F7">
          <w:rPr>
            <w:spacing w:val="-2"/>
          </w:rPr>
          <w:t xml:space="preserve"> </w:t>
        </w:r>
        <w:r w:rsidR="000F37AF" w:rsidRPr="00AD68F7">
          <w:t>Ekstrak</w:t>
        </w:r>
        <w:r w:rsidR="000F37AF" w:rsidRPr="00AD68F7">
          <w:rPr>
            <w:spacing w:val="-3"/>
          </w:rPr>
          <w:t xml:space="preserve"> </w:t>
        </w:r>
        <w:r w:rsidR="000F37AF" w:rsidRPr="00AD68F7">
          <w:rPr>
            <w:spacing w:val="-2"/>
          </w:rPr>
          <w:t>sereh</w:t>
        </w:r>
        <w:r w:rsidR="000F37AF" w:rsidRPr="00AD68F7">
          <w:tab/>
        </w:r>
        <w:r w:rsidR="000F37AF" w:rsidRPr="00AD68F7">
          <w:rPr>
            <w:spacing w:val="-5"/>
          </w:rPr>
          <w:t>117</w:t>
        </w:r>
      </w:hyperlink>
    </w:p>
    <w:p w14:paraId="58AA426E" w14:textId="77777777" w:rsidR="00A63C61" w:rsidRPr="00AD68F7" w:rsidRDefault="00743659">
      <w:pPr>
        <w:pStyle w:val="BodyText"/>
        <w:tabs>
          <w:tab w:val="right" w:leader="dot" w:pos="8727"/>
        </w:tabs>
        <w:spacing w:before="120"/>
        <w:ind w:left="994"/>
      </w:pPr>
      <w:hyperlink w:anchor="_TOC_250017" w:history="1">
        <w:r w:rsidR="000F37AF" w:rsidRPr="00AD68F7">
          <w:t>Lampiran</w:t>
        </w:r>
        <w:r w:rsidR="000F37AF" w:rsidRPr="00AD68F7">
          <w:rPr>
            <w:spacing w:val="-3"/>
          </w:rPr>
          <w:t xml:space="preserve"> </w:t>
        </w:r>
        <w:r w:rsidR="000F37AF" w:rsidRPr="00AD68F7">
          <w:t>28.</w:t>
        </w:r>
        <w:r w:rsidR="000F37AF" w:rsidRPr="00AD68F7">
          <w:rPr>
            <w:spacing w:val="60"/>
          </w:rPr>
          <w:t xml:space="preserve"> </w:t>
        </w:r>
        <w:r w:rsidR="000F37AF" w:rsidRPr="00AD68F7">
          <w:t>Bagan</w:t>
        </w:r>
        <w:r w:rsidR="000F37AF" w:rsidRPr="00AD68F7">
          <w:rPr>
            <w:spacing w:val="-3"/>
          </w:rPr>
          <w:t xml:space="preserve"> </w:t>
        </w:r>
        <w:r w:rsidR="000F37AF" w:rsidRPr="00AD68F7">
          <w:t>alir</w:t>
        </w:r>
        <w:r w:rsidR="000F37AF" w:rsidRPr="00AD68F7">
          <w:rPr>
            <w:spacing w:val="-2"/>
          </w:rPr>
          <w:t xml:space="preserve"> </w:t>
        </w:r>
        <w:r w:rsidR="000F37AF" w:rsidRPr="00AD68F7">
          <w:t>sterilisasi</w:t>
        </w:r>
        <w:r w:rsidR="000F37AF" w:rsidRPr="00AD68F7">
          <w:rPr>
            <w:spacing w:val="-3"/>
          </w:rPr>
          <w:t xml:space="preserve"> </w:t>
        </w:r>
        <w:r w:rsidR="000F37AF" w:rsidRPr="00AD68F7">
          <w:t>alat</w:t>
        </w:r>
        <w:r w:rsidR="000F37AF" w:rsidRPr="00AD68F7">
          <w:rPr>
            <w:spacing w:val="-2"/>
          </w:rPr>
          <w:t xml:space="preserve"> </w:t>
        </w:r>
        <w:r w:rsidR="000F37AF" w:rsidRPr="00AD68F7">
          <w:t>dan</w:t>
        </w:r>
        <w:r w:rsidR="000F37AF" w:rsidRPr="00AD68F7">
          <w:rPr>
            <w:spacing w:val="-2"/>
          </w:rPr>
          <w:t xml:space="preserve"> </w:t>
        </w:r>
        <w:r w:rsidR="000F37AF" w:rsidRPr="00AD68F7">
          <w:rPr>
            <w:spacing w:val="-4"/>
          </w:rPr>
          <w:t>bahan</w:t>
        </w:r>
        <w:r w:rsidR="000F37AF" w:rsidRPr="00AD68F7">
          <w:tab/>
        </w:r>
        <w:r w:rsidR="000F37AF" w:rsidRPr="00AD68F7">
          <w:rPr>
            <w:spacing w:val="-5"/>
          </w:rPr>
          <w:t>119</w:t>
        </w:r>
      </w:hyperlink>
    </w:p>
    <w:p w14:paraId="16C3501A" w14:textId="77777777" w:rsidR="00A63C61" w:rsidRPr="00AD68F7" w:rsidRDefault="00743659">
      <w:pPr>
        <w:pStyle w:val="BodyText"/>
        <w:tabs>
          <w:tab w:val="right" w:leader="dot" w:pos="8727"/>
        </w:tabs>
        <w:spacing w:before="120"/>
        <w:ind w:left="994"/>
      </w:pPr>
      <w:hyperlink w:anchor="_TOC_250016" w:history="1">
        <w:r w:rsidR="000F37AF" w:rsidRPr="00AD68F7">
          <w:t>Lampiran</w:t>
        </w:r>
        <w:r w:rsidR="000F37AF" w:rsidRPr="00AD68F7">
          <w:rPr>
            <w:spacing w:val="-4"/>
          </w:rPr>
          <w:t xml:space="preserve"> </w:t>
        </w:r>
        <w:r w:rsidR="000F37AF" w:rsidRPr="00AD68F7">
          <w:t>29.</w:t>
        </w:r>
        <w:r w:rsidR="000F37AF" w:rsidRPr="00AD68F7">
          <w:rPr>
            <w:spacing w:val="59"/>
          </w:rPr>
          <w:t xml:space="preserve"> </w:t>
        </w:r>
        <w:r w:rsidR="000F37AF" w:rsidRPr="00AD68F7">
          <w:t>Bagan</w:t>
        </w:r>
        <w:r w:rsidR="000F37AF" w:rsidRPr="00AD68F7">
          <w:rPr>
            <w:spacing w:val="-3"/>
          </w:rPr>
          <w:t xml:space="preserve"> </w:t>
        </w:r>
        <w:r w:rsidR="000F37AF" w:rsidRPr="00AD68F7">
          <w:t>alir</w:t>
        </w:r>
        <w:r w:rsidR="000F37AF" w:rsidRPr="00AD68F7">
          <w:rPr>
            <w:spacing w:val="-4"/>
          </w:rPr>
          <w:t xml:space="preserve"> </w:t>
        </w:r>
        <w:r w:rsidR="000F37AF" w:rsidRPr="00AD68F7">
          <w:t>pembuatan</w:t>
        </w:r>
        <w:r w:rsidR="000F37AF" w:rsidRPr="00AD68F7">
          <w:rPr>
            <w:spacing w:val="-3"/>
          </w:rPr>
          <w:t xml:space="preserve"> </w:t>
        </w:r>
        <w:r w:rsidR="000F37AF" w:rsidRPr="00AD68F7">
          <w:t>media</w:t>
        </w:r>
        <w:r w:rsidR="000F37AF" w:rsidRPr="00AD68F7">
          <w:rPr>
            <w:spacing w:val="-2"/>
          </w:rPr>
          <w:t xml:space="preserve"> </w:t>
        </w:r>
        <w:r w:rsidR="000F37AF" w:rsidRPr="00AD68F7">
          <w:t>potato</w:t>
        </w:r>
        <w:r w:rsidR="000F37AF" w:rsidRPr="00AD68F7">
          <w:rPr>
            <w:spacing w:val="-3"/>
          </w:rPr>
          <w:t xml:space="preserve"> </w:t>
        </w:r>
        <w:r w:rsidR="000F37AF" w:rsidRPr="00AD68F7">
          <w:t>dextrose</w:t>
        </w:r>
        <w:r w:rsidR="000F37AF" w:rsidRPr="00AD68F7">
          <w:rPr>
            <w:spacing w:val="-2"/>
          </w:rPr>
          <w:t xml:space="preserve"> </w:t>
        </w:r>
        <w:r w:rsidR="000F37AF" w:rsidRPr="00AD68F7">
          <w:t>agar</w:t>
        </w:r>
        <w:r w:rsidR="000F37AF" w:rsidRPr="00AD68F7">
          <w:rPr>
            <w:spacing w:val="-3"/>
          </w:rPr>
          <w:t xml:space="preserve"> </w:t>
        </w:r>
        <w:r w:rsidR="000F37AF" w:rsidRPr="00AD68F7">
          <w:rPr>
            <w:spacing w:val="-2"/>
          </w:rPr>
          <w:t>(PDA)</w:t>
        </w:r>
        <w:r w:rsidR="000F37AF" w:rsidRPr="00AD68F7">
          <w:tab/>
        </w:r>
        <w:r w:rsidR="000F37AF" w:rsidRPr="00AD68F7">
          <w:rPr>
            <w:spacing w:val="-5"/>
          </w:rPr>
          <w:t>120</w:t>
        </w:r>
      </w:hyperlink>
    </w:p>
    <w:p w14:paraId="5DE4BCA0" w14:textId="77777777" w:rsidR="00A63C61" w:rsidRPr="00AD68F7" w:rsidRDefault="00743659">
      <w:pPr>
        <w:pStyle w:val="BodyText"/>
        <w:tabs>
          <w:tab w:val="right" w:leader="dot" w:pos="8727"/>
        </w:tabs>
        <w:spacing w:before="120"/>
        <w:ind w:left="994"/>
      </w:pPr>
      <w:hyperlink w:anchor="_TOC_250015" w:history="1">
        <w:r w:rsidR="000F37AF" w:rsidRPr="00AD68F7">
          <w:t>Lampiran</w:t>
        </w:r>
        <w:r w:rsidR="000F37AF" w:rsidRPr="00AD68F7">
          <w:rPr>
            <w:spacing w:val="-3"/>
          </w:rPr>
          <w:t xml:space="preserve"> </w:t>
        </w:r>
        <w:r w:rsidR="000F37AF" w:rsidRPr="00AD68F7">
          <w:t>30.</w:t>
        </w:r>
        <w:r w:rsidR="000F37AF" w:rsidRPr="00AD68F7">
          <w:rPr>
            <w:spacing w:val="61"/>
          </w:rPr>
          <w:t xml:space="preserve"> </w:t>
        </w:r>
        <w:r w:rsidR="000F37AF" w:rsidRPr="00AD68F7">
          <w:t>Bagan</w:t>
        </w:r>
        <w:r w:rsidR="000F37AF" w:rsidRPr="00AD68F7">
          <w:rPr>
            <w:spacing w:val="-1"/>
          </w:rPr>
          <w:t xml:space="preserve"> </w:t>
        </w:r>
        <w:r w:rsidR="000F37AF" w:rsidRPr="00AD68F7">
          <w:t>alir</w:t>
        </w:r>
        <w:r w:rsidR="000F37AF" w:rsidRPr="00AD68F7">
          <w:rPr>
            <w:spacing w:val="-2"/>
          </w:rPr>
          <w:t xml:space="preserve"> </w:t>
        </w:r>
        <w:r w:rsidR="000F37AF" w:rsidRPr="00AD68F7">
          <w:t>pembuatan</w:t>
        </w:r>
        <w:r w:rsidR="000F37AF" w:rsidRPr="00AD68F7">
          <w:rPr>
            <w:spacing w:val="-2"/>
          </w:rPr>
          <w:t xml:space="preserve"> </w:t>
        </w:r>
        <w:r w:rsidR="000F37AF" w:rsidRPr="00AD68F7">
          <w:t>Mc</w:t>
        </w:r>
        <w:r w:rsidR="000F37AF" w:rsidRPr="00AD68F7">
          <w:rPr>
            <w:spacing w:val="3"/>
          </w:rPr>
          <w:t xml:space="preserve"> </w:t>
        </w:r>
        <w:r w:rsidR="000F37AF" w:rsidRPr="00AD68F7">
          <w:rPr>
            <w:spacing w:val="-2"/>
          </w:rPr>
          <w:t>Farland</w:t>
        </w:r>
        <w:r w:rsidR="000F37AF" w:rsidRPr="00AD68F7">
          <w:tab/>
        </w:r>
        <w:r w:rsidR="000F37AF" w:rsidRPr="00AD68F7">
          <w:rPr>
            <w:spacing w:val="-5"/>
          </w:rPr>
          <w:t>121</w:t>
        </w:r>
      </w:hyperlink>
    </w:p>
    <w:p w14:paraId="2B253565" w14:textId="77777777" w:rsidR="00A63C61" w:rsidRPr="00AD68F7" w:rsidRDefault="00A63C61">
      <w:pPr>
        <w:pStyle w:val="BodyText"/>
        <w:sectPr w:rsidR="00A63C61" w:rsidRPr="00AD68F7">
          <w:pgSz w:w="11910" w:h="16840"/>
          <w:pgMar w:top="1620" w:right="566" w:bottom="1240" w:left="1275" w:header="0" w:footer="1042" w:gutter="0"/>
          <w:cols w:space="720"/>
        </w:sectPr>
      </w:pPr>
    </w:p>
    <w:p w14:paraId="4D7E336A" w14:textId="77777777" w:rsidR="00A63C61" w:rsidRPr="00AD68F7" w:rsidRDefault="00743659">
      <w:pPr>
        <w:pStyle w:val="BodyText"/>
        <w:tabs>
          <w:tab w:val="left" w:leader="dot" w:pos="8367"/>
        </w:tabs>
        <w:spacing w:before="72"/>
        <w:ind w:left="994"/>
      </w:pPr>
      <w:hyperlink w:anchor="_TOC_250014" w:history="1">
        <w:r w:rsidR="000F37AF" w:rsidRPr="00AD68F7">
          <w:t>Lampiran</w:t>
        </w:r>
        <w:r w:rsidR="000F37AF" w:rsidRPr="00AD68F7">
          <w:rPr>
            <w:spacing w:val="-2"/>
          </w:rPr>
          <w:t xml:space="preserve"> </w:t>
        </w:r>
        <w:r w:rsidR="000F37AF" w:rsidRPr="00AD68F7">
          <w:t>31.</w:t>
        </w:r>
        <w:r w:rsidR="000F37AF" w:rsidRPr="00AD68F7">
          <w:rPr>
            <w:spacing w:val="61"/>
          </w:rPr>
          <w:t xml:space="preserve"> </w:t>
        </w:r>
        <w:r w:rsidR="000F37AF" w:rsidRPr="00AD68F7">
          <w:t>Bagan</w:t>
        </w:r>
        <w:r w:rsidR="000F37AF" w:rsidRPr="00AD68F7">
          <w:rPr>
            <w:spacing w:val="-2"/>
          </w:rPr>
          <w:t xml:space="preserve"> </w:t>
        </w:r>
        <w:r w:rsidR="000F37AF" w:rsidRPr="00AD68F7">
          <w:t>alir</w:t>
        </w:r>
        <w:r w:rsidR="000F37AF" w:rsidRPr="00AD68F7">
          <w:rPr>
            <w:spacing w:val="-2"/>
          </w:rPr>
          <w:t xml:space="preserve"> </w:t>
        </w:r>
        <w:r w:rsidR="000F37AF" w:rsidRPr="00AD68F7">
          <w:t>peremajaan</w:t>
        </w:r>
        <w:r w:rsidR="000F37AF" w:rsidRPr="00AD68F7">
          <w:rPr>
            <w:spacing w:val="-6"/>
          </w:rPr>
          <w:t xml:space="preserve"> </w:t>
        </w:r>
        <w:r w:rsidR="000F37AF" w:rsidRPr="00AD68F7">
          <w:rPr>
            <w:spacing w:val="-2"/>
          </w:rPr>
          <w:t>jamur</w:t>
        </w:r>
        <w:r w:rsidR="000F37AF" w:rsidRPr="00AD68F7">
          <w:tab/>
        </w:r>
        <w:r w:rsidR="000F37AF" w:rsidRPr="00AD68F7">
          <w:rPr>
            <w:spacing w:val="-5"/>
          </w:rPr>
          <w:t>122</w:t>
        </w:r>
      </w:hyperlink>
    </w:p>
    <w:p w14:paraId="7D874D89" w14:textId="77777777" w:rsidR="00A63C61" w:rsidRPr="00AD68F7" w:rsidRDefault="00743659">
      <w:pPr>
        <w:pStyle w:val="BodyText"/>
        <w:tabs>
          <w:tab w:val="left" w:leader="dot" w:pos="8367"/>
        </w:tabs>
        <w:spacing w:before="120"/>
        <w:ind w:left="994"/>
      </w:pPr>
      <w:hyperlink w:anchor="_TOC_250013" w:history="1">
        <w:r w:rsidR="000F37AF" w:rsidRPr="00AD68F7">
          <w:t>Lampiran</w:t>
        </w:r>
        <w:r w:rsidR="000F37AF" w:rsidRPr="00AD68F7">
          <w:rPr>
            <w:spacing w:val="-3"/>
          </w:rPr>
          <w:t xml:space="preserve"> </w:t>
        </w:r>
        <w:r w:rsidR="000F37AF" w:rsidRPr="00AD68F7">
          <w:t>32.</w:t>
        </w:r>
        <w:r w:rsidR="000F37AF" w:rsidRPr="00AD68F7">
          <w:rPr>
            <w:spacing w:val="59"/>
          </w:rPr>
          <w:t xml:space="preserve"> </w:t>
        </w:r>
        <w:r w:rsidR="000F37AF" w:rsidRPr="00AD68F7">
          <w:t>Bagan</w:t>
        </w:r>
        <w:r w:rsidR="000F37AF" w:rsidRPr="00AD68F7">
          <w:rPr>
            <w:spacing w:val="-2"/>
          </w:rPr>
          <w:t xml:space="preserve"> </w:t>
        </w:r>
        <w:r w:rsidR="000F37AF" w:rsidRPr="00AD68F7">
          <w:t>alir</w:t>
        </w:r>
        <w:r w:rsidR="000F37AF" w:rsidRPr="00AD68F7">
          <w:rPr>
            <w:spacing w:val="-3"/>
          </w:rPr>
          <w:t xml:space="preserve"> </w:t>
        </w:r>
        <w:r w:rsidR="000F37AF" w:rsidRPr="00AD68F7">
          <w:t>identifikasi</w:t>
        </w:r>
        <w:r w:rsidR="000F37AF" w:rsidRPr="00AD68F7">
          <w:rPr>
            <w:spacing w:val="-2"/>
          </w:rPr>
          <w:t xml:space="preserve"> jamur</w:t>
        </w:r>
        <w:r w:rsidR="000F37AF" w:rsidRPr="00AD68F7">
          <w:tab/>
        </w:r>
        <w:r w:rsidR="000F37AF" w:rsidRPr="00AD68F7">
          <w:rPr>
            <w:spacing w:val="-5"/>
          </w:rPr>
          <w:t>123</w:t>
        </w:r>
      </w:hyperlink>
    </w:p>
    <w:p w14:paraId="4AB66D6A" w14:textId="77777777" w:rsidR="00A63C61" w:rsidRPr="00AD68F7" w:rsidRDefault="000F37AF">
      <w:pPr>
        <w:pStyle w:val="BodyText"/>
        <w:tabs>
          <w:tab w:val="left" w:leader="dot" w:pos="8367"/>
        </w:tabs>
        <w:spacing w:before="120" w:line="345" w:lineRule="auto"/>
        <w:ind w:left="994" w:right="1337"/>
      </w:pPr>
      <w:r w:rsidRPr="00AD68F7">
        <w:t>Lampiran</w:t>
      </w:r>
      <w:r w:rsidRPr="00AD68F7">
        <w:rPr>
          <w:spacing w:val="-5"/>
        </w:rPr>
        <w:t xml:space="preserve"> </w:t>
      </w:r>
      <w:r w:rsidRPr="00AD68F7">
        <w:t>33.</w:t>
      </w:r>
      <w:r w:rsidRPr="00AD68F7">
        <w:rPr>
          <w:spacing w:val="40"/>
        </w:rPr>
        <w:t xml:space="preserve"> </w:t>
      </w:r>
      <w:r w:rsidRPr="00AD68F7">
        <w:t>Identifikasi</w:t>
      </w:r>
      <w:r w:rsidRPr="00AD68F7">
        <w:rPr>
          <w:spacing w:val="-3"/>
        </w:rPr>
        <w:t xml:space="preserve"> </w:t>
      </w:r>
      <w:r w:rsidRPr="00AD68F7">
        <w:t>jamur</w:t>
      </w:r>
      <w:r w:rsidRPr="00AD68F7">
        <w:rPr>
          <w:spacing w:val="-3"/>
        </w:rPr>
        <w:t xml:space="preserve"> </w:t>
      </w:r>
      <w:r w:rsidRPr="00AD68F7">
        <w:t>candida</w:t>
      </w:r>
      <w:r w:rsidRPr="00AD68F7">
        <w:rPr>
          <w:spacing w:val="-6"/>
        </w:rPr>
        <w:t xml:space="preserve"> </w:t>
      </w:r>
      <w:r w:rsidRPr="00AD68F7">
        <w:t>albicans</w:t>
      </w:r>
      <w:r w:rsidRPr="00AD68F7">
        <w:rPr>
          <w:spacing w:val="-5"/>
        </w:rPr>
        <w:t xml:space="preserve"> </w:t>
      </w:r>
      <w:r w:rsidRPr="00AD68F7">
        <w:t>dengan</w:t>
      </w:r>
      <w:r w:rsidRPr="00AD68F7">
        <w:rPr>
          <w:spacing w:val="-3"/>
        </w:rPr>
        <w:t xml:space="preserve"> </w:t>
      </w:r>
      <w:r w:rsidRPr="00AD68F7">
        <w:t>perwarnaan</w:t>
      </w:r>
      <w:r w:rsidRPr="00AD68F7">
        <w:rPr>
          <w:spacing w:val="-3"/>
        </w:rPr>
        <w:t xml:space="preserve"> </w:t>
      </w:r>
      <w:r w:rsidRPr="00AD68F7">
        <w:t>gram.</w:t>
      </w:r>
      <w:r w:rsidRPr="00AD68F7">
        <w:rPr>
          <w:spacing w:val="-20"/>
        </w:rPr>
        <w:t xml:space="preserve"> </w:t>
      </w:r>
      <w:r w:rsidRPr="00AD68F7">
        <w:t>124 Lampiran</w:t>
      </w:r>
      <w:r w:rsidRPr="00AD68F7">
        <w:rPr>
          <w:spacing w:val="-4"/>
        </w:rPr>
        <w:t xml:space="preserve"> </w:t>
      </w:r>
      <w:r w:rsidRPr="00AD68F7">
        <w:t>34.</w:t>
      </w:r>
      <w:r w:rsidRPr="00AD68F7">
        <w:rPr>
          <w:spacing w:val="58"/>
        </w:rPr>
        <w:t xml:space="preserve"> </w:t>
      </w:r>
      <w:r w:rsidRPr="00AD68F7">
        <w:t>Larutan</w:t>
      </w:r>
      <w:r w:rsidRPr="00AD68F7">
        <w:rPr>
          <w:spacing w:val="-3"/>
        </w:rPr>
        <w:t xml:space="preserve"> </w:t>
      </w:r>
      <w:r w:rsidRPr="00AD68F7">
        <w:t>Uji Aktivitas</w:t>
      </w:r>
      <w:r w:rsidRPr="00AD68F7">
        <w:rPr>
          <w:spacing w:val="-1"/>
        </w:rPr>
        <w:t xml:space="preserve"> </w:t>
      </w:r>
      <w:r w:rsidRPr="00AD68F7">
        <w:rPr>
          <w:spacing w:val="-2"/>
        </w:rPr>
        <w:t>Antijamur</w:t>
      </w:r>
      <w:r w:rsidRPr="00AD68F7">
        <w:tab/>
      </w:r>
      <w:r w:rsidRPr="00AD68F7">
        <w:rPr>
          <w:spacing w:val="-5"/>
        </w:rPr>
        <w:t>125</w:t>
      </w:r>
    </w:p>
    <w:p w14:paraId="53906408" w14:textId="77777777" w:rsidR="00A63C61" w:rsidRPr="00AD68F7" w:rsidRDefault="00743659">
      <w:pPr>
        <w:pStyle w:val="BodyText"/>
        <w:tabs>
          <w:tab w:val="left" w:leader="dot" w:pos="8367"/>
        </w:tabs>
        <w:ind w:left="2418" w:right="1337" w:hanging="1424"/>
        <w:rPr>
          <w:i/>
        </w:rPr>
      </w:pPr>
      <w:hyperlink w:anchor="_TOC_250012" w:history="1">
        <w:r w:rsidR="000F37AF" w:rsidRPr="00AD68F7">
          <w:t>Lampiran 35.</w:t>
        </w:r>
        <w:r w:rsidR="000F37AF" w:rsidRPr="00AD68F7">
          <w:rPr>
            <w:spacing w:val="40"/>
          </w:rPr>
          <w:t xml:space="preserve"> </w:t>
        </w:r>
        <w:r w:rsidR="000F37AF" w:rsidRPr="00AD68F7">
          <w:t>Bagan alir uji daya hambat Antijamur ekstrak lengkuas</w:t>
        </w:r>
        <w:r w:rsidR="000F37AF" w:rsidRPr="00AD68F7">
          <w:rPr>
            <w:spacing w:val="40"/>
          </w:rPr>
          <w:t xml:space="preserve"> </w:t>
        </w:r>
        <w:r w:rsidR="000F37AF" w:rsidRPr="00AD68F7">
          <w:t>dan ekstrak</w:t>
        </w:r>
        <w:r w:rsidR="000F37AF" w:rsidRPr="00AD68F7">
          <w:rPr>
            <w:spacing w:val="-2"/>
          </w:rPr>
          <w:t xml:space="preserve"> </w:t>
        </w:r>
        <w:r w:rsidR="000F37AF" w:rsidRPr="00AD68F7">
          <w:t>sereh</w:t>
        </w:r>
        <w:r w:rsidR="000F37AF" w:rsidRPr="00AD68F7">
          <w:rPr>
            <w:spacing w:val="-2"/>
          </w:rPr>
          <w:t xml:space="preserve"> </w:t>
        </w:r>
        <w:r w:rsidR="000F37AF" w:rsidRPr="00AD68F7">
          <w:t>dapur</w:t>
        </w:r>
        <w:r w:rsidR="000F37AF" w:rsidRPr="00AD68F7">
          <w:rPr>
            <w:spacing w:val="-1"/>
          </w:rPr>
          <w:t xml:space="preserve"> </w:t>
        </w:r>
        <w:r w:rsidR="000F37AF" w:rsidRPr="00AD68F7">
          <w:t>terhadap</w:t>
        </w:r>
        <w:r w:rsidR="000F37AF" w:rsidRPr="00AD68F7">
          <w:rPr>
            <w:spacing w:val="2"/>
          </w:rPr>
          <w:t xml:space="preserve"> </w:t>
        </w:r>
        <w:r w:rsidR="000F37AF" w:rsidRPr="00AD68F7">
          <w:rPr>
            <w:i/>
          </w:rPr>
          <w:t>candida</w:t>
        </w:r>
        <w:r w:rsidR="000F37AF" w:rsidRPr="00AD68F7">
          <w:rPr>
            <w:i/>
            <w:spacing w:val="-1"/>
          </w:rPr>
          <w:t xml:space="preserve"> </w:t>
        </w:r>
        <w:r w:rsidR="000F37AF" w:rsidRPr="00AD68F7">
          <w:rPr>
            <w:i/>
            <w:spacing w:val="-2"/>
          </w:rPr>
          <w:t>albicans</w:t>
        </w:r>
        <w:r w:rsidR="000F37AF" w:rsidRPr="00AD68F7">
          <w:rPr>
            <w:i/>
          </w:rPr>
          <w:tab/>
        </w:r>
        <w:r w:rsidR="000F37AF" w:rsidRPr="00AD68F7">
          <w:rPr>
            <w:i/>
            <w:spacing w:val="-5"/>
          </w:rPr>
          <w:t>126</w:t>
        </w:r>
      </w:hyperlink>
    </w:p>
    <w:p w14:paraId="655A6FA7" w14:textId="77777777" w:rsidR="00A63C61" w:rsidRPr="00AD68F7" w:rsidRDefault="00743659">
      <w:pPr>
        <w:pStyle w:val="BodyText"/>
        <w:tabs>
          <w:tab w:val="left" w:leader="dot" w:pos="8367"/>
        </w:tabs>
        <w:spacing w:before="118"/>
        <w:ind w:left="994"/>
      </w:pPr>
      <w:hyperlink w:anchor="_TOC_250011" w:history="1">
        <w:r w:rsidR="000F37AF" w:rsidRPr="00AD68F7">
          <w:t>Lampiran</w:t>
        </w:r>
        <w:r w:rsidR="000F37AF" w:rsidRPr="00AD68F7">
          <w:rPr>
            <w:spacing w:val="-3"/>
          </w:rPr>
          <w:t xml:space="preserve"> </w:t>
        </w:r>
        <w:r w:rsidR="000F37AF" w:rsidRPr="00AD68F7">
          <w:t>36.</w:t>
        </w:r>
        <w:r w:rsidR="000F37AF" w:rsidRPr="00AD68F7">
          <w:rPr>
            <w:spacing w:val="61"/>
          </w:rPr>
          <w:t xml:space="preserve"> </w:t>
        </w:r>
        <w:r w:rsidR="000F37AF" w:rsidRPr="00AD68F7">
          <w:t>Difusi</w:t>
        </w:r>
        <w:r w:rsidR="000F37AF" w:rsidRPr="00AD68F7">
          <w:rPr>
            <w:spacing w:val="-2"/>
          </w:rPr>
          <w:t xml:space="preserve"> Sumuran</w:t>
        </w:r>
        <w:r w:rsidR="000F37AF" w:rsidRPr="00AD68F7">
          <w:tab/>
        </w:r>
        <w:r w:rsidR="000F37AF" w:rsidRPr="00AD68F7">
          <w:rPr>
            <w:spacing w:val="-5"/>
          </w:rPr>
          <w:t>127</w:t>
        </w:r>
      </w:hyperlink>
    </w:p>
    <w:p w14:paraId="597A5752" w14:textId="77777777" w:rsidR="00A63C61" w:rsidRPr="00AD68F7" w:rsidRDefault="00743659">
      <w:pPr>
        <w:pStyle w:val="BodyText"/>
        <w:tabs>
          <w:tab w:val="left" w:leader="dot" w:pos="8367"/>
        </w:tabs>
        <w:spacing w:before="120"/>
        <w:ind w:left="994"/>
      </w:pPr>
      <w:hyperlink w:anchor="_TOC_250010" w:history="1">
        <w:r w:rsidR="000F37AF" w:rsidRPr="00AD68F7">
          <w:t>Lampiran</w:t>
        </w:r>
        <w:r w:rsidR="000F37AF" w:rsidRPr="00AD68F7">
          <w:rPr>
            <w:spacing w:val="-3"/>
          </w:rPr>
          <w:t xml:space="preserve"> </w:t>
        </w:r>
        <w:r w:rsidR="000F37AF" w:rsidRPr="00AD68F7">
          <w:t>37.</w:t>
        </w:r>
        <w:r w:rsidR="000F37AF" w:rsidRPr="00AD68F7">
          <w:rPr>
            <w:spacing w:val="61"/>
          </w:rPr>
          <w:t xml:space="preserve"> </w:t>
        </w:r>
        <w:r w:rsidR="000F37AF" w:rsidRPr="00AD68F7">
          <w:t>Difusi</w:t>
        </w:r>
        <w:r w:rsidR="000F37AF" w:rsidRPr="00AD68F7">
          <w:rPr>
            <w:spacing w:val="-2"/>
          </w:rPr>
          <w:t xml:space="preserve"> Sumuran</w:t>
        </w:r>
        <w:r w:rsidR="000F37AF" w:rsidRPr="00AD68F7">
          <w:tab/>
        </w:r>
        <w:r w:rsidR="000F37AF" w:rsidRPr="00AD68F7">
          <w:rPr>
            <w:spacing w:val="-5"/>
          </w:rPr>
          <w:t>128</w:t>
        </w:r>
      </w:hyperlink>
    </w:p>
    <w:p w14:paraId="4574D615" w14:textId="77777777" w:rsidR="00A63C61" w:rsidRPr="00AD68F7" w:rsidRDefault="000F37AF">
      <w:pPr>
        <w:pStyle w:val="BodyText"/>
        <w:spacing w:before="121"/>
        <w:ind w:left="1018"/>
      </w:pPr>
      <w:r w:rsidRPr="00AD68F7">
        <w:t>Lampiran</w:t>
      </w:r>
      <w:r w:rsidRPr="00AD68F7">
        <w:rPr>
          <w:spacing w:val="-4"/>
        </w:rPr>
        <w:t xml:space="preserve"> </w:t>
      </w:r>
      <w:r w:rsidRPr="00AD68F7">
        <w:t>38.</w:t>
      </w:r>
      <w:r w:rsidRPr="00AD68F7">
        <w:rPr>
          <w:spacing w:val="39"/>
        </w:rPr>
        <w:t xml:space="preserve"> </w:t>
      </w:r>
      <w:r w:rsidRPr="00AD68F7">
        <w:t>Bahan</w:t>
      </w:r>
      <w:r w:rsidRPr="00AD68F7">
        <w:rPr>
          <w:spacing w:val="-1"/>
        </w:rPr>
        <w:t xml:space="preserve"> </w:t>
      </w:r>
      <w:r w:rsidRPr="00AD68F7">
        <w:t>untuk</w:t>
      </w:r>
      <w:r w:rsidRPr="00AD68F7">
        <w:rPr>
          <w:spacing w:val="-1"/>
        </w:rPr>
        <w:t xml:space="preserve"> </w:t>
      </w:r>
      <w:r w:rsidRPr="00AD68F7">
        <w:t>pembuatan</w:t>
      </w:r>
      <w:r w:rsidRPr="00AD68F7">
        <w:rPr>
          <w:spacing w:val="-2"/>
        </w:rPr>
        <w:t xml:space="preserve"> </w:t>
      </w:r>
      <w:r w:rsidRPr="00AD68F7">
        <w:t>krim</w:t>
      </w:r>
      <w:r w:rsidRPr="00AD68F7">
        <w:rPr>
          <w:spacing w:val="-5"/>
        </w:rPr>
        <w:t xml:space="preserve"> </w:t>
      </w:r>
      <w:r w:rsidRPr="00AD68F7">
        <w:t>antijamur</w:t>
      </w:r>
      <w:r w:rsidRPr="00AD68F7">
        <w:rPr>
          <w:spacing w:val="-1"/>
        </w:rPr>
        <w:t xml:space="preserve"> </w:t>
      </w:r>
      <w:r w:rsidRPr="00AD68F7">
        <w:t>kombinasi</w:t>
      </w:r>
      <w:r w:rsidRPr="00AD68F7">
        <w:rPr>
          <w:spacing w:val="-1"/>
        </w:rPr>
        <w:t xml:space="preserve"> </w:t>
      </w:r>
      <w:r w:rsidRPr="00AD68F7">
        <w:rPr>
          <w:spacing w:val="-2"/>
        </w:rPr>
        <w:t>lengkuas</w:t>
      </w:r>
    </w:p>
    <w:p w14:paraId="2E45AFAF" w14:textId="77777777" w:rsidR="00A63C61" w:rsidRPr="00AD68F7" w:rsidRDefault="000F37AF">
      <w:pPr>
        <w:pStyle w:val="BodyText"/>
        <w:tabs>
          <w:tab w:val="left" w:leader="dot" w:pos="8367"/>
        </w:tabs>
        <w:ind w:left="2433"/>
      </w:pPr>
      <w:r w:rsidRPr="00AD68F7">
        <w:t>dan sereh</w:t>
      </w:r>
      <w:r w:rsidRPr="00AD68F7">
        <w:rPr>
          <w:spacing w:val="1"/>
        </w:rPr>
        <w:t xml:space="preserve"> </w:t>
      </w:r>
      <w:r w:rsidRPr="00AD68F7">
        <w:rPr>
          <w:spacing w:val="-2"/>
        </w:rPr>
        <w:t>dapur</w:t>
      </w:r>
      <w:r w:rsidRPr="00AD68F7">
        <w:tab/>
      </w:r>
      <w:r w:rsidRPr="00AD68F7">
        <w:rPr>
          <w:spacing w:val="-5"/>
        </w:rPr>
        <w:t>129</w:t>
      </w:r>
    </w:p>
    <w:p w14:paraId="42718E10" w14:textId="77777777" w:rsidR="00A63C61" w:rsidRPr="00AD68F7" w:rsidRDefault="00743659">
      <w:pPr>
        <w:pStyle w:val="BodyText"/>
        <w:tabs>
          <w:tab w:val="left" w:leader="dot" w:pos="8367"/>
        </w:tabs>
        <w:spacing w:before="119"/>
        <w:ind w:left="994"/>
      </w:pPr>
      <w:hyperlink w:anchor="_TOC_250009" w:history="1">
        <w:r w:rsidR="000F37AF" w:rsidRPr="00AD68F7">
          <w:t>Lampiran</w:t>
        </w:r>
        <w:r w:rsidR="000F37AF" w:rsidRPr="00AD68F7">
          <w:rPr>
            <w:spacing w:val="-2"/>
          </w:rPr>
          <w:t xml:space="preserve"> </w:t>
        </w:r>
        <w:r w:rsidR="000F37AF" w:rsidRPr="00AD68F7">
          <w:t>39.</w:t>
        </w:r>
        <w:r w:rsidR="000F37AF" w:rsidRPr="00AD68F7">
          <w:rPr>
            <w:spacing w:val="62"/>
          </w:rPr>
          <w:t xml:space="preserve"> </w:t>
        </w:r>
        <w:r w:rsidR="000F37AF" w:rsidRPr="00AD68F7">
          <w:t>Pembuatan</w:t>
        </w:r>
        <w:r w:rsidR="000F37AF" w:rsidRPr="00AD68F7">
          <w:rPr>
            <w:spacing w:val="-2"/>
          </w:rPr>
          <w:t xml:space="preserve"> </w:t>
        </w:r>
        <w:r w:rsidR="000F37AF" w:rsidRPr="00AD68F7">
          <w:t>krim</w:t>
        </w:r>
        <w:r w:rsidR="000F37AF" w:rsidRPr="00AD68F7">
          <w:rPr>
            <w:spacing w:val="-1"/>
          </w:rPr>
          <w:t xml:space="preserve"> </w:t>
        </w:r>
        <w:r w:rsidR="000F37AF" w:rsidRPr="00AD68F7">
          <w:t>dan</w:t>
        </w:r>
        <w:r w:rsidR="000F37AF" w:rsidRPr="00AD68F7">
          <w:rPr>
            <w:spacing w:val="-2"/>
          </w:rPr>
          <w:t xml:space="preserve"> </w:t>
        </w:r>
        <w:r w:rsidR="000F37AF" w:rsidRPr="00AD68F7">
          <w:t>pencampuran</w:t>
        </w:r>
        <w:r w:rsidR="000F37AF" w:rsidRPr="00AD68F7">
          <w:rPr>
            <w:spacing w:val="-2"/>
          </w:rPr>
          <w:t xml:space="preserve"> </w:t>
        </w:r>
        <w:r w:rsidR="000F37AF" w:rsidRPr="00AD68F7">
          <w:t>bahan</w:t>
        </w:r>
        <w:r w:rsidR="000F37AF" w:rsidRPr="00AD68F7">
          <w:rPr>
            <w:spacing w:val="-6"/>
          </w:rPr>
          <w:t xml:space="preserve"> </w:t>
        </w:r>
        <w:r w:rsidR="000F37AF" w:rsidRPr="00AD68F7">
          <w:t>krim</w:t>
        </w:r>
        <w:r w:rsidR="000F37AF" w:rsidRPr="00AD68F7">
          <w:rPr>
            <w:spacing w:val="-1"/>
          </w:rPr>
          <w:t xml:space="preserve"> </w:t>
        </w:r>
        <w:r w:rsidR="000F37AF" w:rsidRPr="00AD68F7">
          <w:rPr>
            <w:spacing w:val="-2"/>
          </w:rPr>
          <w:t>antijamur</w:t>
        </w:r>
        <w:r w:rsidR="000F37AF" w:rsidRPr="00AD68F7">
          <w:tab/>
        </w:r>
        <w:r w:rsidR="000F37AF" w:rsidRPr="00AD68F7">
          <w:rPr>
            <w:spacing w:val="-5"/>
          </w:rPr>
          <w:t>131</w:t>
        </w:r>
      </w:hyperlink>
    </w:p>
    <w:p w14:paraId="1963CC37" w14:textId="77777777" w:rsidR="00A63C61" w:rsidRPr="00AD68F7" w:rsidRDefault="00743659">
      <w:pPr>
        <w:pStyle w:val="BodyText"/>
        <w:tabs>
          <w:tab w:val="left" w:leader="dot" w:pos="8367"/>
        </w:tabs>
        <w:spacing w:before="120"/>
        <w:ind w:left="994"/>
      </w:pPr>
      <w:hyperlink w:anchor="_TOC_250008" w:history="1">
        <w:r w:rsidR="000F37AF" w:rsidRPr="00AD68F7">
          <w:t>Lampiran</w:t>
        </w:r>
        <w:r w:rsidR="000F37AF" w:rsidRPr="00AD68F7">
          <w:rPr>
            <w:spacing w:val="-2"/>
          </w:rPr>
          <w:t xml:space="preserve"> </w:t>
        </w:r>
        <w:r w:rsidR="000F37AF" w:rsidRPr="00AD68F7">
          <w:t>40.</w:t>
        </w:r>
        <w:r w:rsidR="000F37AF" w:rsidRPr="00AD68F7">
          <w:rPr>
            <w:spacing w:val="62"/>
          </w:rPr>
          <w:t xml:space="preserve"> </w:t>
        </w:r>
        <w:r w:rsidR="000F37AF" w:rsidRPr="00AD68F7">
          <w:t>Perhitungan</w:t>
        </w:r>
        <w:r w:rsidR="000F37AF" w:rsidRPr="00AD68F7">
          <w:rPr>
            <w:spacing w:val="-2"/>
          </w:rPr>
          <w:t xml:space="preserve"> </w:t>
        </w:r>
        <w:r w:rsidR="000F37AF" w:rsidRPr="00AD68F7">
          <w:t>Pembuatan</w:t>
        </w:r>
        <w:r w:rsidR="000F37AF" w:rsidRPr="00AD68F7">
          <w:rPr>
            <w:spacing w:val="-1"/>
          </w:rPr>
          <w:t xml:space="preserve"> </w:t>
        </w:r>
        <w:r w:rsidR="000F37AF" w:rsidRPr="00AD68F7">
          <w:rPr>
            <w:spacing w:val="-4"/>
          </w:rPr>
          <w:t>Krim</w:t>
        </w:r>
        <w:r w:rsidR="000F37AF" w:rsidRPr="00AD68F7">
          <w:tab/>
        </w:r>
        <w:r w:rsidR="000F37AF" w:rsidRPr="00AD68F7">
          <w:rPr>
            <w:spacing w:val="-5"/>
          </w:rPr>
          <w:t>132</w:t>
        </w:r>
      </w:hyperlink>
    </w:p>
    <w:p w14:paraId="249E09A3" w14:textId="77777777" w:rsidR="00A63C61" w:rsidRPr="00AD68F7" w:rsidRDefault="00743659">
      <w:pPr>
        <w:pStyle w:val="BodyText"/>
        <w:tabs>
          <w:tab w:val="left" w:leader="dot" w:pos="8367"/>
        </w:tabs>
        <w:spacing w:before="120"/>
        <w:ind w:left="994"/>
      </w:pPr>
      <w:hyperlink w:anchor="_TOC_250007" w:history="1">
        <w:r w:rsidR="000F37AF" w:rsidRPr="00AD68F7">
          <w:t>Lampiran</w:t>
        </w:r>
        <w:r w:rsidR="000F37AF" w:rsidRPr="00AD68F7">
          <w:rPr>
            <w:spacing w:val="-2"/>
          </w:rPr>
          <w:t xml:space="preserve"> </w:t>
        </w:r>
        <w:r w:rsidR="000F37AF" w:rsidRPr="00AD68F7">
          <w:t>41.</w:t>
        </w:r>
        <w:r w:rsidR="000F37AF" w:rsidRPr="00AD68F7">
          <w:rPr>
            <w:spacing w:val="61"/>
          </w:rPr>
          <w:t xml:space="preserve"> </w:t>
        </w:r>
        <w:r w:rsidR="000F37AF" w:rsidRPr="00AD68F7">
          <w:t>Uji</w:t>
        </w:r>
        <w:r w:rsidR="000F37AF" w:rsidRPr="00AD68F7">
          <w:rPr>
            <w:spacing w:val="-1"/>
          </w:rPr>
          <w:t xml:space="preserve"> </w:t>
        </w:r>
        <w:r w:rsidR="000F37AF" w:rsidRPr="00AD68F7">
          <w:rPr>
            <w:spacing w:val="-2"/>
          </w:rPr>
          <w:t>organoleptis</w:t>
        </w:r>
        <w:r w:rsidR="000F37AF" w:rsidRPr="00AD68F7">
          <w:tab/>
        </w:r>
        <w:r w:rsidR="000F37AF" w:rsidRPr="00AD68F7">
          <w:rPr>
            <w:spacing w:val="-5"/>
          </w:rPr>
          <w:t>133</w:t>
        </w:r>
      </w:hyperlink>
    </w:p>
    <w:p w14:paraId="5DE479C5" w14:textId="77777777" w:rsidR="00A63C61" w:rsidRPr="00AD68F7" w:rsidRDefault="00743659">
      <w:pPr>
        <w:pStyle w:val="BodyText"/>
        <w:tabs>
          <w:tab w:val="left" w:leader="dot" w:pos="8367"/>
        </w:tabs>
        <w:spacing w:before="120"/>
        <w:ind w:left="994"/>
      </w:pPr>
      <w:hyperlink w:anchor="_TOC_250006" w:history="1">
        <w:r w:rsidR="000F37AF" w:rsidRPr="00AD68F7">
          <w:t>Lampiran</w:t>
        </w:r>
        <w:r w:rsidR="000F37AF" w:rsidRPr="00AD68F7">
          <w:rPr>
            <w:spacing w:val="-2"/>
          </w:rPr>
          <w:t xml:space="preserve"> </w:t>
        </w:r>
        <w:r w:rsidR="000F37AF" w:rsidRPr="00AD68F7">
          <w:t>42.</w:t>
        </w:r>
        <w:r w:rsidR="000F37AF" w:rsidRPr="00AD68F7">
          <w:rPr>
            <w:spacing w:val="61"/>
          </w:rPr>
          <w:t xml:space="preserve"> </w:t>
        </w:r>
        <w:r w:rsidR="000F37AF" w:rsidRPr="00AD68F7">
          <w:t>Uji</w:t>
        </w:r>
        <w:r w:rsidR="000F37AF" w:rsidRPr="00AD68F7">
          <w:rPr>
            <w:spacing w:val="-1"/>
          </w:rPr>
          <w:t xml:space="preserve"> </w:t>
        </w:r>
        <w:r w:rsidR="000F37AF" w:rsidRPr="00AD68F7">
          <w:rPr>
            <w:spacing w:val="-2"/>
          </w:rPr>
          <w:t>homogenitas</w:t>
        </w:r>
        <w:r w:rsidR="000F37AF" w:rsidRPr="00AD68F7">
          <w:tab/>
        </w:r>
        <w:r w:rsidR="000F37AF" w:rsidRPr="00AD68F7">
          <w:rPr>
            <w:spacing w:val="-5"/>
          </w:rPr>
          <w:t>134</w:t>
        </w:r>
      </w:hyperlink>
    </w:p>
    <w:p w14:paraId="21206651" w14:textId="77777777" w:rsidR="00A63C61" w:rsidRPr="00AD68F7" w:rsidRDefault="00743659">
      <w:pPr>
        <w:pStyle w:val="BodyText"/>
        <w:tabs>
          <w:tab w:val="left" w:leader="dot" w:pos="8367"/>
        </w:tabs>
        <w:spacing w:before="121"/>
        <w:ind w:left="994"/>
      </w:pPr>
      <w:hyperlink w:anchor="_TOC_250005" w:history="1">
        <w:r w:rsidR="000F37AF" w:rsidRPr="00AD68F7">
          <w:t>Lampiran</w:t>
        </w:r>
        <w:r w:rsidR="000F37AF" w:rsidRPr="00AD68F7">
          <w:rPr>
            <w:spacing w:val="-2"/>
          </w:rPr>
          <w:t xml:space="preserve"> </w:t>
        </w:r>
        <w:r w:rsidR="000F37AF" w:rsidRPr="00AD68F7">
          <w:t>43.</w:t>
        </w:r>
        <w:r w:rsidR="000F37AF" w:rsidRPr="00AD68F7">
          <w:rPr>
            <w:spacing w:val="61"/>
          </w:rPr>
          <w:t xml:space="preserve"> </w:t>
        </w:r>
        <w:r w:rsidR="000F37AF" w:rsidRPr="00AD68F7">
          <w:t>Uji</w:t>
        </w:r>
        <w:r w:rsidR="000F37AF" w:rsidRPr="00AD68F7">
          <w:rPr>
            <w:spacing w:val="-1"/>
          </w:rPr>
          <w:t xml:space="preserve"> </w:t>
        </w:r>
        <w:r w:rsidR="000F37AF" w:rsidRPr="00AD68F7">
          <w:rPr>
            <w:spacing w:val="-5"/>
          </w:rPr>
          <w:t>pH</w:t>
        </w:r>
        <w:r w:rsidR="000F37AF" w:rsidRPr="00AD68F7">
          <w:tab/>
        </w:r>
        <w:r w:rsidR="000F37AF" w:rsidRPr="00AD68F7">
          <w:rPr>
            <w:spacing w:val="-5"/>
          </w:rPr>
          <w:t>135</w:t>
        </w:r>
      </w:hyperlink>
    </w:p>
    <w:p w14:paraId="7301EC8B" w14:textId="77777777" w:rsidR="00A63C61" w:rsidRPr="00AD68F7" w:rsidRDefault="00743659">
      <w:pPr>
        <w:pStyle w:val="BodyText"/>
        <w:tabs>
          <w:tab w:val="left" w:leader="dot" w:pos="8367"/>
        </w:tabs>
        <w:spacing w:before="120"/>
        <w:ind w:left="994"/>
      </w:pPr>
      <w:hyperlink w:anchor="_TOC_250004" w:history="1">
        <w:r w:rsidR="000F37AF" w:rsidRPr="00AD68F7">
          <w:t>Lampiran</w:t>
        </w:r>
        <w:r w:rsidR="000F37AF" w:rsidRPr="00AD68F7">
          <w:rPr>
            <w:spacing w:val="-2"/>
          </w:rPr>
          <w:t xml:space="preserve"> </w:t>
        </w:r>
        <w:r w:rsidR="000F37AF" w:rsidRPr="00AD68F7">
          <w:t>44.</w:t>
        </w:r>
        <w:r w:rsidR="000F37AF" w:rsidRPr="00AD68F7">
          <w:rPr>
            <w:spacing w:val="61"/>
          </w:rPr>
          <w:t xml:space="preserve"> </w:t>
        </w:r>
        <w:r w:rsidR="000F37AF" w:rsidRPr="00AD68F7">
          <w:t>Uji</w:t>
        </w:r>
        <w:r w:rsidR="000F37AF" w:rsidRPr="00AD68F7">
          <w:rPr>
            <w:spacing w:val="-1"/>
          </w:rPr>
          <w:t xml:space="preserve"> </w:t>
        </w:r>
        <w:r w:rsidR="000F37AF" w:rsidRPr="00AD68F7">
          <w:rPr>
            <w:spacing w:val="-2"/>
          </w:rPr>
          <w:t>viskositas</w:t>
        </w:r>
        <w:r w:rsidR="000F37AF" w:rsidRPr="00AD68F7">
          <w:tab/>
        </w:r>
        <w:r w:rsidR="000F37AF" w:rsidRPr="00AD68F7">
          <w:rPr>
            <w:spacing w:val="-5"/>
          </w:rPr>
          <w:t>136</w:t>
        </w:r>
      </w:hyperlink>
    </w:p>
    <w:p w14:paraId="2BDC7666" w14:textId="77777777" w:rsidR="00A63C61" w:rsidRPr="00AD68F7" w:rsidRDefault="00743659">
      <w:pPr>
        <w:pStyle w:val="BodyText"/>
        <w:tabs>
          <w:tab w:val="left" w:leader="dot" w:pos="8367"/>
        </w:tabs>
        <w:spacing w:before="120"/>
        <w:ind w:left="994"/>
      </w:pPr>
      <w:hyperlink w:anchor="_TOC_250003" w:history="1">
        <w:r w:rsidR="000F37AF" w:rsidRPr="00AD68F7">
          <w:t>Lampiran</w:t>
        </w:r>
        <w:r w:rsidR="000F37AF" w:rsidRPr="00AD68F7">
          <w:rPr>
            <w:spacing w:val="-3"/>
          </w:rPr>
          <w:t xml:space="preserve"> </w:t>
        </w:r>
        <w:r w:rsidR="000F37AF" w:rsidRPr="00AD68F7">
          <w:t>45.</w:t>
        </w:r>
        <w:r w:rsidR="000F37AF" w:rsidRPr="00AD68F7">
          <w:rPr>
            <w:spacing w:val="60"/>
          </w:rPr>
          <w:t xml:space="preserve"> </w:t>
        </w:r>
        <w:r w:rsidR="000F37AF" w:rsidRPr="00AD68F7">
          <w:t>Uji</w:t>
        </w:r>
        <w:r w:rsidR="000F37AF" w:rsidRPr="00AD68F7">
          <w:rPr>
            <w:spacing w:val="-2"/>
          </w:rPr>
          <w:t xml:space="preserve"> </w:t>
        </w:r>
        <w:r w:rsidR="000F37AF" w:rsidRPr="00AD68F7">
          <w:t>Daya</w:t>
        </w:r>
        <w:r w:rsidR="000F37AF" w:rsidRPr="00AD68F7">
          <w:rPr>
            <w:spacing w:val="-1"/>
          </w:rPr>
          <w:t xml:space="preserve"> </w:t>
        </w:r>
        <w:r w:rsidR="000F37AF" w:rsidRPr="00AD68F7">
          <w:rPr>
            <w:spacing w:val="-4"/>
          </w:rPr>
          <w:t>Sebar</w:t>
        </w:r>
        <w:r w:rsidR="000F37AF" w:rsidRPr="00AD68F7">
          <w:tab/>
        </w:r>
        <w:r w:rsidR="000F37AF" w:rsidRPr="00AD68F7">
          <w:rPr>
            <w:spacing w:val="-5"/>
          </w:rPr>
          <w:t>137</w:t>
        </w:r>
      </w:hyperlink>
    </w:p>
    <w:p w14:paraId="43B70218" w14:textId="77777777" w:rsidR="00A63C61" w:rsidRPr="00AD68F7" w:rsidRDefault="00743659">
      <w:pPr>
        <w:pStyle w:val="BodyText"/>
        <w:tabs>
          <w:tab w:val="left" w:leader="dot" w:pos="8367"/>
        </w:tabs>
        <w:spacing w:before="120"/>
        <w:ind w:left="994"/>
      </w:pPr>
      <w:hyperlink w:anchor="_TOC_250002" w:history="1">
        <w:r w:rsidR="000F37AF" w:rsidRPr="00AD68F7">
          <w:t>Lampiran</w:t>
        </w:r>
        <w:r w:rsidR="000F37AF" w:rsidRPr="00AD68F7">
          <w:rPr>
            <w:spacing w:val="-3"/>
          </w:rPr>
          <w:t xml:space="preserve"> </w:t>
        </w:r>
        <w:r w:rsidR="000F37AF" w:rsidRPr="00AD68F7">
          <w:t>46.</w:t>
        </w:r>
        <w:r w:rsidR="000F37AF" w:rsidRPr="00AD68F7">
          <w:rPr>
            <w:spacing w:val="60"/>
          </w:rPr>
          <w:t xml:space="preserve"> </w:t>
        </w:r>
        <w:r w:rsidR="000F37AF" w:rsidRPr="00AD68F7">
          <w:t>Uji</w:t>
        </w:r>
        <w:r w:rsidR="000F37AF" w:rsidRPr="00AD68F7">
          <w:rPr>
            <w:spacing w:val="-2"/>
          </w:rPr>
          <w:t xml:space="preserve"> </w:t>
        </w:r>
        <w:r w:rsidR="000F37AF" w:rsidRPr="00AD68F7">
          <w:t>Daya</w:t>
        </w:r>
        <w:r w:rsidR="000F37AF" w:rsidRPr="00AD68F7">
          <w:rPr>
            <w:spacing w:val="3"/>
          </w:rPr>
          <w:t xml:space="preserve"> </w:t>
        </w:r>
        <w:r w:rsidR="000F37AF" w:rsidRPr="00AD68F7">
          <w:rPr>
            <w:spacing w:val="-4"/>
          </w:rPr>
          <w:t>Lekat</w:t>
        </w:r>
        <w:r w:rsidR="000F37AF" w:rsidRPr="00AD68F7">
          <w:tab/>
        </w:r>
        <w:r w:rsidR="000F37AF" w:rsidRPr="00AD68F7">
          <w:rPr>
            <w:spacing w:val="-5"/>
          </w:rPr>
          <w:t>138</w:t>
        </w:r>
      </w:hyperlink>
    </w:p>
    <w:p w14:paraId="5ED820CB" w14:textId="77777777" w:rsidR="00A63C61" w:rsidRPr="00AD68F7" w:rsidRDefault="00743659">
      <w:pPr>
        <w:pStyle w:val="BodyText"/>
        <w:tabs>
          <w:tab w:val="left" w:leader="dot" w:pos="8367"/>
        </w:tabs>
        <w:spacing w:before="120"/>
        <w:ind w:left="994"/>
      </w:pPr>
      <w:hyperlink w:anchor="_TOC_250001" w:history="1">
        <w:r w:rsidR="000F37AF" w:rsidRPr="00AD68F7">
          <w:t>Lampiran</w:t>
        </w:r>
        <w:r w:rsidR="000F37AF" w:rsidRPr="00AD68F7">
          <w:rPr>
            <w:spacing w:val="-4"/>
          </w:rPr>
          <w:t xml:space="preserve"> </w:t>
        </w:r>
        <w:r w:rsidR="000F37AF" w:rsidRPr="00AD68F7">
          <w:t>47.</w:t>
        </w:r>
        <w:r w:rsidR="000F37AF" w:rsidRPr="00AD68F7">
          <w:rPr>
            <w:spacing w:val="63"/>
          </w:rPr>
          <w:t xml:space="preserve"> </w:t>
        </w:r>
        <w:r w:rsidR="000F37AF" w:rsidRPr="00AD68F7">
          <w:t>Uji</w:t>
        </w:r>
        <w:r w:rsidR="000F37AF" w:rsidRPr="00AD68F7">
          <w:rPr>
            <w:spacing w:val="-1"/>
          </w:rPr>
          <w:t xml:space="preserve"> </w:t>
        </w:r>
        <w:r w:rsidR="000F37AF" w:rsidRPr="00AD68F7">
          <w:t xml:space="preserve">Tipe </w:t>
        </w:r>
        <w:r w:rsidR="000F37AF" w:rsidRPr="00AD68F7">
          <w:rPr>
            <w:spacing w:val="-4"/>
          </w:rPr>
          <w:t>Krim</w:t>
        </w:r>
        <w:r w:rsidR="000F37AF" w:rsidRPr="00AD68F7">
          <w:tab/>
        </w:r>
        <w:r w:rsidR="000F37AF" w:rsidRPr="00AD68F7">
          <w:rPr>
            <w:spacing w:val="-5"/>
          </w:rPr>
          <w:t>139</w:t>
        </w:r>
      </w:hyperlink>
    </w:p>
    <w:p w14:paraId="246EEFED" w14:textId="77777777" w:rsidR="00A63C61" w:rsidRPr="00AD68F7" w:rsidRDefault="00743659">
      <w:pPr>
        <w:pStyle w:val="BodyText"/>
        <w:tabs>
          <w:tab w:val="left" w:leader="dot" w:pos="8367"/>
        </w:tabs>
        <w:spacing w:before="121"/>
        <w:ind w:left="994"/>
      </w:pPr>
      <w:hyperlink w:anchor="_TOC_250000" w:history="1">
        <w:r w:rsidR="000F37AF" w:rsidRPr="00AD68F7">
          <w:t>Lampiran</w:t>
        </w:r>
        <w:r w:rsidR="000F37AF" w:rsidRPr="00AD68F7">
          <w:rPr>
            <w:spacing w:val="-3"/>
          </w:rPr>
          <w:t xml:space="preserve"> </w:t>
        </w:r>
        <w:r w:rsidR="000F37AF" w:rsidRPr="00AD68F7">
          <w:t>48.</w:t>
        </w:r>
        <w:r w:rsidR="000F37AF" w:rsidRPr="00AD68F7">
          <w:rPr>
            <w:spacing w:val="59"/>
          </w:rPr>
          <w:t xml:space="preserve"> </w:t>
        </w:r>
        <w:r w:rsidR="000F37AF" w:rsidRPr="00AD68F7">
          <w:t>Aktivitas</w:t>
        </w:r>
        <w:r w:rsidR="000F37AF" w:rsidRPr="00AD68F7">
          <w:rPr>
            <w:spacing w:val="-4"/>
          </w:rPr>
          <w:t xml:space="preserve"> </w:t>
        </w:r>
        <w:r w:rsidR="000F37AF" w:rsidRPr="00AD68F7">
          <w:t>Antijamur</w:t>
        </w:r>
        <w:r w:rsidR="000F37AF" w:rsidRPr="00AD68F7">
          <w:rPr>
            <w:spacing w:val="-3"/>
          </w:rPr>
          <w:t xml:space="preserve"> </w:t>
        </w:r>
        <w:r w:rsidR="000F37AF" w:rsidRPr="00AD68F7">
          <w:t>Pada</w:t>
        </w:r>
        <w:r w:rsidR="000F37AF" w:rsidRPr="00AD68F7">
          <w:rPr>
            <w:spacing w:val="-2"/>
          </w:rPr>
          <w:t xml:space="preserve"> </w:t>
        </w:r>
        <w:r w:rsidR="000F37AF" w:rsidRPr="00AD68F7">
          <w:t>Sediaan</w:t>
        </w:r>
        <w:r w:rsidR="000F37AF" w:rsidRPr="00AD68F7">
          <w:rPr>
            <w:spacing w:val="-2"/>
          </w:rPr>
          <w:t xml:space="preserve"> </w:t>
        </w:r>
        <w:r w:rsidR="000F37AF" w:rsidRPr="00AD68F7">
          <w:rPr>
            <w:spacing w:val="-4"/>
          </w:rPr>
          <w:t>Krim</w:t>
        </w:r>
        <w:r w:rsidR="000F37AF" w:rsidRPr="00AD68F7">
          <w:tab/>
        </w:r>
        <w:r w:rsidR="000F37AF" w:rsidRPr="00AD68F7">
          <w:rPr>
            <w:spacing w:val="-5"/>
          </w:rPr>
          <w:t>140</w:t>
        </w:r>
      </w:hyperlink>
    </w:p>
    <w:sectPr w:rsidR="00A63C61" w:rsidRPr="00AD68F7" w:rsidSect="00074A21">
      <w:headerReference w:type="even" r:id="rId15"/>
      <w:headerReference w:type="default" r:id="rId16"/>
      <w:footerReference w:type="default" r:id="rId17"/>
      <w:headerReference w:type="first" r:id="rId18"/>
      <w:pgSz w:w="11910" w:h="16840"/>
      <w:pgMar w:top="1620" w:right="566" w:bottom="1240" w:left="1275" w:header="0" w:footer="10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447BB" w14:textId="77777777" w:rsidR="00743659" w:rsidRDefault="00743659">
      <w:r>
        <w:separator/>
      </w:r>
    </w:p>
  </w:endnote>
  <w:endnote w:type="continuationSeparator" w:id="0">
    <w:p w14:paraId="3B5A909A" w14:textId="77777777" w:rsidR="00743659" w:rsidRDefault="0074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CF35F" w14:textId="77777777" w:rsidR="00DC2884" w:rsidRDefault="00DC2884">
    <w:pPr>
      <w:pStyle w:val="BodyText"/>
      <w:spacing w:line="14" w:lineRule="auto"/>
      <w:rPr>
        <w:sz w:val="20"/>
      </w:rPr>
    </w:pPr>
    <w:r>
      <w:rPr>
        <w:noProof/>
        <w:sz w:val="20"/>
        <w:lang w:val="en-US"/>
      </w:rPr>
      <mc:AlternateContent>
        <mc:Choice Requires="wps">
          <w:drawing>
            <wp:anchor distT="0" distB="0" distL="0" distR="0" simplePos="0" relativeHeight="251588096" behindDoc="1" locked="0" layoutInCell="1" allowOverlap="1" wp14:anchorId="15094C57" wp14:editId="20C26107">
              <wp:simplePos x="0" y="0"/>
              <wp:positionH relativeFrom="page">
                <wp:posOffset>3808095</wp:posOffset>
              </wp:positionH>
              <wp:positionV relativeFrom="page">
                <wp:posOffset>9892030</wp:posOffset>
              </wp:positionV>
              <wp:extent cx="303530" cy="194310"/>
              <wp:effectExtent l="0" t="0" r="0" b="0"/>
              <wp:wrapNone/>
              <wp:docPr id="3" name="Textbox 3"/>
              <wp:cNvGraphicFramePr/>
              <a:graphic xmlns:a="http://schemas.openxmlformats.org/drawingml/2006/main">
                <a:graphicData uri="http://schemas.microsoft.com/office/word/2010/wordprocessingShape">
                  <wps:wsp>
                    <wps:cNvSpPr txBox="1"/>
                    <wps:spPr>
                      <a:xfrm>
                        <a:off x="0" y="0"/>
                        <a:ext cx="303530" cy="194310"/>
                      </a:xfrm>
                      <a:prstGeom prst="rect">
                        <a:avLst/>
                      </a:prstGeom>
                    </wps:spPr>
                    <wps:txbx>
                      <w:txbxContent>
                        <w:p w14:paraId="52CB54D5" w14:textId="77777777" w:rsidR="00DC2884" w:rsidRDefault="00DC2884">
                          <w:pPr>
                            <w:pStyle w:val="BodyText"/>
                            <w:spacing w:before="10"/>
                            <w:ind w:left="20"/>
                          </w:pPr>
                          <w:r>
                            <w:rPr>
                              <w:spacing w:val="-2"/>
                            </w:rPr>
                            <w:fldChar w:fldCharType="begin"/>
                          </w:r>
                          <w:r>
                            <w:rPr>
                              <w:spacing w:val="-2"/>
                            </w:rPr>
                            <w:instrText xml:space="preserve"> PAGE  \* roman </w:instrText>
                          </w:r>
                          <w:r>
                            <w:rPr>
                              <w:spacing w:val="-2"/>
                            </w:rPr>
                            <w:fldChar w:fldCharType="separate"/>
                          </w:r>
                          <w:r w:rsidR="00074A21">
                            <w:rPr>
                              <w:noProof/>
                              <w:spacing w:val="-2"/>
                            </w:rPr>
                            <w:t>iv</w:t>
                          </w:r>
                          <w:r>
                            <w:rPr>
                              <w:spacing w:val="-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99.85pt;margin-top:778.9pt;width:23.9pt;height:15.3pt;z-index:-25172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" filled="f" stroked="f">
              <v:textbox inset="0,0,0,0">
                <w:txbxContent>
                  <w:p w14:paraId="52CB54D5" w14:textId="77777777" w:rsidR="00DC2884" w:rsidRDefault="00DC2884">
                    <w:pPr>
                      <w:pStyle w:val="BodyText"/>
                      <w:spacing w:before="10"/>
                      <w:ind w:left="20"/>
                    </w:pPr>
                    <w:r>
                      <w:rPr>
                        <w:spacing w:val="-2"/>
                      </w:rPr>
                      <w:fldChar w:fldCharType="begin"/>
                    </w:r>
                    <w:r>
                      <w:rPr>
                        <w:spacing w:val="-2"/>
                      </w:rPr>
                      <w:instrText xml:space="preserve"> PAGE  \* roman </w:instrText>
                    </w:r>
                    <w:r>
                      <w:rPr>
                        <w:spacing w:val="-2"/>
                      </w:rPr>
                      <w:fldChar w:fldCharType="separate"/>
                    </w:r>
                    <w:r w:rsidR="00074A21">
                      <w:rPr>
                        <w:noProof/>
                        <w:spacing w:val="-2"/>
                      </w:rPr>
                      <w:t>iv</w:t>
                    </w:r>
                    <w:r>
                      <w:rPr>
                        <w:spacing w:val="-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BAE9" w14:textId="77777777" w:rsidR="00DC2884" w:rsidRDefault="00DC2884">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AC354" w14:textId="77777777" w:rsidR="00743659" w:rsidRDefault="00743659">
      <w:r>
        <w:separator/>
      </w:r>
    </w:p>
  </w:footnote>
  <w:footnote w:type="continuationSeparator" w:id="0">
    <w:p w14:paraId="00C3748E" w14:textId="77777777" w:rsidR="00743659" w:rsidRDefault="00743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CFAD8" w14:textId="20BFF1F5" w:rsidR="00DC2884" w:rsidRDefault="00743659">
    <w:pPr>
      <w:pStyle w:val="Header"/>
    </w:pPr>
    <w:r>
      <w:rPr>
        <w:noProof/>
        <w:lang w:val="en-US"/>
      </w:rPr>
      <w:pict w14:anchorId="7EB21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13" o:spid="_x0000_s2053" type="#_x0000_t75" style="position:absolute;margin-left:0;margin-top:0;width:337.5pt;height:333pt;z-index:-25158297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6553F" w14:textId="10711746" w:rsidR="00DC2884" w:rsidRDefault="00743659">
    <w:pPr>
      <w:pStyle w:val="Header"/>
    </w:pPr>
    <w:r>
      <w:rPr>
        <w:noProof/>
        <w:lang w:val="en-US"/>
      </w:rPr>
      <w:pict w14:anchorId="5D969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14" o:spid="_x0000_s2054" type="#_x0000_t75" style="position:absolute;margin-left:0;margin-top:0;width:337.5pt;height:333pt;z-index:-25158195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8BFE1" w14:textId="50A6037D" w:rsidR="00DC2884" w:rsidRDefault="00743659">
    <w:pPr>
      <w:pStyle w:val="Header"/>
    </w:pPr>
    <w:r>
      <w:rPr>
        <w:noProof/>
        <w:lang w:val="en-US"/>
      </w:rPr>
      <w:pict w14:anchorId="0BE0A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12" o:spid="_x0000_s2052" type="#_x0000_t75" style="position:absolute;margin-left:0;margin-top:0;width:337.5pt;height:333pt;z-index:-2515840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FACF6" w14:textId="33EB4172" w:rsidR="00DC2884" w:rsidRDefault="00743659">
    <w:pPr>
      <w:pStyle w:val="Header"/>
    </w:pPr>
    <w:r>
      <w:rPr>
        <w:noProof/>
        <w:lang w:val="en-US"/>
      </w:rPr>
      <w:pict w14:anchorId="633A7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536" o:spid="_x0000_s2476" type="#_x0000_t75" style="position:absolute;margin-left:0;margin-top:0;width:337.5pt;height:333pt;z-index:-25114982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70395" w14:textId="541B79B6" w:rsidR="00DC2884" w:rsidRPr="001A09DE" w:rsidRDefault="00743659" w:rsidP="001A09DE">
    <w:pPr>
      <w:pStyle w:val="Header"/>
    </w:pPr>
    <w:r>
      <w:rPr>
        <w:noProof/>
        <w:lang w:val="en-US"/>
      </w:rPr>
      <w:pict w14:anchorId="3D192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537" o:spid="_x0000_s2477" type="#_x0000_t75" style="position:absolute;margin-left:0;margin-top:0;width:337.5pt;height:333pt;z-index:-2511488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72BCA" w14:textId="5A97C4F7" w:rsidR="00DC2884" w:rsidRDefault="00743659">
    <w:pPr>
      <w:pStyle w:val="Header"/>
    </w:pPr>
    <w:r>
      <w:rPr>
        <w:noProof/>
        <w:lang w:val="en-US"/>
      </w:rPr>
      <w:pict w14:anchorId="0B6C1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535" o:spid="_x0000_s2475" type="#_x0000_t75" style="position:absolute;margin-left:0;margin-top:0;width:337.5pt;height:333pt;z-index:-251150848;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67F5E"/>
    <w:multiLevelType w:val="multilevel"/>
    <w:tmpl w:val="94667F5E"/>
    <w:lvl w:ilvl="0">
      <w:start w:val="1"/>
      <w:numFmt w:val="decimal"/>
      <w:lvlText w:val="%1."/>
      <w:lvlJc w:val="left"/>
      <w:pPr>
        <w:ind w:left="135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230" w:hanging="360"/>
      </w:pPr>
      <w:rPr>
        <w:rFonts w:hint="default"/>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1">
    <w:nsid w:val="B57F8A91"/>
    <w:multiLevelType w:val="multilevel"/>
    <w:tmpl w:val="B57F8A91"/>
    <w:lvl w:ilvl="0">
      <w:start w:val="1"/>
      <w:numFmt w:val="decimal"/>
      <w:lvlText w:val="%1."/>
      <w:lvlJc w:val="left"/>
      <w:pPr>
        <w:ind w:left="505"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671" w:hanging="361"/>
      </w:pPr>
      <w:rPr>
        <w:rFonts w:hint="default"/>
        <w:lang w:val="id" w:eastAsia="en-US" w:bidi="ar-SA"/>
      </w:rPr>
    </w:lvl>
    <w:lvl w:ilvl="2">
      <w:numFmt w:val="bullet"/>
      <w:lvlText w:val="•"/>
      <w:lvlJc w:val="left"/>
      <w:pPr>
        <w:ind w:left="842" w:hanging="361"/>
      </w:pPr>
      <w:rPr>
        <w:rFonts w:hint="default"/>
        <w:lang w:val="id" w:eastAsia="en-US" w:bidi="ar-SA"/>
      </w:rPr>
    </w:lvl>
    <w:lvl w:ilvl="3">
      <w:numFmt w:val="bullet"/>
      <w:lvlText w:val="•"/>
      <w:lvlJc w:val="left"/>
      <w:pPr>
        <w:ind w:left="1014" w:hanging="361"/>
      </w:pPr>
      <w:rPr>
        <w:rFonts w:hint="default"/>
        <w:lang w:val="id" w:eastAsia="en-US" w:bidi="ar-SA"/>
      </w:rPr>
    </w:lvl>
    <w:lvl w:ilvl="4">
      <w:numFmt w:val="bullet"/>
      <w:lvlText w:val="•"/>
      <w:lvlJc w:val="left"/>
      <w:pPr>
        <w:ind w:left="1185" w:hanging="361"/>
      </w:pPr>
      <w:rPr>
        <w:rFonts w:hint="default"/>
        <w:lang w:val="id" w:eastAsia="en-US" w:bidi="ar-SA"/>
      </w:rPr>
    </w:lvl>
    <w:lvl w:ilvl="5">
      <w:numFmt w:val="bullet"/>
      <w:lvlText w:val="•"/>
      <w:lvlJc w:val="left"/>
      <w:pPr>
        <w:ind w:left="1357" w:hanging="361"/>
      </w:pPr>
      <w:rPr>
        <w:rFonts w:hint="default"/>
        <w:lang w:val="id" w:eastAsia="en-US" w:bidi="ar-SA"/>
      </w:rPr>
    </w:lvl>
    <w:lvl w:ilvl="6">
      <w:numFmt w:val="bullet"/>
      <w:lvlText w:val="•"/>
      <w:lvlJc w:val="left"/>
      <w:pPr>
        <w:ind w:left="1528" w:hanging="361"/>
      </w:pPr>
      <w:rPr>
        <w:rFonts w:hint="default"/>
        <w:lang w:val="id" w:eastAsia="en-US" w:bidi="ar-SA"/>
      </w:rPr>
    </w:lvl>
    <w:lvl w:ilvl="7">
      <w:numFmt w:val="bullet"/>
      <w:lvlText w:val="•"/>
      <w:lvlJc w:val="left"/>
      <w:pPr>
        <w:ind w:left="1699" w:hanging="361"/>
      </w:pPr>
      <w:rPr>
        <w:rFonts w:hint="default"/>
        <w:lang w:val="id" w:eastAsia="en-US" w:bidi="ar-SA"/>
      </w:rPr>
    </w:lvl>
    <w:lvl w:ilvl="8">
      <w:numFmt w:val="bullet"/>
      <w:lvlText w:val="•"/>
      <w:lvlJc w:val="left"/>
      <w:pPr>
        <w:ind w:left="1871" w:hanging="361"/>
      </w:pPr>
      <w:rPr>
        <w:rFonts w:hint="default"/>
        <w:lang w:val="id" w:eastAsia="en-US" w:bidi="ar-SA"/>
      </w:rPr>
    </w:lvl>
  </w:abstractNum>
  <w:abstractNum w:abstractNumId="2">
    <w:nsid w:val="B5E306ED"/>
    <w:multiLevelType w:val="multilevel"/>
    <w:tmpl w:val="B5E306ED"/>
    <w:lvl w:ilvl="0">
      <w:start w:val="3"/>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262" w:hanging="708"/>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772" w:hanging="708"/>
      </w:pPr>
      <w:rPr>
        <w:rFonts w:hint="default"/>
        <w:lang w:val="id" w:eastAsia="en-US" w:bidi="ar-SA"/>
      </w:rPr>
    </w:lvl>
    <w:lvl w:ilvl="4">
      <w:numFmt w:val="bullet"/>
      <w:lvlText w:val="•"/>
      <w:lvlJc w:val="left"/>
      <w:pPr>
        <w:ind w:left="5529" w:hanging="708"/>
      </w:pPr>
      <w:rPr>
        <w:rFonts w:hint="default"/>
        <w:lang w:val="id" w:eastAsia="en-US" w:bidi="ar-SA"/>
      </w:rPr>
    </w:lvl>
    <w:lvl w:ilvl="5">
      <w:numFmt w:val="bullet"/>
      <w:lvlText w:val="•"/>
      <w:lvlJc w:val="left"/>
      <w:pPr>
        <w:ind w:left="6285" w:hanging="708"/>
      </w:pPr>
      <w:rPr>
        <w:rFonts w:hint="default"/>
        <w:lang w:val="id" w:eastAsia="en-US" w:bidi="ar-SA"/>
      </w:rPr>
    </w:lvl>
    <w:lvl w:ilvl="6">
      <w:numFmt w:val="bullet"/>
      <w:lvlText w:val="•"/>
      <w:lvlJc w:val="left"/>
      <w:pPr>
        <w:ind w:left="7041" w:hanging="708"/>
      </w:pPr>
      <w:rPr>
        <w:rFonts w:hint="default"/>
        <w:lang w:val="id" w:eastAsia="en-US" w:bidi="ar-SA"/>
      </w:rPr>
    </w:lvl>
    <w:lvl w:ilvl="7">
      <w:numFmt w:val="bullet"/>
      <w:lvlText w:val="•"/>
      <w:lvlJc w:val="left"/>
      <w:pPr>
        <w:ind w:left="7798" w:hanging="708"/>
      </w:pPr>
      <w:rPr>
        <w:rFonts w:hint="default"/>
        <w:lang w:val="id" w:eastAsia="en-US" w:bidi="ar-SA"/>
      </w:rPr>
    </w:lvl>
    <w:lvl w:ilvl="8">
      <w:numFmt w:val="bullet"/>
      <w:lvlText w:val="•"/>
      <w:lvlJc w:val="left"/>
      <w:pPr>
        <w:ind w:left="8554" w:hanging="708"/>
      </w:pPr>
      <w:rPr>
        <w:rFonts w:hint="default"/>
        <w:lang w:val="id" w:eastAsia="en-US" w:bidi="ar-SA"/>
      </w:rPr>
    </w:lvl>
  </w:abstractNum>
  <w:abstractNum w:abstractNumId="3">
    <w:nsid w:val="BF205925"/>
    <w:multiLevelType w:val="multilevel"/>
    <w:tmpl w:val="BF205925"/>
    <w:lvl w:ilvl="0">
      <w:start w:val="2"/>
      <w:numFmt w:val="decimal"/>
      <w:lvlText w:val="%1"/>
      <w:lvlJc w:val="left"/>
      <w:pPr>
        <w:ind w:left="3262" w:hanging="708"/>
      </w:pPr>
      <w:rPr>
        <w:rFonts w:hint="default"/>
        <w:lang w:val="id" w:eastAsia="en-US" w:bidi="ar-SA"/>
      </w:rPr>
    </w:lvl>
    <w:lvl w:ilvl="1">
      <w:start w:val="2"/>
      <w:numFmt w:val="decimal"/>
      <w:lvlText w:val="%1.%2"/>
      <w:lvlJc w:val="left"/>
      <w:pPr>
        <w:ind w:left="3262" w:hanging="708"/>
      </w:pPr>
      <w:rPr>
        <w:rFonts w:hint="default"/>
        <w:lang w:val="id" w:eastAsia="en-US" w:bidi="ar-SA"/>
      </w:rPr>
    </w:lvl>
    <w:lvl w:ilvl="2">
      <w:start w:val="2"/>
      <w:numFmt w:val="decimal"/>
      <w:lvlText w:val="%1.%2.%3."/>
      <w:lvlJc w:val="left"/>
      <w:pPr>
        <w:ind w:left="3262" w:hanging="708"/>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5302" w:hanging="708"/>
      </w:pPr>
      <w:rPr>
        <w:rFonts w:hint="default"/>
        <w:lang w:val="id" w:eastAsia="en-US" w:bidi="ar-SA"/>
      </w:rPr>
    </w:lvl>
    <w:lvl w:ilvl="4">
      <w:numFmt w:val="bullet"/>
      <w:lvlText w:val="•"/>
      <w:lvlJc w:val="left"/>
      <w:pPr>
        <w:ind w:left="5982" w:hanging="708"/>
      </w:pPr>
      <w:rPr>
        <w:rFonts w:hint="default"/>
        <w:lang w:val="id" w:eastAsia="en-US" w:bidi="ar-SA"/>
      </w:rPr>
    </w:lvl>
    <w:lvl w:ilvl="5">
      <w:numFmt w:val="bullet"/>
      <w:lvlText w:val="•"/>
      <w:lvlJc w:val="left"/>
      <w:pPr>
        <w:ind w:left="6663" w:hanging="708"/>
      </w:pPr>
      <w:rPr>
        <w:rFonts w:hint="default"/>
        <w:lang w:val="id" w:eastAsia="en-US" w:bidi="ar-SA"/>
      </w:rPr>
    </w:lvl>
    <w:lvl w:ilvl="6">
      <w:numFmt w:val="bullet"/>
      <w:lvlText w:val="•"/>
      <w:lvlJc w:val="left"/>
      <w:pPr>
        <w:ind w:left="7344" w:hanging="708"/>
      </w:pPr>
      <w:rPr>
        <w:rFonts w:hint="default"/>
        <w:lang w:val="id" w:eastAsia="en-US" w:bidi="ar-SA"/>
      </w:rPr>
    </w:lvl>
    <w:lvl w:ilvl="7">
      <w:numFmt w:val="bullet"/>
      <w:lvlText w:val="•"/>
      <w:lvlJc w:val="left"/>
      <w:pPr>
        <w:ind w:left="8024" w:hanging="708"/>
      </w:pPr>
      <w:rPr>
        <w:rFonts w:hint="default"/>
        <w:lang w:val="id" w:eastAsia="en-US" w:bidi="ar-SA"/>
      </w:rPr>
    </w:lvl>
    <w:lvl w:ilvl="8">
      <w:numFmt w:val="bullet"/>
      <w:lvlText w:val="•"/>
      <w:lvlJc w:val="left"/>
      <w:pPr>
        <w:ind w:left="8705" w:hanging="708"/>
      </w:pPr>
      <w:rPr>
        <w:rFonts w:hint="default"/>
        <w:lang w:val="id" w:eastAsia="en-US" w:bidi="ar-SA"/>
      </w:rPr>
    </w:lvl>
  </w:abstractNum>
  <w:abstractNum w:abstractNumId="4">
    <w:nsid w:val="BF5F8C74"/>
    <w:multiLevelType w:val="multilevel"/>
    <w:tmpl w:val="BF5F8C74"/>
    <w:lvl w:ilvl="0">
      <w:start w:val="1"/>
      <w:numFmt w:val="decimal"/>
      <w:lvlText w:val="%1."/>
      <w:lvlJc w:val="left"/>
      <w:pPr>
        <w:ind w:left="1654" w:hanging="24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500" w:hanging="240"/>
      </w:pPr>
      <w:rPr>
        <w:rFonts w:hint="default"/>
        <w:lang w:val="id" w:eastAsia="en-US" w:bidi="ar-SA"/>
      </w:rPr>
    </w:lvl>
    <w:lvl w:ilvl="2">
      <w:numFmt w:val="bullet"/>
      <w:lvlText w:val="•"/>
      <w:lvlJc w:val="left"/>
      <w:pPr>
        <w:ind w:left="3341" w:hanging="240"/>
      </w:pPr>
      <w:rPr>
        <w:rFonts w:hint="default"/>
        <w:lang w:val="id" w:eastAsia="en-US" w:bidi="ar-SA"/>
      </w:rPr>
    </w:lvl>
    <w:lvl w:ilvl="3">
      <w:numFmt w:val="bullet"/>
      <w:lvlText w:val="•"/>
      <w:lvlJc w:val="left"/>
      <w:pPr>
        <w:ind w:left="4182" w:hanging="240"/>
      </w:pPr>
      <w:rPr>
        <w:rFonts w:hint="default"/>
        <w:lang w:val="id" w:eastAsia="en-US" w:bidi="ar-SA"/>
      </w:rPr>
    </w:lvl>
    <w:lvl w:ilvl="4">
      <w:numFmt w:val="bullet"/>
      <w:lvlText w:val="•"/>
      <w:lvlJc w:val="left"/>
      <w:pPr>
        <w:ind w:left="5022" w:hanging="240"/>
      </w:pPr>
      <w:rPr>
        <w:rFonts w:hint="default"/>
        <w:lang w:val="id" w:eastAsia="en-US" w:bidi="ar-SA"/>
      </w:rPr>
    </w:lvl>
    <w:lvl w:ilvl="5">
      <w:numFmt w:val="bullet"/>
      <w:lvlText w:val="•"/>
      <w:lvlJc w:val="left"/>
      <w:pPr>
        <w:ind w:left="5863" w:hanging="240"/>
      </w:pPr>
      <w:rPr>
        <w:rFonts w:hint="default"/>
        <w:lang w:val="id" w:eastAsia="en-US" w:bidi="ar-SA"/>
      </w:rPr>
    </w:lvl>
    <w:lvl w:ilvl="6">
      <w:numFmt w:val="bullet"/>
      <w:lvlText w:val="•"/>
      <w:lvlJc w:val="left"/>
      <w:pPr>
        <w:ind w:left="6704" w:hanging="240"/>
      </w:pPr>
      <w:rPr>
        <w:rFonts w:hint="default"/>
        <w:lang w:val="id" w:eastAsia="en-US" w:bidi="ar-SA"/>
      </w:rPr>
    </w:lvl>
    <w:lvl w:ilvl="7">
      <w:numFmt w:val="bullet"/>
      <w:lvlText w:val="•"/>
      <w:lvlJc w:val="left"/>
      <w:pPr>
        <w:ind w:left="7544" w:hanging="240"/>
      </w:pPr>
      <w:rPr>
        <w:rFonts w:hint="default"/>
        <w:lang w:val="id" w:eastAsia="en-US" w:bidi="ar-SA"/>
      </w:rPr>
    </w:lvl>
    <w:lvl w:ilvl="8">
      <w:numFmt w:val="bullet"/>
      <w:lvlText w:val="•"/>
      <w:lvlJc w:val="left"/>
      <w:pPr>
        <w:ind w:left="8385" w:hanging="240"/>
      </w:pPr>
      <w:rPr>
        <w:rFonts w:hint="default"/>
        <w:lang w:val="id" w:eastAsia="en-US" w:bidi="ar-SA"/>
      </w:rPr>
    </w:lvl>
  </w:abstractNum>
  <w:abstractNum w:abstractNumId="5">
    <w:nsid w:val="C0FA8C04"/>
    <w:multiLevelType w:val="multilevel"/>
    <w:tmpl w:val="C0FA8C04"/>
    <w:lvl w:ilvl="0">
      <w:start w:val="5"/>
      <w:numFmt w:val="decimal"/>
      <w:lvlText w:val="%1"/>
      <w:lvlJc w:val="left"/>
      <w:pPr>
        <w:ind w:left="1354" w:hanging="360"/>
      </w:pPr>
      <w:rPr>
        <w:rFonts w:hint="default"/>
        <w:lang w:val="id" w:eastAsia="en-US" w:bidi="ar-SA"/>
      </w:rPr>
    </w:lvl>
    <w:lvl w:ilvl="1">
      <w:start w:val="1"/>
      <w:numFmt w:val="decimal"/>
      <w:lvlText w:val="%1.%2"/>
      <w:lvlJc w:val="left"/>
      <w:pPr>
        <w:ind w:left="1354" w:hanging="360"/>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6">
    <w:nsid w:val="C3A0B38D"/>
    <w:multiLevelType w:val="multilevel"/>
    <w:tmpl w:val="C3A0B38D"/>
    <w:lvl w:ilvl="0">
      <w:start w:val="4"/>
      <w:numFmt w:val="decimal"/>
      <w:lvlText w:val="%1."/>
      <w:lvlJc w:val="left"/>
      <w:pPr>
        <w:ind w:left="1234" w:hanging="24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122" w:hanging="240"/>
      </w:pPr>
      <w:rPr>
        <w:rFonts w:hint="default"/>
        <w:lang w:val="id" w:eastAsia="en-US" w:bidi="ar-SA"/>
      </w:rPr>
    </w:lvl>
    <w:lvl w:ilvl="2">
      <w:numFmt w:val="bullet"/>
      <w:lvlText w:val="•"/>
      <w:lvlJc w:val="left"/>
      <w:pPr>
        <w:ind w:left="3005" w:hanging="240"/>
      </w:pPr>
      <w:rPr>
        <w:rFonts w:hint="default"/>
        <w:lang w:val="id" w:eastAsia="en-US" w:bidi="ar-SA"/>
      </w:rPr>
    </w:lvl>
    <w:lvl w:ilvl="3">
      <w:numFmt w:val="bullet"/>
      <w:lvlText w:val="•"/>
      <w:lvlJc w:val="left"/>
      <w:pPr>
        <w:ind w:left="3888" w:hanging="240"/>
      </w:pPr>
      <w:rPr>
        <w:rFonts w:hint="default"/>
        <w:lang w:val="id" w:eastAsia="en-US" w:bidi="ar-SA"/>
      </w:rPr>
    </w:lvl>
    <w:lvl w:ilvl="4">
      <w:numFmt w:val="bullet"/>
      <w:lvlText w:val="•"/>
      <w:lvlJc w:val="left"/>
      <w:pPr>
        <w:ind w:left="4770" w:hanging="240"/>
      </w:pPr>
      <w:rPr>
        <w:rFonts w:hint="default"/>
        <w:lang w:val="id" w:eastAsia="en-US" w:bidi="ar-SA"/>
      </w:rPr>
    </w:lvl>
    <w:lvl w:ilvl="5">
      <w:numFmt w:val="bullet"/>
      <w:lvlText w:val="•"/>
      <w:lvlJc w:val="left"/>
      <w:pPr>
        <w:ind w:left="5653" w:hanging="240"/>
      </w:pPr>
      <w:rPr>
        <w:rFonts w:hint="default"/>
        <w:lang w:val="id" w:eastAsia="en-US" w:bidi="ar-SA"/>
      </w:rPr>
    </w:lvl>
    <w:lvl w:ilvl="6">
      <w:numFmt w:val="bullet"/>
      <w:lvlText w:val="•"/>
      <w:lvlJc w:val="left"/>
      <w:pPr>
        <w:ind w:left="6536" w:hanging="240"/>
      </w:pPr>
      <w:rPr>
        <w:rFonts w:hint="default"/>
        <w:lang w:val="id" w:eastAsia="en-US" w:bidi="ar-SA"/>
      </w:rPr>
    </w:lvl>
    <w:lvl w:ilvl="7">
      <w:numFmt w:val="bullet"/>
      <w:lvlText w:val="•"/>
      <w:lvlJc w:val="left"/>
      <w:pPr>
        <w:ind w:left="7418" w:hanging="240"/>
      </w:pPr>
      <w:rPr>
        <w:rFonts w:hint="default"/>
        <w:lang w:val="id" w:eastAsia="en-US" w:bidi="ar-SA"/>
      </w:rPr>
    </w:lvl>
    <w:lvl w:ilvl="8">
      <w:numFmt w:val="bullet"/>
      <w:lvlText w:val="•"/>
      <w:lvlJc w:val="left"/>
      <w:pPr>
        <w:ind w:left="8301" w:hanging="240"/>
      </w:pPr>
      <w:rPr>
        <w:rFonts w:hint="default"/>
        <w:lang w:val="id" w:eastAsia="en-US" w:bidi="ar-SA"/>
      </w:rPr>
    </w:lvl>
  </w:abstractNum>
  <w:abstractNum w:abstractNumId="7">
    <w:nsid w:val="C4A798AF"/>
    <w:multiLevelType w:val="multilevel"/>
    <w:tmpl w:val="C4A798AF"/>
    <w:lvl w:ilvl="0">
      <w:numFmt w:val="bullet"/>
      <w:lvlText w:val="-"/>
      <w:lvlJc w:val="left"/>
      <w:pPr>
        <w:ind w:left="144" w:hanging="204"/>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361" w:hanging="204"/>
      </w:pPr>
      <w:rPr>
        <w:rFonts w:hint="default"/>
        <w:lang w:val="id" w:eastAsia="en-US" w:bidi="ar-SA"/>
      </w:rPr>
    </w:lvl>
    <w:lvl w:ilvl="2">
      <w:numFmt w:val="bullet"/>
      <w:lvlText w:val="•"/>
      <w:lvlJc w:val="left"/>
      <w:pPr>
        <w:ind w:left="583" w:hanging="204"/>
      </w:pPr>
      <w:rPr>
        <w:rFonts w:hint="default"/>
        <w:lang w:val="id" w:eastAsia="en-US" w:bidi="ar-SA"/>
      </w:rPr>
    </w:lvl>
    <w:lvl w:ilvl="3">
      <w:numFmt w:val="bullet"/>
      <w:lvlText w:val="•"/>
      <w:lvlJc w:val="left"/>
      <w:pPr>
        <w:ind w:left="804" w:hanging="204"/>
      </w:pPr>
      <w:rPr>
        <w:rFonts w:hint="default"/>
        <w:lang w:val="id" w:eastAsia="en-US" w:bidi="ar-SA"/>
      </w:rPr>
    </w:lvl>
    <w:lvl w:ilvl="4">
      <w:numFmt w:val="bullet"/>
      <w:lvlText w:val="•"/>
      <w:lvlJc w:val="left"/>
      <w:pPr>
        <w:ind w:left="1026" w:hanging="204"/>
      </w:pPr>
      <w:rPr>
        <w:rFonts w:hint="default"/>
        <w:lang w:val="id" w:eastAsia="en-US" w:bidi="ar-SA"/>
      </w:rPr>
    </w:lvl>
    <w:lvl w:ilvl="5">
      <w:numFmt w:val="bullet"/>
      <w:lvlText w:val="•"/>
      <w:lvlJc w:val="left"/>
      <w:pPr>
        <w:ind w:left="1247" w:hanging="204"/>
      </w:pPr>
      <w:rPr>
        <w:rFonts w:hint="default"/>
        <w:lang w:val="id" w:eastAsia="en-US" w:bidi="ar-SA"/>
      </w:rPr>
    </w:lvl>
    <w:lvl w:ilvl="6">
      <w:numFmt w:val="bullet"/>
      <w:lvlText w:val="•"/>
      <w:lvlJc w:val="left"/>
      <w:pPr>
        <w:ind w:left="1469" w:hanging="204"/>
      </w:pPr>
      <w:rPr>
        <w:rFonts w:hint="default"/>
        <w:lang w:val="id" w:eastAsia="en-US" w:bidi="ar-SA"/>
      </w:rPr>
    </w:lvl>
    <w:lvl w:ilvl="7">
      <w:numFmt w:val="bullet"/>
      <w:lvlText w:val="•"/>
      <w:lvlJc w:val="left"/>
      <w:pPr>
        <w:ind w:left="1690" w:hanging="204"/>
      </w:pPr>
      <w:rPr>
        <w:rFonts w:hint="default"/>
        <w:lang w:val="id" w:eastAsia="en-US" w:bidi="ar-SA"/>
      </w:rPr>
    </w:lvl>
    <w:lvl w:ilvl="8">
      <w:numFmt w:val="bullet"/>
      <w:lvlText w:val="•"/>
      <w:lvlJc w:val="left"/>
      <w:pPr>
        <w:ind w:left="1912" w:hanging="204"/>
      </w:pPr>
      <w:rPr>
        <w:rFonts w:hint="default"/>
        <w:lang w:val="id" w:eastAsia="en-US" w:bidi="ar-SA"/>
      </w:rPr>
    </w:lvl>
  </w:abstractNum>
  <w:abstractNum w:abstractNumId="8">
    <w:nsid w:val="CCFEF82A"/>
    <w:multiLevelType w:val="multilevel"/>
    <w:tmpl w:val="CCFEF82A"/>
    <w:lvl w:ilvl="0">
      <w:start w:val="1"/>
      <w:numFmt w:val="decimal"/>
      <w:lvlText w:val="%1."/>
      <w:lvlJc w:val="left"/>
      <w:pPr>
        <w:ind w:left="1354" w:hanging="360"/>
        <w:jc w:val="right"/>
      </w:pPr>
      <w:rPr>
        <w:rFonts w:hint="default"/>
        <w:spacing w:val="0"/>
        <w:w w:val="100"/>
        <w:lang w:val="id" w:eastAsia="en-US" w:bidi="ar-SA"/>
      </w:rPr>
    </w:lvl>
    <w:lvl w:ilvl="1">
      <w:numFmt w:val="bullet"/>
      <w:lvlText w:val="•"/>
      <w:lvlJc w:val="left"/>
      <w:pPr>
        <w:ind w:left="2230" w:hanging="360"/>
      </w:pPr>
      <w:rPr>
        <w:rFonts w:hint="default"/>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9">
    <w:nsid w:val="CF092B84"/>
    <w:multiLevelType w:val="multilevel"/>
    <w:tmpl w:val="CF092B84"/>
    <w:lvl w:ilvl="0">
      <w:start w:val="1"/>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061" w:hanging="569"/>
      </w:pPr>
      <w:rPr>
        <w:rFonts w:hint="default"/>
        <w:lang w:val="id" w:eastAsia="en-US" w:bidi="ar-SA"/>
      </w:rPr>
    </w:lvl>
    <w:lvl w:ilvl="3">
      <w:numFmt w:val="bullet"/>
      <w:lvlText w:val="•"/>
      <w:lvlJc w:val="left"/>
      <w:pPr>
        <w:ind w:left="4812" w:hanging="569"/>
      </w:pPr>
      <w:rPr>
        <w:rFonts w:hint="default"/>
        <w:lang w:val="id" w:eastAsia="en-US" w:bidi="ar-SA"/>
      </w:rPr>
    </w:lvl>
    <w:lvl w:ilvl="4">
      <w:numFmt w:val="bullet"/>
      <w:lvlText w:val="•"/>
      <w:lvlJc w:val="left"/>
      <w:pPr>
        <w:ind w:left="5562" w:hanging="569"/>
      </w:pPr>
      <w:rPr>
        <w:rFonts w:hint="default"/>
        <w:lang w:val="id" w:eastAsia="en-US" w:bidi="ar-SA"/>
      </w:rPr>
    </w:lvl>
    <w:lvl w:ilvl="5">
      <w:numFmt w:val="bullet"/>
      <w:lvlText w:val="•"/>
      <w:lvlJc w:val="left"/>
      <w:pPr>
        <w:ind w:left="6313" w:hanging="569"/>
      </w:pPr>
      <w:rPr>
        <w:rFonts w:hint="default"/>
        <w:lang w:val="id" w:eastAsia="en-US" w:bidi="ar-SA"/>
      </w:rPr>
    </w:lvl>
    <w:lvl w:ilvl="6">
      <w:numFmt w:val="bullet"/>
      <w:lvlText w:val="•"/>
      <w:lvlJc w:val="left"/>
      <w:pPr>
        <w:ind w:left="7064" w:hanging="569"/>
      </w:pPr>
      <w:rPr>
        <w:rFonts w:hint="default"/>
        <w:lang w:val="id" w:eastAsia="en-US" w:bidi="ar-SA"/>
      </w:rPr>
    </w:lvl>
    <w:lvl w:ilvl="7">
      <w:numFmt w:val="bullet"/>
      <w:lvlText w:val="•"/>
      <w:lvlJc w:val="left"/>
      <w:pPr>
        <w:ind w:left="7814" w:hanging="569"/>
      </w:pPr>
      <w:rPr>
        <w:rFonts w:hint="default"/>
        <w:lang w:val="id" w:eastAsia="en-US" w:bidi="ar-SA"/>
      </w:rPr>
    </w:lvl>
    <w:lvl w:ilvl="8">
      <w:numFmt w:val="bullet"/>
      <w:lvlText w:val="•"/>
      <w:lvlJc w:val="left"/>
      <w:pPr>
        <w:ind w:left="8565" w:hanging="569"/>
      </w:pPr>
      <w:rPr>
        <w:rFonts w:hint="default"/>
        <w:lang w:val="id" w:eastAsia="en-US" w:bidi="ar-SA"/>
      </w:rPr>
    </w:lvl>
  </w:abstractNum>
  <w:abstractNum w:abstractNumId="10">
    <w:nsid w:val="D979B2EA"/>
    <w:multiLevelType w:val="multilevel"/>
    <w:tmpl w:val="D979B2EA"/>
    <w:lvl w:ilvl="0">
      <w:start w:val="1"/>
      <w:numFmt w:val="decimal"/>
      <w:lvlText w:val="%1."/>
      <w:lvlJc w:val="left"/>
      <w:pPr>
        <w:ind w:left="135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230" w:hanging="360"/>
      </w:pPr>
      <w:rPr>
        <w:rFonts w:hint="default"/>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11">
    <w:nsid w:val="E215A6C9"/>
    <w:multiLevelType w:val="multilevel"/>
    <w:tmpl w:val="E215A6C9"/>
    <w:lvl w:ilvl="0">
      <w:start w:val="1"/>
      <w:numFmt w:val="decimal"/>
      <w:lvlText w:val="%1."/>
      <w:lvlJc w:val="left"/>
      <w:pPr>
        <w:ind w:left="387" w:hanging="24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631" w:hanging="240"/>
      </w:pPr>
      <w:rPr>
        <w:rFonts w:hint="default"/>
        <w:lang w:val="id" w:eastAsia="en-US" w:bidi="ar-SA"/>
      </w:rPr>
    </w:lvl>
    <w:lvl w:ilvl="2">
      <w:numFmt w:val="bullet"/>
      <w:lvlText w:val="•"/>
      <w:lvlJc w:val="left"/>
      <w:pPr>
        <w:ind w:left="883" w:hanging="240"/>
      </w:pPr>
      <w:rPr>
        <w:rFonts w:hint="default"/>
        <w:lang w:val="id" w:eastAsia="en-US" w:bidi="ar-SA"/>
      </w:rPr>
    </w:lvl>
    <w:lvl w:ilvl="3">
      <w:numFmt w:val="bullet"/>
      <w:lvlText w:val="•"/>
      <w:lvlJc w:val="left"/>
      <w:pPr>
        <w:ind w:left="1134" w:hanging="240"/>
      </w:pPr>
      <w:rPr>
        <w:rFonts w:hint="default"/>
        <w:lang w:val="id" w:eastAsia="en-US" w:bidi="ar-SA"/>
      </w:rPr>
    </w:lvl>
    <w:lvl w:ilvl="4">
      <w:numFmt w:val="bullet"/>
      <w:lvlText w:val="•"/>
      <w:lvlJc w:val="left"/>
      <w:pPr>
        <w:ind w:left="1386" w:hanging="240"/>
      </w:pPr>
      <w:rPr>
        <w:rFonts w:hint="default"/>
        <w:lang w:val="id" w:eastAsia="en-US" w:bidi="ar-SA"/>
      </w:rPr>
    </w:lvl>
    <w:lvl w:ilvl="5">
      <w:numFmt w:val="bullet"/>
      <w:lvlText w:val="•"/>
      <w:lvlJc w:val="left"/>
      <w:pPr>
        <w:ind w:left="1637" w:hanging="240"/>
      </w:pPr>
      <w:rPr>
        <w:rFonts w:hint="default"/>
        <w:lang w:val="id" w:eastAsia="en-US" w:bidi="ar-SA"/>
      </w:rPr>
    </w:lvl>
    <w:lvl w:ilvl="6">
      <w:numFmt w:val="bullet"/>
      <w:lvlText w:val="•"/>
      <w:lvlJc w:val="left"/>
      <w:pPr>
        <w:ind w:left="1889" w:hanging="240"/>
      </w:pPr>
      <w:rPr>
        <w:rFonts w:hint="default"/>
        <w:lang w:val="id" w:eastAsia="en-US" w:bidi="ar-SA"/>
      </w:rPr>
    </w:lvl>
    <w:lvl w:ilvl="7">
      <w:numFmt w:val="bullet"/>
      <w:lvlText w:val="•"/>
      <w:lvlJc w:val="left"/>
      <w:pPr>
        <w:ind w:left="2140" w:hanging="240"/>
      </w:pPr>
      <w:rPr>
        <w:rFonts w:hint="default"/>
        <w:lang w:val="id" w:eastAsia="en-US" w:bidi="ar-SA"/>
      </w:rPr>
    </w:lvl>
    <w:lvl w:ilvl="8">
      <w:numFmt w:val="bullet"/>
      <w:lvlText w:val="•"/>
      <w:lvlJc w:val="left"/>
      <w:pPr>
        <w:ind w:left="2392" w:hanging="240"/>
      </w:pPr>
      <w:rPr>
        <w:rFonts w:hint="default"/>
        <w:lang w:val="id" w:eastAsia="en-US" w:bidi="ar-SA"/>
      </w:rPr>
    </w:lvl>
  </w:abstractNum>
  <w:abstractNum w:abstractNumId="12">
    <w:nsid w:val="F08D0CA7"/>
    <w:multiLevelType w:val="multilevel"/>
    <w:tmpl w:val="F08D0CA7"/>
    <w:lvl w:ilvl="0">
      <w:start w:val="1"/>
      <w:numFmt w:val="decimal"/>
      <w:lvlText w:val="%1."/>
      <w:lvlJc w:val="left"/>
      <w:pPr>
        <w:ind w:left="1506" w:hanging="240"/>
        <w:jc w:val="right"/>
      </w:pPr>
      <w:rPr>
        <w:rFonts w:ascii="Times New Roman" w:eastAsia="Times New Roman" w:hAnsi="Times New Roman" w:cs="Times New Roman" w:hint="default"/>
        <w:b w:val="0"/>
        <w:bCs w:val="0"/>
        <w:i w:val="0"/>
        <w:iCs w:val="0"/>
        <w:spacing w:val="0"/>
        <w:w w:val="88"/>
        <w:sz w:val="24"/>
        <w:szCs w:val="24"/>
        <w:lang w:val="id" w:eastAsia="en-US" w:bidi="ar-SA"/>
      </w:rPr>
    </w:lvl>
    <w:lvl w:ilvl="1">
      <w:numFmt w:val="bullet"/>
      <w:lvlText w:val="•"/>
      <w:lvlJc w:val="left"/>
      <w:pPr>
        <w:ind w:left="2356" w:hanging="240"/>
      </w:pPr>
      <w:rPr>
        <w:rFonts w:hint="default"/>
        <w:lang w:val="id" w:eastAsia="en-US" w:bidi="ar-SA"/>
      </w:rPr>
    </w:lvl>
    <w:lvl w:ilvl="2">
      <w:numFmt w:val="bullet"/>
      <w:lvlText w:val="•"/>
      <w:lvlJc w:val="left"/>
      <w:pPr>
        <w:ind w:left="3213" w:hanging="240"/>
      </w:pPr>
      <w:rPr>
        <w:rFonts w:hint="default"/>
        <w:lang w:val="id" w:eastAsia="en-US" w:bidi="ar-SA"/>
      </w:rPr>
    </w:lvl>
    <w:lvl w:ilvl="3">
      <w:numFmt w:val="bullet"/>
      <w:lvlText w:val="•"/>
      <w:lvlJc w:val="left"/>
      <w:pPr>
        <w:ind w:left="4070" w:hanging="240"/>
      </w:pPr>
      <w:rPr>
        <w:rFonts w:hint="default"/>
        <w:lang w:val="id" w:eastAsia="en-US" w:bidi="ar-SA"/>
      </w:rPr>
    </w:lvl>
    <w:lvl w:ilvl="4">
      <w:numFmt w:val="bullet"/>
      <w:lvlText w:val="•"/>
      <w:lvlJc w:val="left"/>
      <w:pPr>
        <w:ind w:left="4926" w:hanging="240"/>
      </w:pPr>
      <w:rPr>
        <w:rFonts w:hint="default"/>
        <w:lang w:val="id" w:eastAsia="en-US" w:bidi="ar-SA"/>
      </w:rPr>
    </w:lvl>
    <w:lvl w:ilvl="5">
      <w:numFmt w:val="bullet"/>
      <w:lvlText w:val="•"/>
      <w:lvlJc w:val="left"/>
      <w:pPr>
        <w:ind w:left="5783" w:hanging="240"/>
      </w:pPr>
      <w:rPr>
        <w:rFonts w:hint="default"/>
        <w:lang w:val="id" w:eastAsia="en-US" w:bidi="ar-SA"/>
      </w:rPr>
    </w:lvl>
    <w:lvl w:ilvl="6">
      <w:numFmt w:val="bullet"/>
      <w:lvlText w:val="•"/>
      <w:lvlJc w:val="left"/>
      <w:pPr>
        <w:ind w:left="6640" w:hanging="240"/>
      </w:pPr>
      <w:rPr>
        <w:rFonts w:hint="default"/>
        <w:lang w:val="id" w:eastAsia="en-US" w:bidi="ar-SA"/>
      </w:rPr>
    </w:lvl>
    <w:lvl w:ilvl="7">
      <w:numFmt w:val="bullet"/>
      <w:lvlText w:val="•"/>
      <w:lvlJc w:val="left"/>
      <w:pPr>
        <w:ind w:left="7496" w:hanging="240"/>
      </w:pPr>
      <w:rPr>
        <w:rFonts w:hint="default"/>
        <w:lang w:val="id" w:eastAsia="en-US" w:bidi="ar-SA"/>
      </w:rPr>
    </w:lvl>
    <w:lvl w:ilvl="8">
      <w:numFmt w:val="bullet"/>
      <w:lvlText w:val="•"/>
      <w:lvlJc w:val="left"/>
      <w:pPr>
        <w:ind w:left="8353" w:hanging="240"/>
      </w:pPr>
      <w:rPr>
        <w:rFonts w:hint="default"/>
        <w:lang w:val="id" w:eastAsia="en-US" w:bidi="ar-SA"/>
      </w:rPr>
    </w:lvl>
  </w:abstractNum>
  <w:abstractNum w:abstractNumId="13">
    <w:nsid w:val="F70BE477"/>
    <w:multiLevelType w:val="multilevel"/>
    <w:tmpl w:val="F70BE477"/>
    <w:lvl w:ilvl="0">
      <w:start w:val="1"/>
      <w:numFmt w:val="decimal"/>
      <w:lvlText w:val="%1."/>
      <w:lvlJc w:val="left"/>
      <w:pPr>
        <w:ind w:left="135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230" w:hanging="360"/>
      </w:pPr>
      <w:rPr>
        <w:rFonts w:hint="default"/>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14">
    <w:nsid w:val="0053208E"/>
    <w:multiLevelType w:val="multilevel"/>
    <w:tmpl w:val="0053208E"/>
    <w:lvl w:ilvl="0">
      <w:start w:val="1"/>
      <w:numFmt w:val="decimal"/>
      <w:lvlText w:val="%1."/>
      <w:lvlJc w:val="left"/>
      <w:pPr>
        <w:ind w:left="171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554" w:hanging="360"/>
      </w:pPr>
      <w:rPr>
        <w:rFonts w:hint="default"/>
        <w:lang w:val="id" w:eastAsia="en-US" w:bidi="ar-SA"/>
      </w:rPr>
    </w:lvl>
    <w:lvl w:ilvl="2">
      <w:numFmt w:val="bullet"/>
      <w:lvlText w:val="•"/>
      <w:lvlJc w:val="left"/>
      <w:pPr>
        <w:ind w:left="3389" w:hanging="360"/>
      </w:pPr>
      <w:rPr>
        <w:rFonts w:hint="default"/>
        <w:lang w:val="id" w:eastAsia="en-US" w:bidi="ar-SA"/>
      </w:rPr>
    </w:lvl>
    <w:lvl w:ilvl="3">
      <w:numFmt w:val="bullet"/>
      <w:lvlText w:val="•"/>
      <w:lvlJc w:val="left"/>
      <w:pPr>
        <w:ind w:left="4224" w:hanging="360"/>
      </w:pPr>
      <w:rPr>
        <w:rFonts w:hint="default"/>
        <w:lang w:val="id" w:eastAsia="en-US" w:bidi="ar-SA"/>
      </w:rPr>
    </w:lvl>
    <w:lvl w:ilvl="4">
      <w:numFmt w:val="bullet"/>
      <w:lvlText w:val="•"/>
      <w:lvlJc w:val="left"/>
      <w:pPr>
        <w:ind w:left="5058" w:hanging="360"/>
      </w:pPr>
      <w:rPr>
        <w:rFonts w:hint="default"/>
        <w:lang w:val="id" w:eastAsia="en-US" w:bidi="ar-SA"/>
      </w:rPr>
    </w:lvl>
    <w:lvl w:ilvl="5">
      <w:numFmt w:val="bullet"/>
      <w:lvlText w:val="•"/>
      <w:lvlJc w:val="left"/>
      <w:pPr>
        <w:ind w:left="5893" w:hanging="360"/>
      </w:pPr>
      <w:rPr>
        <w:rFonts w:hint="default"/>
        <w:lang w:val="id" w:eastAsia="en-US" w:bidi="ar-SA"/>
      </w:rPr>
    </w:lvl>
    <w:lvl w:ilvl="6">
      <w:numFmt w:val="bullet"/>
      <w:lvlText w:val="•"/>
      <w:lvlJc w:val="left"/>
      <w:pPr>
        <w:ind w:left="6728" w:hanging="360"/>
      </w:pPr>
      <w:rPr>
        <w:rFonts w:hint="default"/>
        <w:lang w:val="id" w:eastAsia="en-US" w:bidi="ar-SA"/>
      </w:rPr>
    </w:lvl>
    <w:lvl w:ilvl="7">
      <w:numFmt w:val="bullet"/>
      <w:lvlText w:val="•"/>
      <w:lvlJc w:val="left"/>
      <w:pPr>
        <w:ind w:left="7562" w:hanging="360"/>
      </w:pPr>
      <w:rPr>
        <w:rFonts w:hint="default"/>
        <w:lang w:val="id" w:eastAsia="en-US" w:bidi="ar-SA"/>
      </w:rPr>
    </w:lvl>
    <w:lvl w:ilvl="8">
      <w:numFmt w:val="bullet"/>
      <w:lvlText w:val="•"/>
      <w:lvlJc w:val="left"/>
      <w:pPr>
        <w:ind w:left="8397" w:hanging="360"/>
      </w:pPr>
      <w:rPr>
        <w:rFonts w:hint="default"/>
        <w:lang w:val="id" w:eastAsia="en-US" w:bidi="ar-SA"/>
      </w:rPr>
    </w:lvl>
  </w:abstractNum>
  <w:abstractNum w:abstractNumId="15">
    <w:nsid w:val="03D62ECE"/>
    <w:multiLevelType w:val="multilevel"/>
    <w:tmpl w:val="03D62ECE"/>
    <w:lvl w:ilvl="0">
      <w:start w:val="4"/>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262" w:hanging="708"/>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772" w:hanging="708"/>
      </w:pPr>
      <w:rPr>
        <w:rFonts w:hint="default"/>
        <w:lang w:val="id" w:eastAsia="en-US" w:bidi="ar-SA"/>
      </w:rPr>
    </w:lvl>
    <w:lvl w:ilvl="4">
      <w:numFmt w:val="bullet"/>
      <w:lvlText w:val="•"/>
      <w:lvlJc w:val="left"/>
      <w:pPr>
        <w:ind w:left="5529" w:hanging="708"/>
      </w:pPr>
      <w:rPr>
        <w:rFonts w:hint="default"/>
        <w:lang w:val="id" w:eastAsia="en-US" w:bidi="ar-SA"/>
      </w:rPr>
    </w:lvl>
    <w:lvl w:ilvl="5">
      <w:numFmt w:val="bullet"/>
      <w:lvlText w:val="•"/>
      <w:lvlJc w:val="left"/>
      <w:pPr>
        <w:ind w:left="6285" w:hanging="708"/>
      </w:pPr>
      <w:rPr>
        <w:rFonts w:hint="default"/>
        <w:lang w:val="id" w:eastAsia="en-US" w:bidi="ar-SA"/>
      </w:rPr>
    </w:lvl>
    <w:lvl w:ilvl="6">
      <w:numFmt w:val="bullet"/>
      <w:lvlText w:val="•"/>
      <w:lvlJc w:val="left"/>
      <w:pPr>
        <w:ind w:left="7041" w:hanging="708"/>
      </w:pPr>
      <w:rPr>
        <w:rFonts w:hint="default"/>
        <w:lang w:val="id" w:eastAsia="en-US" w:bidi="ar-SA"/>
      </w:rPr>
    </w:lvl>
    <w:lvl w:ilvl="7">
      <w:numFmt w:val="bullet"/>
      <w:lvlText w:val="•"/>
      <w:lvlJc w:val="left"/>
      <w:pPr>
        <w:ind w:left="7798" w:hanging="708"/>
      </w:pPr>
      <w:rPr>
        <w:rFonts w:hint="default"/>
        <w:lang w:val="id" w:eastAsia="en-US" w:bidi="ar-SA"/>
      </w:rPr>
    </w:lvl>
    <w:lvl w:ilvl="8">
      <w:numFmt w:val="bullet"/>
      <w:lvlText w:val="•"/>
      <w:lvlJc w:val="left"/>
      <w:pPr>
        <w:ind w:left="8554" w:hanging="708"/>
      </w:pPr>
      <w:rPr>
        <w:rFonts w:hint="default"/>
        <w:lang w:val="id" w:eastAsia="en-US" w:bidi="ar-SA"/>
      </w:rPr>
    </w:lvl>
  </w:abstractNum>
  <w:abstractNum w:abstractNumId="16">
    <w:nsid w:val="07E7836A"/>
    <w:multiLevelType w:val="multilevel"/>
    <w:tmpl w:val="07E7836A"/>
    <w:lvl w:ilvl="0">
      <w:start w:val="2"/>
      <w:numFmt w:val="decimal"/>
      <w:lvlText w:val="%1"/>
      <w:lvlJc w:val="left"/>
      <w:pPr>
        <w:ind w:left="1414" w:hanging="420"/>
      </w:pPr>
      <w:rPr>
        <w:rFonts w:hint="default"/>
        <w:lang w:val="id" w:eastAsia="en-US" w:bidi="ar-SA"/>
      </w:rPr>
    </w:lvl>
    <w:lvl w:ilvl="1">
      <w:start w:val="1"/>
      <w:numFmt w:val="decimal"/>
      <w:lvlText w:val="%1.%2"/>
      <w:lvlJc w:val="left"/>
      <w:pPr>
        <w:ind w:left="1414" w:hanging="4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14" w:hanging="720"/>
      </w:pPr>
      <w:rPr>
        <w:rFonts w:hint="default"/>
        <w:spacing w:val="0"/>
        <w:w w:val="100"/>
        <w:lang w:val="id" w:eastAsia="en-US" w:bidi="ar-SA"/>
      </w:rPr>
    </w:lvl>
    <w:lvl w:ilvl="3">
      <w:start w:val="1"/>
      <w:numFmt w:val="decimal"/>
      <w:lvlText w:val="%4."/>
      <w:lvlJc w:val="left"/>
      <w:pPr>
        <w:ind w:left="1714" w:hanging="72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806" w:hanging="720"/>
      </w:pPr>
      <w:rPr>
        <w:rFonts w:hint="default"/>
        <w:lang w:val="id" w:eastAsia="en-US" w:bidi="ar-SA"/>
      </w:rPr>
    </w:lvl>
    <w:lvl w:ilvl="5">
      <w:numFmt w:val="bullet"/>
      <w:lvlText w:val="•"/>
      <w:lvlJc w:val="left"/>
      <w:pPr>
        <w:ind w:left="4850" w:hanging="720"/>
      </w:pPr>
      <w:rPr>
        <w:rFonts w:hint="default"/>
        <w:lang w:val="id" w:eastAsia="en-US" w:bidi="ar-SA"/>
      </w:rPr>
    </w:lvl>
    <w:lvl w:ilvl="6">
      <w:numFmt w:val="bullet"/>
      <w:lvlText w:val="•"/>
      <w:lvlJc w:val="left"/>
      <w:pPr>
        <w:ind w:left="5893" w:hanging="720"/>
      </w:pPr>
      <w:rPr>
        <w:rFonts w:hint="default"/>
        <w:lang w:val="id" w:eastAsia="en-US" w:bidi="ar-SA"/>
      </w:rPr>
    </w:lvl>
    <w:lvl w:ilvl="7">
      <w:numFmt w:val="bullet"/>
      <w:lvlText w:val="•"/>
      <w:lvlJc w:val="left"/>
      <w:pPr>
        <w:ind w:left="6936" w:hanging="720"/>
      </w:pPr>
      <w:rPr>
        <w:rFonts w:hint="default"/>
        <w:lang w:val="id" w:eastAsia="en-US" w:bidi="ar-SA"/>
      </w:rPr>
    </w:lvl>
    <w:lvl w:ilvl="8">
      <w:numFmt w:val="bullet"/>
      <w:lvlText w:val="•"/>
      <w:lvlJc w:val="left"/>
      <w:pPr>
        <w:ind w:left="7980" w:hanging="720"/>
      </w:pPr>
      <w:rPr>
        <w:rFonts w:hint="default"/>
        <w:lang w:val="id" w:eastAsia="en-US" w:bidi="ar-SA"/>
      </w:rPr>
    </w:lvl>
  </w:abstractNum>
  <w:abstractNum w:abstractNumId="17">
    <w:nsid w:val="25B654F3"/>
    <w:multiLevelType w:val="multilevel"/>
    <w:tmpl w:val="25B654F3"/>
    <w:lvl w:ilvl="0">
      <w:start w:val="5"/>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061" w:hanging="569"/>
      </w:pPr>
      <w:rPr>
        <w:rFonts w:hint="default"/>
        <w:lang w:val="id" w:eastAsia="en-US" w:bidi="ar-SA"/>
      </w:rPr>
    </w:lvl>
    <w:lvl w:ilvl="3">
      <w:numFmt w:val="bullet"/>
      <w:lvlText w:val="•"/>
      <w:lvlJc w:val="left"/>
      <w:pPr>
        <w:ind w:left="4812" w:hanging="569"/>
      </w:pPr>
      <w:rPr>
        <w:rFonts w:hint="default"/>
        <w:lang w:val="id" w:eastAsia="en-US" w:bidi="ar-SA"/>
      </w:rPr>
    </w:lvl>
    <w:lvl w:ilvl="4">
      <w:numFmt w:val="bullet"/>
      <w:lvlText w:val="•"/>
      <w:lvlJc w:val="left"/>
      <w:pPr>
        <w:ind w:left="5562" w:hanging="569"/>
      </w:pPr>
      <w:rPr>
        <w:rFonts w:hint="default"/>
        <w:lang w:val="id" w:eastAsia="en-US" w:bidi="ar-SA"/>
      </w:rPr>
    </w:lvl>
    <w:lvl w:ilvl="5">
      <w:numFmt w:val="bullet"/>
      <w:lvlText w:val="•"/>
      <w:lvlJc w:val="left"/>
      <w:pPr>
        <w:ind w:left="6313" w:hanging="569"/>
      </w:pPr>
      <w:rPr>
        <w:rFonts w:hint="default"/>
        <w:lang w:val="id" w:eastAsia="en-US" w:bidi="ar-SA"/>
      </w:rPr>
    </w:lvl>
    <w:lvl w:ilvl="6">
      <w:numFmt w:val="bullet"/>
      <w:lvlText w:val="•"/>
      <w:lvlJc w:val="left"/>
      <w:pPr>
        <w:ind w:left="7064" w:hanging="569"/>
      </w:pPr>
      <w:rPr>
        <w:rFonts w:hint="default"/>
        <w:lang w:val="id" w:eastAsia="en-US" w:bidi="ar-SA"/>
      </w:rPr>
    </w:lvl>
    <w:lvl w:ilvl="7">
      <w:numFmt w:val="bullet"/>
      <w:lvlText w:val="•"/>
      <w:lvlJc w:val="left"/>
      <w:pPr>
        <w:ind w:left="7814" w:hanging="569"/>
      </w:pPr>
      <w:rPr>
        <w:rFonts w:hint="default"/>
        <w:lang w:val="id" w:eastAsia="en-US" w:bidi="ar-SA"/>
      </w:rPr>
    </w:lvl>
    <w:lvl w:ilvl="8">
      <w:numFmt w:val="bullet"/>
      <w:lvlText w:val="•"/>
      <w:lvlJc w:val="left"/>
      <w:pPr>
        <w:ind w:left="8565" w:hanging="569"/>
      </w:pPr>
      <w:rPr>
        <w:rFonts w:hint="default"/>
        <w:lang w:val="id" w:eastAsia="en-US" w:bidi="ar-SA"/>
      </w:rPr>
    </w:lvl>
  </w:abstractNum>
  <w:abstractNum w:abstractNumId="18">
    <w:nsid w:val="2C4C13B6"/>
    <w:multiLevelType w:val="multilevel"/>
    <w:tmpl w:val="2C4C13B6"/>
    <w:lvl w:ilvl="0">
      <w:start w:val="1"/>
      <w:numFmt w:val="decimal"/>
      <w:lvlText w:val="%1."/>
      <w:lvlJc w:val="left"/>
      <w:pPr>
        <w:ind w:left="1714"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lowerLetter"/>
      <w:lvlText w:val="%2."/>
      <w:lvlJc w:val="left"/>
      <w:pPr>
        <w:ind w:left="207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967" w:hanging="360"/>
      </w:pPr>
      <w:rPr>
        <w:rFonts w:hint="default"/>
        <w:lang w:val="id" w:eastAsia="en-US" w:bidi="ar-SA"/>
      </w:rPr>
    </w:lvl>
    <w:lvl w:ilvl="3">
      <w:numFmt w:val="bullet"/>
      <w:lvlText w:val="•"/>
      <w:lvlJc w:val="left"/>
      <w:pPr>
        <w:ind w:left="3854" w:hanging="360"/>
      </w:pPr>
      <w:rPr>
        <w:rFonts w:hint="default"/>
        <w:lang w:val="id" w:eastAsia="en-US" w:bidi="ar-SA"/>
      </w:rPr>
    </w:lvl>
    <w:lvl w:ilvl="4">
      <w:numFmt w:val="bullet"/>
      <w:lvlText w:val="•"/>
      <w:lvlJc w:val="left"/>
      <w:pPr>
        <w:ind w:left="4742" w:hanging="360"/>
      </w:pPr>
      <w:rPr>
        <w:rFonts w:hint="default"/>
        <w:lang w:val="id" w:eastAsia="en-US" w:bidi="ar-SA"/>
      </w:rPr>
    </w:lvl>
    <w:lvl w:ilvl="5">
      <w:numFmt w:val="bullet"/>
      <w:lvlText w:val="•"/>
      <w:lvlJc w:val="left"/>
      <w:pPr>
        <w:ind w:left="5629" w:hanging="360"/>
      </w:pPr>
      <w:rPr>
        <w:rFonts w:hint="default"/>
        <w:lang w:val="id" w:eastAsia="en-US" w:bidi="ar-SA"/>
      </w:rPr>
    </w:lvl>
    <w:lvl w:ilvl="6">
      <w:numFmt w:val="bullet"/>
      <w:lvlText w:val="•"/>
      <w:lvlJc w:val="left"/>
      <w:pPr>
        <w:ind w:left="6517" w:hanging="360"/>
      </w:pPr>
      <w:rPr>
        <w:rFonts w:hint="default"/>
        <w:lang w:val="id" w:eastAsia="en-US" w:bidi="ar-SA"/>
      </w:rPr>
    </w:lvl>
    <w:lvl w:ilvl="7">
      <w:numFmt w:val="bullet"/>
      <w:lvlText w:val="•"/>
      <w:lvlJc w:val="left"/>
      <w:pPr>
        <w:ind w:left="7404" w:hanging="360"/>
      </w:pPr>
      <w:rPr>
        <w:rFonts w:hint="default"/>
        <w:lang w:val="id" w:eastAsia="en-US" w:bidi="ar-SA"/>
      </w:rPr>
    </w:lvl>
    <w:lvl w:ilvl="8">
      <w:numFmt w:val="bullet"/>
      <w:lvlText w:val="•"/>
      <w:lvlJc w:val="left"/>
      <w:pPr>
        <w:ind w:left="8292" w:hanging="360"/>
      </w:pPr>
      <w:rPr>
        <w:rFonts w:hint="default"/>
        <w:lang w:val="id" w:eastAsia="en-US" w:bidi="ar-SA"/>
      </w:rPr>
    </w:lvl>
  </w:abstractNum>
  <w:abstractNum w:abstractNumId="19">
    <w:nsid w:val="2CA7F0A0"/>
    <w:multiLevelType w:val="multilevel"/>
    <w:tmpl w:val="2CA7F0A0"/>
    <w:lvl w:ilvl="0">
      <w:start w:val="1"/>
      <w:numFmt w:val="decimal"/>
      <w:lvlText w:val="%1"/>
      <w:lvlJc w:val="left"/>
      <w:pPr>
        <w:ind w:left="1414" w:hanging="420"/>
      </w:pPr>
      <w:rPr>
        <w:rFonts w:hint="default"/>
        <w:lang w:val="id" w:eastAsia="en-US" w:bidi="ar-SA"/>
      </w:rPr>
    </w:lvl>
    <w:lvl w:ilvl="1">
      <w:start w:val="1"/>
      <w:numFmt w:val="decimal"/>
      <w:lvlText w:val="%1.%2"/>
      <w:lvlJc w:val="left"/>
      <w:pPr>
        <w:ind w:left="1414" w:hanging="4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71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574" w:hanging="360"/>
      </w:pPr>
      <w:rPr>
        <w:rFonts w:hint="default"/>
        <w:lang w:val="id" w:eastAsia="en-US" w:bidi="ar-SA"/>
      </w:rPr>
    </w:lvl>
    <w:lvl w:ilvl="4">
      <w:numFmt w:val="bullet"/>
      <w:lvlText w:val="•"/>
      <w:lvlJc w:val="left"/>
      <w:pPr>
        <w:ind w:left="4502" w:hanging="360"/>
      </w:pPr>
      <w:rPr>
        <w:rFonts w:hint="default"/>
        <w:lang w:val="id" w:eastAsia="en-US" w:bidi="ar-SA"/>
      </w:rPr>
    </w:lvl>
    <w:lvl w:ilvl="5">
      <w:numFmt w:val="bullet"/>
      <w:lvlText w:val="•"/>
      <w:lvlJc w:val="left"/>
      <w:pPr>
        <w:ind w:left="5429" w:hanging="360"/>
      </w:pPr>
      <w:rPr>
        <w:rFonts w:hint="default"/>
        <w:lang w:val="id" w:eastAsia="en-US" w:bidi="ar-SA"/>
      </w:rPr>
    </w:lvl>
    <w:lvl w:ilvl="6">
      <w:numFmt w:val="bullet"/>
      <w:lvlText w:val="•"/>
      <w:lvlJc w:val="left"/>
      <w:pPr>
        <w:ind w:left="6357" w:hanging="360"/>
      </w:pPr>
      <w:rPr>
        <w:rFonts w:hint="default"/>
        <w:lang w:val="id" w:eastAsia="en-US" w:bidi="ar-SA"/>
      </w:rPr>
    </w:lvl>
    <w:lvl w:ilvl="7">
      <w:numFmt w:val="bullet"/>
      <w:lvlText w:val="•"/>
      <w:lvlJc w:val="left"/>
      <w:pPr>
        <w:ind w:left="7284" w:hanging="360"/>
      </w:pPr>
      <w:rPr>
        <w:rFonts w:hint="default"/>
        <w:lang w:val="id" w:eastAsia="en-US" w:bidi="ar-SA"/>
      </w:rPr>
    </w:lvl>
    <w:lvl w:ilvl="8">
      <w:numFmt w:val="bullet"/>
      <w:lvlText w:val="•"/>
      <w:lvlJc w:val="left"/>
      <w:pPr>
        <w:ind w:left="8212" w:hanging="360"/>
      </w:pPr>
      <w:rPr>
        <w:rFonts w:hint="default"/>
        <w:lang w:val="id" w:eastAsia="en-US" w:bidi="ar-SA"/>
      </w:rPr>
    </w:lvl>
  </w:abstractNum>
  <w:abstractNum w:abstractNumId="20">
    <w:nsid w:val="30B43EE9"/>
    <w:multiLevelType w:val="multilevel"/>
    <w:tmpl w:val="30B43EE9"/>
    <w:lvl w:ilvl="0">
      <w:start w:val="3"/>
      <w:numFmt w:val="decimal"/>
      <w:lvlText w:val="%1"/>
      <w:lvlJc w:val="left"/>
      <w:pPr>
        <w:ind w:left="1354" w:hanging="360"/>
      </w:pPr>
      <w:rPr>
        <w:rFonts w:hint="default"/>
        <w:lang w:val="id" w:eastAsia="en-US" w:bidi="ar-SA"/>
      </w:rPr>
    </w:lvl>
    <w:lvl w:ilvl="1">
      <w:start w:val="1"/>
      <w:numFmt w:val="decimal"/>
      <w:lvlText w:val="%1.%2"/>
      <w:lvlJc w:val="left"/>
      <w:pPr>
        <w:ind w:left="1354"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14"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702" w:hanging="280"/>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207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3411" w:hanging="360"/>
      </w:pPr>
      <w:rPr>
        <w:rFonts w:hint="default"/>
        <w:lang w:val="id" w:eastAsia="en-US" w:bidi="ar-SA"/>
      </w:rPr>
    </w:lvl>
    <w:lvl w:ilvl="6">
      <w:numFmt w:val="bullet"/>
      <w:lvlText w:val="•"/>
      <w:lvlJc w:val="left"/>
      <w:pPr>
        <w:ind w:left="4742" w:hanging="360"/>
      </w:pPr>
      <w:rPr>
        <w:rFonts w:hint="default"/>
        <w:lang w:val="id" w:eastAsia="en-US" w:bidi="ar-SA"/>
      </w:rPr>
    </w:lvl>
    <w:lvl w:ilvl="7">
      <w:numFmt w:val="bullet"/>
      <w:lvlText w:val="•"/>
      <w:lvlJc w:val="left"/>
      <w:pPr>
        <w:ind w:left="6073" w:hanging="360"/>
      </w:pPr>
      <w:rPr>
        <w:rFonts w:hint="default"/>
        <w:lang w:val="id" w:eastAsia="en-US" w:bidi="ar-SA"/>
      </w:rPr>
    </w:lvl>
    <w:lvl w:ilvl="8">
      <w:numFmt w:val="bullet"/>
      <w:lvlText w:val="•"/>
      <w:lvlJc w:val="left"/>
      <w:pPr>
        <w:ind w:left="7404" w:hanging="360"/>
      </w:pPr>
      <w:rPr>
        <w:rFonts w:hint="default"/>
        <w:lang w:val="id" w:eastAsia="en-US" w:bidi="ar-SA"/>
      </w:rPr>
    </w:lvl>
  </w:abstractNum>
  <w:abstractNum w:abstractNumId="21">
    <w:nsid w:val="35F7EAB2"/>
    <w:multiLevelType w:val="multilevel"/>
    <w:tmpl w:val="35F7EAB2"/>
    <w:lvl w:ilvl="0">
      <w:numFmt w:val="bullet"/>
      <w:lvlText w:val="-"/>
      <w:lvlJc w:val="left"/>
      <w:pPr>
        <w:ind w:left="144" w:hanging="264"/>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331" w:hanging="264"/>
      </w:pPr>
      <w:rPr>
        <w:rFonts w:hint="default"/>
        <w:lang w:val="id" w:eastAsia="en-US" w:bidi="ar-SA"/>
      </w:rPr>
    </w:lvl>
    <w:lvl w:ilvl="2">
      <w:numFmt w:val="bullet"/>
      <w:lvlText w:val="•"/>
      <w:lvlJc w:val="left"/>
      <w:pPr>
        <w:ind w:left="523" w:hanging="264"/>
      </w:pPr>
      <w:rPr>
        <w:rFonts w:hint="default"/>
        <w:lang w:val="id" w:eastAsia="en-US" w:bidi="ar-SA"/>
      </w:rPr>
    </w:lvl>
    <w:lvl w:ilvl="3">
      <w:numFmt w:val="bullet"/>
      <w:lvlText w:val="•"/>
      <w:lvlJc w:val="left"/>
      <w:pPr>
        <w:ind w:left="714" w:hanging="264"/>
      </w:pPr>
      <w:rPr>
        <w:rFonts w:hint="default"/>
        <w:lang w:val="id" w:eastAsia="en-US" w:bidi="ar-SA"/>
      </w:rPr>
    </w:lvl>
    <w:lvl w:ilvl="4">
      <w:numFmt w:val="bullet"/>
      <w:lvlText w:val="•"/>
      <w:lvlJc w:val="left"/>
      <w:pPr>
        <w:ind w:left="906" w:hanging="264"/>
      </w:pPr>
      <w:rPr>
        <w:rFonts w:hint="default"/>
        <w:lang w:val="id" w:eastAsia="en-US" w:bidi="ar-SA"/>
      </w:rPr>
    </w:lvl>
    <w:lvl w:ilvl="5">
      <w:numFmt w:val="bullet"/>
      <w:lvlText w:val="•"/>
      <w:lvlJc w:val="left"/>
      <w:pPr>
        <w:ind w:left="1097" w:hanging="264"/>
      </w:pPr>
      <w:rPr>
        <w:rFonts w:hint="default"/>
        <w:lang w:val="id" w:eastAsia="en-US" w:bidi="ar-SA"/>
      </w:rPr>
    </w:lvl>
    <w:lvl w:ilvl="6">
      <w:numFmt w:val="bullet"/>
      <w:lvlText w:val="•"/>
      <w:lvlJc w:val="left"/>
      <w:pPr>
        <w:ind w:left="1289" w:hanging="264"/>
      </w:pPr>
      <w:rPr>
        <w:rFonts w:hint="default"/>
        <w:lang w:val="id" w:eastAsia="en-US" w:bidi="ar-SA"/>
      </w:rPr>
    </w:lvl>
    <w:lvl w:ilvl="7">
      <w:numFmt w:val="bullet"/>
      <w:lvlText w:val="•"/>
      <w:lvlJc w:val="left"/>
      <w:pPr>
        <w:ind w:left="1480" w:hanging="264"/>
      </w:pPr>
      <w:rPr>
        <w:rFonts w:hint="default"/>
        <w:lang w:val="id" w:eastAsia="en-US" w:bidi="ar-SA"/>
      </w:rPr>
    </w:lvl>
    <w:lvl w:ilvl="8">
      <w:numFmt w:val="bullet"/>
      <w:lvlText w:val="•"/>
      <w:lvlJc w:val="left"/>
      <w:pPr>
        <w:ind w:left="1672" w:hanging="264"/>
      </w:pPr>
      <w:rPr>
        <w:rFonts w:hint="default"/>
        <w:lang w:val="id" w:eastAsia="en-US" w:bidi="ar-SA"/>
      </w:rPr>
    </w:lvl>
  </w:abstractNum>
  <w:abstractNum w:abstractNumId="22">
    <w:nsid w:val="433ED67B"/>
    <w:multiLevelType w:val="multilevel"/>
    <w:tmpl w:val="433ED67B"/>
    <w:lvl w:ilvl="0">
      <w:start w:val="4"/>
      <w:numFmt w:val="decimal"/>
      <w:lvlText w:val="%1"/>
      <w:lvlJc w:val="left"/>
      <w:pPr>
        <w:ind w:left="1354" w:hanging="360"/>
      </w:pPr>
      <w:rPr>
        <w:rFonts w:hint="default"/>
        <w:lang w:val="id" w:eastAsia="en-US" w:bidi="ar-SA"/>
      </w:rPr>
    </w:lvl>
    <w:lvl w:ilvl="1">
      <w:start w:val="1"/>
      <w:numFmt w:val="decimal"/>
      <w:lvlText w:val="%1.%2"/>
      <w:lvlJc w:val="left"/>
      <w:pPr>
        <w:ind w:left="1354"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14" w:hanging="720"/>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574" w:hanging="720"/>
      </w:pPr>
      <w:rPr>
        <w:rFonts w:hint="default"/>
        <w:lang w:val="id" w:eastAsia="en-US" w:bidi="ar-SA"/>
      </w:rPr>
    </w:lvl>
    <w:lvl w:ilvl="4">
      <w:numFmt w:val="bullet"/>
      <w:lvlText w:val="•"/>
      <w:lvlJc w:val="left"/>
      <w:pPr>
        <w:ind w:left="4502" w:hanging="720"/>
      </w:pPr>
      <w:rPr>
        <w:rFonts w:hint="default"/>
        <w:lang w:val="id" w:eastAsia="en-US" w:bidi="ar-SA"/>
      </w:rPr>
    </w:lvl>
    <w:lvl w:ilvl="5">
      <w:numFmt w:val="bullet"/>
      <w:lvlText w:val="•"/>
      <w:lvlJc w:val="left"/>
      <w:pPr>
        <w:ind w:left="5429" w:hanging="720"/>
      </w:pPr>
      <w:rPr>
        <w:rFonts w:hint="default"/>
        <w:lang w:val="id" w:eastAsia="en-US" w:bidi="ar-SA"/>
      </w:rPr>
    </w:lvl>
    <w:lvl w:ilvl="6">
      <w:numFmt w:val="bullet"/>
      <w:lvlText w:val="•"/>
      <w:lvlJc w:val="left"/>
      <w:pPr>
        <w:ind w:left="6357" w:hanging="720"/>
      </w:pPr>
      <w:rPr>
        <w:rFonts w:hint="default"/>
        <w:lang w:val="id" w:eastAsia="en-US" w:bidi="ar-SA"/>
      </w:rPr>
    </w:lvl>
    <w:lvl w:ilvl="7">
      <w:numFmt w:val="bullet"/>
      <w:lvlText w:val="•"/>
      <w:lvlJc w:val="left"/>
      <w:pPr>
        <w:ind w:left="7284" w:hanging="720"/>
      </w:pPr>
      <w:rPr>
        <w:rFonts w:hint="default"/>
        <w:lang w:val="id" w:eastAsia="en-US" w:bidi="ar-SA"/>
      </w:rPr>
    </w:lvl>
    <w:lvl w:ilvl="8">
      <w:numFmt w:val="bullet"/>
      <w:lvlText w:val="•"/>
      <w:lvlJc w:val="left"/>
      <w:pPr>
        <w:ind w:left="8212" w:hanging="720"/>
      </w:pPr>
      <w:rPr>
        <w:rFonts w:hint="default"/>
        <w:lang w:val="id" w:eastAsia="en-US" w:bidi="ar-SA"/>
      </w:rPr>
    </w:lvl>
  </w:abstractNum>
  <w:abstractNum w:abstractNumId="23">
    <w:nsid w:val="59AAF4AE"/>
    <w:multiLevelType w:val="multilevel"/>
    <w:tmpl w:val="59AAF4AE"/>
    <w:lvl w:ilvl="0">
      <w:start w:val="1"/>
      <w:numFmt w:val="decimal"/>
      <w:lvlText w:val="%1."/>
      <w:lvlJc w:val="left"/>
      <w:pPr>
        <w:ind w:left="171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554" w:hanging="360"/>
      </w:pPr>
      <w:rPr>
        <w:rFonts w:hint="default"/>
        <w:lang w:val="id" w:eastAsia="en-US" w:bidi="ar-SA"/>
      </w:rPr>
    </w:lvl>
    <w:lvl w:ilvl="2">
      <w:numFmt w:val="bullet"/>
      <w:lvlText w:val="•"/>
      <w:lvlJc w:val="left"/>
      <w:pPr>
        <w:ind w:left="3389" w:hanging="360"/>
      </w:pPr>
      <w:rPr>
        <w:rFonts w:hint="default"/>
        <w:lang w:val="id" w:eastAsia="en-US" w:bidi="ar-SA"/>
      </w:rPr>
    </w:lvl>
    <w:lvl w:ilvl="3">
      <w:numFmt w:val="bullet"/>
      <w:lvlText w:val="•"/>
      <w:lvlJc w:val="left"/>
      <w:pPr>
        <w:ind w:left="4224" w:hanging="360"/>
      </w:pPr>
      <w:rPr>
        <w:rFonts w:hint="default"/>
        <w:lang w:val="id" w:eastAsia="en-US" w:bidi="ar-SA"/>
      </w:rPr>
    </w:lvl>
    <w:lvl w:ilvl="4">
      <w:numFmt w:val="bullet"/>
      <w:lvlText w:val="•"/>
      <w:lvlJc w:val="left"/>
      <w:pPr>
        <w:ind w:left="5058" w:hanging="360"/>
      </w:pPr>
      <w:rPr>
        <w:rFonts w:hint="default"/>
        <w:lang w:val="id" w:eastAsia="en-US" w:bidi="ar-SA"/>
      </w:rPr>
    </w:lvl>
    <w:lvl w:ilvl="5">
      <w:numFmt w:val="bullet"/>
      <w:lvlText w:val="•"/>
      <w:lvlJc w:val="left"/>
      <w:pPr>
        <w:ind w:left="5893" w:hanging="360"/>
      </w:pPr>
      <w:rPr>
        <w:rFonts w:hint="default"/>
        <w:lang w:val="id" w:eastAsia="en-US" w:bidi="ar-SA"/>
      </w:rPr>
    </w:lvl>
    <w:lvl w:ilvl="6">
      <w:numFmt w:val="bullet"/>
      <w:lvlText w:val="•"/>
      <w:lvlJc w:val="left"/>
      <w:pPr>
        <w:ind w:left="6728" w:hanging="360"/>
      </w:pPr>
      <w:rPr>
        <w:rFonts w:hint="default"/>
        <w:lang w:val="id" w:eastAsia="en-US" w:bidi="ar-SA"/>
      </w:rPr>
    </w:lvl>
    <w:lvl w:ilvl="7">
      <w:numFmt w:val="bullet"/>
      <w:lvlText w:val="•"/>
      <w:lvlJc w:val="left"/>
      <w:pPr>
        <w:ind w:left="7562" w:hanging="360"/>
      </w:pPr>
      <w:rPr>
        <w:rFonts w:hint="default"/>
        <w:lang w:val="id" w:eastAsia="en-US" w:bidi="ar-SA"/>
      </w:rPr>
    </w:lvl>
    <w:lvl w:ilvl="8">
      <w:numFmt w:val="bullet"/>
      <w:lvlText w:val="•"/>
      <w:lvlJc w:val="left"/>
      <w:pPr>
        <w:ind w:left="8397" w:hanging="360"/>
      </w:pPr>
      <w:rPr>
        <w:rFonts w:hint="default"/>
        <w:lang w:val="id" w:eastAsia="en-US" w:bidi="ar-SA"/>
      </w:rPr>
    </w:lvl>
  </w:abstractNum>
  <w:abstractNum w:abstractNumId="24">
    <w:nsid w:val="59ADCABA"/>
    <w:multiLevelType w:val="multilevel"/>
    <w:tmpl w:val="59ADCABA"/>
    <w:lvl w:ilvl="0">
      <w:start w:val="2"/>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262" w:hanging="708"/>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772" w:hanging="708"/>
      </w:pPr>
      <w:rPr>
        <w:rFonts w:hint="default"/>
        <w:lang w:val="id" w:eastAsia="en-US" w:bidi="ar-SA"/>
      </w:rPr>
    </w:lvl>
    <w:lvl w:ilvl="4">
      <w:numFmt w:val="bullet"/>
      <w:lvlText w:val="•"/>
      <w:lvlJc w:val="left"/>
      <w:pPr>
        <w:ind w:left="5529" w:hanging="708"/>
      </w:pPr>
      <w:rPr>
        <w:rFonts w:hint="default"/>
        <w:lang w:val="id" w:eastAsia="en-US" w:bidi="ar-SA"/>
      </w:rPr>
    </w:lvl>
    <w:lvl w:ilvl="5">
      <w:numFmt w:val="bullet"/>
      <w:lvlText w:val="•"/>
      <w:lvlJc w:val="left"/>
      <w:pPr>
        <w:ind w:left="6285" w:hanging="708"/>
      </w:pPr>
      <w:rPr>
        <w:rFonts w:hint="default"/>
        <w:lang w:val="id" w:eastAsia="en-US" w:bidi="ar-SA"/>
      </w:rPr>
    </w:lvl>
    <w:lvl w:ilvl="6">
      <w:numFmt w:val="bullet"/>
      <w:lvlText w:val="•"/>
      <w:lvlJc w:val="left"/>
      <w:pPr>
        <w:ind w:left="7041" w:hanging="708"/>
      </w:pPr>
      <w:rPr>
        <w:rFonts w:hint="default"/>
        <w:lang w:val="id" w:eastAsia="en-US" w:bidi="ar-SA"/>
      </w:rPr>
    </w:lvl>
    <w:lvl w:ilvl="7">
      <w:numFmt w:val="bullet"/>
      <w:lvlText w:val="•"/>
      <w:lvlJc w:val="left"/>
      <w:pPr>
        <w:ind w:left="7798" w:hanging="708"/>
      </w:pPr>
      <w:rPr>
        <w:rFonts w:hint="default"/>
        <w:lang w:val="id" w:eastAsia="en-US" w:bidi="ar-SA"/>
      </w:rPr>
    </w:lvl>
    <w:lvl w:ilvl="8">
      <w:numFmt w:val="bullet"/>
      <w:lvlText w:val="•"/>
      <w:lvlJc w:val="left"/>
      <w:pPr>
        <w:ind w:left="8554" w:hanging="708"/>
      </w:pPr>
      <w:rPr>
        <w:rFonts w:hint="default"/>
        <w:lang w:val="id" w:eastAsia="en-US" w:bidi="ar-SA"/>
      </w:rPr>
    </w:lvl>
  </w:abstractNum>
  <w:abstractNum w:abstractNumId="25">
    <w:nsid w:val="6C885DB5"/>
    <w:multiLevelType w:val="multilevel"/>
    <w:tmpl w:val="6C885DB5"/>
    <w:lvl w:ilvl="0">
      <w:start w:val="1"/>
      <w:numFmt w:val="decimal"/>
      <w:lvlText w:val="%1."/>
      <w:lvlJc w:val="left"/>
      <w:pPr>
        <w:ind w:left="375" w:hanging="228"/>
      </w:pPr>
      <w:rPr>
        <w:rFonts w:hint="default"/>
        <w:spacing w:val="0"/>
        <w:w w:val="100"/>
        <w:lang w:val="id" w:eastAsia="en-US" w:bidi="ar-SA"/>
      </w:rPr>
    </w:lvl>
    <w:lvl w:ilvl="1">
      <w:numFmt w:val="bullet"/>
      <w:lvlText w:val="•"/>
      <w:lvlJc w:val="left"/>
      <w:pPr>
        <w:ind w:left="667" w:hanging="228"/>
      </w:pPr>
      <w:rPr>
        <w:rFonts w:hint="default"/>
        <w:lang w:val="id" w:eastAsia="en-US" w:bidi="ar-SA"/>
      </w:rPr>
    </w:lvl>
    <w:lvl w:ilvl="2">
      <w:numFmt w:val="bullet"/>
      <w:lvlText w:val="•"/>
      <w:lvlJc w:val="left"/>
      <w:pPr>
        <w:ind w:left="954" w:hanging="228"/>
      </w:pPr>
      <w:rPr>
        <w:rFonts w:hint="default"/>
        <w:lang w:val="id" w:eastAsia="en-US" w:bidi="ar-SA"/>
      </w:rPr>
    </w:lvl>
    <w:lvl w:ilvl="3">
      <w:numFmt w:val="bullet"/>
      <w:lvlText w:val="•"/>
      <w:lvlJc w:val="left"/>
      <w:pPr>
        <w:ind w:left="1241" w:hanging="228"/>
      </w:pPr>
      <w:rPr>
        <w:rFonts w:hint="default"/>
        <w:lang w:val="id" w:eastAsia="en-US" w:bidi="ar-SA"/>
      </w:rPr>
    </w:lvl>
    <w:lvl w:ilvl="4">
      <w:numFmt w:val="bullet"/>
      <w:lvlText w:val="•"/>
      <w:lvlJc w:val="left"/>
      <w:pPr>
        <w:ind w:left="1529" w:hanging="228"/>
      </w:pPr>
      <w:rPr>
        <w:rFonts w:hint="default"/>
        <w:lang w:val="id" w:eastAsia="en-US" w:bidi="ar-SA"/>
      </w:rPr>
    </w:lvl>
    <w:lvl w:ilvl="5">
      <w:numFmt w:val="bullet"/>
      <w:lvlText w:val="•"/>
      <w:lvlJc w:val="left"/>
      <w:pPr>
        <w:ind w:left="1816" w:hanging="228"/>
      </w:pPr>
      <w:rPr>
        <w:rFonts w:hint="default"/>
        <w:lang w:val="id" w:eastAsia="en-US" w:bidi="ar-SA"/>
      </w:rPr>
    </w:lvl>
    <w:lvl w:ilvl="6">
      <w:numFmt w:val="bullet"/>
      <w:lvlText w:val="•"/>
      <w:lvlJc w:val="left"/>
      <w:pPr>
        <w:ind w:left="2103" w:hanging="228"/>
      </w:pPr>
      <w:rPr>
        <w:rFonts w:hint="default"/>
        <w:lang w:val="id" w:eastAsia="en-US" w:bidi="ar-SA"/>
      </w:rPr>
    </w:lvl>
    <w:lvl w:ilvl="7">
      <w:numFmt w:val="bullet"/>
      <w:lvlText w:val="•"/>
      <w:lvlJc w:val="left"/>
      <w:pPr>
        <w:ind w:left="2391" w:hanging="228"/>
      </w:pPr>
      <w:rPr>
        <w:rFonts w:hint="default"/>
        <w:lang w:val="id" w:eastAsia="en-US" w:bidi="ar-SA"/>
      </w:rPr>
    </w:lvl>
    <w:lvl w:ilvl="8">
      <w:numFmt w:val="bullet"/>
      <w:lvlText w:val="•"/>
      <w:lvlJc w:val="left"/>
      <w:pPr>
        <w:ind w:left="2678" w:hanging="228"/>
      </w:pPr>
      <w:rPr>
        <w:rFonts w:hint="default"/>
        <w:lang w:val="id" w:eastAsia="en-US" w:bidi="ar-SA"/>
      </w:rPr>
    </w:lvl>
  </w:abstractNum>
  <w:num w:numId="1">
    <w:abstractNumId w:val="14"/>
  </w:num>
  <w:num w:numId="2">
    <w:abstractNumId w:val="9"/>
  </w:num>
  <w:num w:numId="3">
    <w:abstractNumId w:val="24"/>
  </w:num>
  <w:num w:numId="4">
    <w:abstractNumId w:val="3"/>
  </w:num>
  <w:num w:numId="5">
    <w:abstractNumId w:val="2"/>
  </w:num>
  <w:num w:numId="6">
    <w:abstractNumId w:val="15"/>
  </w:num>
  <w:num w:numId="7">
    <w:abstractNumId w:val="17"/>
  </w:num>
  <w:num w:numId="8">
    <w:abstractNumId w:val="19"/>
  </w:num>
  <w:num w:numId="9">
    <w:abstractNumId w:val="7"/>
  </w:num>
  <w:num w:numId="10">
    <w:abstractNumId w:val="21"/>
  </w:num>
  <w:num w:numId="11">
    <w:abstractNumId w:val="25"/>
  </w:num>
  <w:num w:numId="12">
    <w:abstractNumId w:val="11"/>
  </w:num>
  <w:num w:numId="13">
    <w:abstractNumId w:val="1"/>
  </w:num>
  <w:num w:numId="14">
    <w:abstractNumId w:val="16"/>
  </w:num>
  <w:num w:numId="15">
    <w:abstractNumId w:val="4"/>
  </w:num>
  <w:num w:numId="16">
    <w:abstractNumId w:val="20"/>
  </w:num>
  <w:num w:numId="17">
    <w:abstractNumId w:val="10"/>
  </w:num>
  <w:num w:numId="18">
    <w:abstractNumId w:val="23"/>
  </w:num>
  <w:num w:numId="19">
    <w:abstractNumId w:val="18"/>
  </w:num>
  <w:num w:numId="20">
    <w:abstractNumId w:val="22"/>
  </w:num>
  <w:num w:numId="21">
    <w:abstractNumId w:val="5"/>
  </w:num>
  <w:num w:numId="22">
    <w:abstractNumId w:val="0"/>
  </w:num>
  <w:num w:numId="23">
    <w:abstractNumId w:val="8"/>
  </w:num>
  <w:num w:numId="24">
    <w:abstractNumId w:val="6"/>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spelling="clean" w:grammar="clean"/>
  <w:defaultTabStop w:val="720"/>
  <w:drawingGridHorizontalSpacing w:val="110"/>
  <w:displayHorizontalDrawingGridEvery w:val="2"/>
  <w:characterSpacingControl w:val="doNotCompress"/>
  <w:hdrShapeDefaults>
    <o:shapedefaults v:ext="edit" spidmax="2478" fillcolor="white">
      <v:fill color="white"/>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C61"/>
    <w:rsid w:val="0007253A"/>
    <w:rsid w:val="00074A21"/>
    <w:rsid w:val="000C56E8"/>
    <w:rsid w:val="000F37AF"/>
    <w:rsid w:val="00103951"/>
    <w:rsid w:val="001A09DE"/>
    <w:rsid w:val="001D5E76"/>
    <w:rsid w:val="0028074A"/>
    <w:rsid w:val="002D45B7"/>
    <w:rsid w:val="002E37D3"/>
    <w:rsid w:val="003A2770"/>
    <w:rsid w:val="00421D49"/>
    <w:rsid w:val="00532124"/>
    <w:rsid w:val="00594DDF"/>
    <w:rsid w:val="005B547F"/>
    <w:rsid w:val="005F689C"/>
    <w:rsid w:val="006128AD"/>
    <w:rsid w:val="00627B96"/>
    <w:rsid w:val="00697794"/>
    <w:rsid w:val="006A1663"/>
    <w:rsid w:val="006C281D"/>
    <w:rsid w:val="006F0C8B"/>
    <w:rsid w:val="00716372"/>
    <w:rsid w:val="00743659"/>
    <w:rsid w:val="0078481C"/>
    <w:rsid w:val="00822DCC"/>
    <w:rsid w:val="00847E64"/>
    <w:rsid w:val="008657EC"/>
    <w:rsid w:val="00873295"/>
    <w:rsid w:val="008A7C1C"/>
    <w:rsid w:val="008D664D"/>
    <w:rsid w:val="00A63C61"/>
    <w:rsid w:val="00A726BE"/>
    <w:rsid w:val="00AB2F24"/>
    <w:rsid w:val="00AD68F7"/>
    <w:rsid w:val="00AF6F6A"/>
    <w:rsid w:val="00B03522"/>
    <w:rsid w:val="00B06053"/>
    <w:rsid w:val="00B340EC"/>
    <w:rsid w:val="00B360EB"/>
    <w:rsid w:val="00B807EA"/>
    <w:rsid w:val="00BD67E2"/>
    <w:rsid w:val="00C8293B"/>
    <w:rsid w:val="00C82D99"/>
    <w:rsid w:val="00D20723"/>
    <w:rsid w:val="00DB3FA8"/>
    <w:rsid w:val="00DC2884"/>
    <w:rsid w:val="00E26369"/>
    <w:rsid w:val="00E42BC1"/>
    <w:rsid w:val="00E90326"/>
    <w:rsid w:val="00E90F61"/>
    <w:rsid w:val="00F127F2"/>
    <w:rsid w:val="00F518F5"/>
    <w:rsid w:val="00FD61BD"/>
    <w:rsid w:val="0138268E"/>
    <w:rsid w:val="06BC4F18"/>
    <w:rsid w:val="0C3E7A39"/>
    <w:rsid w:val="18752231"/>
    <w:rsid w:val="1CA46DE7"/>
    <w:rsid w:val="3A445FA5"/>
    <w:rsid w:val="46304D7B"/>
    <w:rsid w:val="4AB2329C"/>
    <w:rsid w:val="50234908"/>
    <w:rsid w:val="51AA7C07"/>
    <w:rsid w:val="56F72FEB"/>
    <w:rsid w:val="5E583259"/>
    <w:rsid w:val="68FA2F47"/>
    <w:rsid w:val="69877444"/>
    <w:rsid w:val="71B8501F"/>
    <w:rsid w:val="73BE47DE"/>
    <w:rsid w:val="776C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78" fillcolor="white">
      <v:fill color="white"/>
    </o:shapedefaults>
    <o:shapelayout v:ext="edit">
      <o:idmap v:ext="edit" data="1"/>
    </o:shapelayout>
  </w:shapeDefaults>
  <w:decimalSymbol w:val="."/>
  <w:listSeparator w:val=","/>
  <w14:docId w14:val="7912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rPr>
  </w:style>
  <w:style w:type="paragraph" w:styleId="Heading1">
    <w:name w:val="heading 1"/>
    <w:basedOn w:val="Normal"/>
    <w:uiPriority w:val="1"/>
    <w:qFormat/>
    <w:pPr>
      <w:ind w:left="943" w:right="1085"/>
      <w:jc w:val="center"/>
      <w:outlineLvl w:val="0"/>
    </w:pPr>
    <w:rPr>
      <w:b/>
      <w:bCs/>
      <w:sz w:val="24"/>
      <w:szCs w:val="24"/>
    </w:rPr>
  </w:style>
  <w:style w:type="paragraph" w:styleId="Heading2">
    <w:name w:val="heading 2"/>
    <w:basedOn w:val="Normal"/>
    <w:uiPriority w:val="1"/>
    <w:qFormat/>
    <w:pPr>
      <w:spacing w:before="84"/>
      <w:ind w:left="994"/>
      <w:jc w:val="both"/>
      <w:outlineLvl w:val="1"/>
    </w:pPr>
    <w:rPr>
      <w:b/>
      <w:bCs/>
      <w:sz w:val="24"/>
      <w:szCs w:val="24"/>
    </w:rPr>
  </w:style>
  <w:style w:type="paragraph" w:styleId="Heading3">
    <w:name w:val="heading 3"/>
    <w:basedOn w:val="Normal"/>
    <w:uiPriority w:val="1"/>
    <w:qFormat/>
    <w:pPr>
      <w:ind w:left="943"/>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OC1">
    <w:name w:val="toc 1"/>
    <w:basedOn w:val="Normal"/>
    <w:uiPriority w:val="1"/>
    <w:qFormat/>
    <w:pPr>
      <w:spacing w:before="120"/>
      <w:ind w:left="994"/>
    </w:pPr>
    <w:rPr>
      <w:b/>
      <w:bCs/>
      <w:sz w:val="24"/>
      <w:szCs w:val="24"/>
    </w:rPr>
  </w:style>
  <w:style w:type="paragraph" w:styleId="TOC2">
    <w:name w:val="toc 2"/>
    <w:basedOn w:val="Normal"/>
    <w:uiPriority w:val="1"/>
    <w:qFormat/>
    <w:pPr>
      <w:spacing w:before="120"/>
      <w:ind w:left="994"/>
    </w:pPr>
    <w:rPr>
      <w:b/>
      <w:bCs/>
      <w:sz w:val="24"/>
      <w:szCs w:val="24"/>
    </w:rPr>
  </w:style>
  <w:style w:type="paragraph" w:styleId="TOC3">
    <w:name w:val="toc 3"/>
    <w:basedOn w:val="Normal"/>
    <w:uiPriority w:val="1"/>
    <w:qFormat/>
    <w:pPr>
      <w:spacing w:before="120"/>
      <w:ind w:left="994"/>
    </w:pPr>
    <w:rPr>
      <w:b/>
      <w:bCs/>
      <w:i/>
      <w:iCs/>
      <w:sz w:val="24"/>
      <w:szCs w:val="24"/>
    </w:rPr>
  </w:style>
  <w:style w:type="paragraph" w:styleId="TOC4">
    <w:name w:val="toc 4"/>
    <w:basedOn w:val="Normal"/>
    <w:uiPriority w:val="1"/>
    <w:qFormat/>
    <w:pPr>
      <w:spacing w:before="120"/>
      <w:ind w:left="2554" w:hanging="568"/>
    </w:pPr>
    <w:rPr>
      <w:sz w:val="24"/>
      <w:szCs w:val="24"/>
    </w:rPr>
  </w:style>
  <w:style w:type="paragraph" w:styleId="TOC5">
    <w:name w:val="toc 5"/>
    <w:basedOn w:val="Normal"/>
    <w:uiPriority w:val="1"/>
    <w:qFormat/>
    <w:pPr>
      <w:spacing w:before="120"/>
      <w:ind w:left="3262" w:hanging="708"/>
    </w:pPr>
    <w:rPr>
      <w:sz w:val="24"/>
      <w:szCs w:val="24"/>
    </w:rPr>
  </w:style>
  <w:style w:type="paragraph" w:styleId="TOC6">
    <w:name w:val="toc 6"/>
    <w:basedOn w:val="Normal"/>
    <w:uiPriority w:val="1"/>
    <w:qFormat/>
    <w:pPr>
      <w:spacing w:before="1"/>
      <w:ind w:left="2554"/>
    </w:pPr>
    <w:rPr>
      <w:i/>
      <w:iCs/>
      <w:sz w:val="24"/>
      <w:szCs w:val="24"/>
    </w:rPr>
  </w:style>
  <w:style w:type="paragraph" w:styleId="TOC7">
    <w:name w:val="toc 7"/>
    <w:basedOn w:val="Normal"/>
    <w:uiPriority w:val="1"/>
    <w:qFormat/>
    <w:pPr>
      <w:spacing w:before="120"/>
      <w:ind w:left="3262" w:hanging="708"/>
    </w:pPr>
    <w:rPr>
      <w:b/>
      <w:bCs/>
      <w:i/>
      <w:iCs/>
    </w:rPr>
  </w:style>
  <w:style w:type="paragraph" w:styleId="TOC8">
    <w:name w:val="toc 8"/>
    <w:basedOn w:val="Normal"/>
    <w:uiPriority w:val="1"/>
    <w:qFormat/>
    <w:pPr>
      <w:ind w:left="3262"/>
    </w:pPr>
    <w:rPr>
      <w:sz w:val="24"/>
      <w:szCs w:val="24"/>
    </w:rPr>
  </w:style>
  <w:style w:type="paragraph" w:styleId="TOC9">
    <w:name w:val="toc 9"/>
    <w:basedOn w:val="Normal"/>
    <w:uiPriority w:val="1"/>
    <w:qFormat/>
    <w:pPr>
      <w:ind w:left="3262"/>
    </w:pPr>
    <w:rPr>
      <w:b/>
      <w:bCs/>
      <w:i/>
      <w:iC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120"/>
      <w:ind w:left="3262" w:hanging="360"/>
    </w:pPr>
  </w:style>
  <w:style w:type="paragraph" w:customStyle="1" w:styleId="TableParagraph">
    <w:name w:val="Table Paragraph"/>
    <w:basedOn w:val="Normal"/>
    <w:uiPriority w:val="1"/>
    <w:qFormat/>
    <w:pPr>
      <w:jc w:val="center"/>
    </w:pPr>
  </w:style>
  <w:style w:type="character" w:styleId="PlaceholderText">
    <w:name w:val="Placeholder Text"/>
    <w:basedOn w:val="DefaultParagraphFont"/>
    <w:uiPriority w:val="99"/>
    <w:semiHidden/>
    <w:rsid w:val="00716372"/>
    <w:rPr>
      <w:color w:val="808080"/>
    </w:rPr>
  </w:style>
  <w:style w:type="paragraph" w:styleId="BalloonText">
    <w:name w:val="Balloon Text"/>
    <w:basedOn w:val="Normal"/>
    <w:link w:val="BalloonTextChar"/>
    <w:rsid w:val="008657EC"/>
    <w:rPr>
      <w:rFonts w:ascii="Segoe UI" w:hAnsi="Segoe UI" w:cs="Segoe UI"/>
      <w:sz w:val="18"/>
      <w:szCs w:val="18"/>
    </w:rPr>
  </w:style>
  <w:style w:type="character" w:customStyle="1" w:styleId="BodyTextChar">
    <w:name w:val="Body Text Char"/>
    <w:basedOn w:val="DefaultParagraphFont"/>
    <w:link w:val="BodyText"/>
    <w:uiPriority w:val="1"/>
    <w:rsid w:val="00DB3FA8"/>
    <w:rPr>
      <w:rFonts w:ascii="Times New Roman" w:eastAsia="Times New Roman" w:hAnsi="Times New Roman" w:cs="Times New Roman"/>
      <w:sz w:val="24"/>
      <w:szCs w:val="24"/>
      <w:lang w:val="id"/>
    </w:rPr>
  </w:style>
  <w:style w:type="character" w:customStyle="1" w:styleId="BalloonTextChar">
    <w:name w:val="Balloon Text Char"/>
    <w:basedOn w:val="DefaultParagraphFont"/>
    <w:link w:val="BalloonText"/>
    <w:rsid w:val="008657EC"/>
    <w:rPr>
      <w:rFonts w:ascii="Segoe UI" w:eastAsia="Times New Roman" w:hAnsi="Segoe UI" w:cs="Segoe UI"/>
      <w:sz w:val="18"/>
      <w:szCs w:val="18"/>
      <w:lang w:val="id"/>
    </w:rPr>
  </w:style>
  <w:style w:type="paragraph" w:styleId="Header">
    <w:name w:val="header"/>
    <w:basedOn w:val="Normal"/>
    <w:link w:val="HeaderChar"/>
    <w:rsid w:val="001A09DE"/>
    <w:pPr>
      <w:tabs>
        <w:tab w:val="center" w:pos="4680"/>
        <w:tab w:val="right" w:pos="9360"/>
      </w:tabs>
    </w:pPr>
  </w:style>
  <w:style w:type="character" w:customStyle="1" w:styleId="HeaderChar">
    <w:name w:val="Header Char"/>
    <w:basedOn w:val="DefaultParagraphFont"/>
    <w:link w:val="Header"/>
    <w:rsid w:val="001A09DE"/>
    <w:rPr>
      <w:rFonts w:ascii="Times New Roman" w:eastAsia="Times New Roman" w:hAnsi="Times New Roman" w:cs="Times New Roman"/>
      <w:sz w:val="22"/>
      <w:szCs w:val="22"/>
      <w:lang w:val="id"/>
    </w:rPr>
  </w:style>
  <w:style w:type="paragraph" w:styleId="Footer">
    <w:name w:val="footer"/>
    <w:basedOn w:val="Normal"/>
    <w:link w:val="FooterChar"/>
    <w:rsid w:val="001A09DE"/>
    <w:pPr>
      <w:tabs>
        <w:tab w:val="center" w:pos="4680"/>
        <w:tab w:val="right" w:pos="9360"/>
      </w:tabs>
    </w:pPr>
  </w:style>
  <w:style w:type="character" w:customStyle="1" w:styleId="FooterChar">
    <w:name w:val="Footer Char"/>
    <w:basedOn w:val="DefaultParagraphFont"/>
    <w:link w:val="Footer"/>
    <w:rsid w:val="001A09DE"/>
    <w:rPr>
      <w:rFonts w:ascii="Times New Roman" w:eastAsia="Times New Roman" w:hAnsi="Times New Roman" w:cs="Times New Roman"/>
      <w:sz w:val="22"/>
      <w:szCs w:val="22"/>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rPr>
  </w:style>
  <w:style w:type="paragraph" w:styleId="Heading1">
    <w:name w:val="heading 1"/>
    <w:basedOn w:val="Normal"/>
    <w:uiPriority w:val="1"/>
    <w:qFormat/>
    <w:pPr>
      <w:ind w:left="943" w:right="1085"/>
      <w:jc w:val="center"/>
      <w:outlineLvl w:val="0"/>
    </w:pPr>
    <w:rPr>
      <w:b/>
      <w:bCs/>
      <w:sz w:val="24"/>
      <w:szCs w:val="24"/>
    </w:rPr>
  </w:style>
  <w:style w:type="paragraph" w:styleId="Heading2">
    <w:name w:val="heading 2"/>
    <w:basedOn w:val="Normal"/>
    <w:uiPriority w:val="1"/>
    <w:qFormat/>
    <w:pPr>
      <w:spacing w:before="84"/>
      <w:ind w:left="994"/>
      <w:jc w:val="both"/>
      <w:outlineLvl w:val="1"/>
    </w:pPr>
    <w:rPr>
      <w:b/>
      <w:bCs/>
      <w:sz w:val="24"/>
      <w:szCs w:val="24"/>
    </w:rPr>
  </w:style>
  <w:style w:type="paragraph" w:styleId="Heading3">
    <w:name w:val="heading 3"/>
    <w:basedOn w:val="Normal"/>
    <w:uiPriority w:val="1"/>
    <w:qFormat/>
    <w:pPr>
      <w:ind w:left="943"/>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OC1">
    <w:name w:val="toc 1"/>
    <w:basedOn w:val="Normal"/>
    <w:uiPriority w:val="1"/>
    <w:qFormat/>
    <w:pPr>
      <w:spacing w:before="120"/>
      <w:ind w:left="994"/>
    </w:pPr>
    <w:rPr>
      <w:b/>
      <w:bCs/>
      <w:sz w:val="24"/>
      <w:szCs w:val="24"/>
    </w:rPr>
  </w:style>
  <w:style w:type="paragraph" w:styleId="TOC2">
    <w:name w:val="toc 2"/>
    <w:basedOn w:val="Normal"/>
    <w:uiPriority w:val="1"/>
    <w:qFormat/>
    <w:pPr>
      <w:spacing w:before="120"/>
      <w:ind w:left="994"/>
    </w:pPr>
    <w:rPr>
      <w:b/>
      <w:bCs/>
      <w:sz w:val="24"/>
      <w:szCs w:val="24"/>
    </w:rPr>
  </w:style>
  <w:style w:type="paragraph" w:styleId="TOC3">
    <w:name w:val="toc 3"/>
    <w:basedOn w:val="Normal"/>
    <w:uiPriority w:val="1"/>
    <w:qFormat/>
    <w:pPr>
      <w:spacing w:before="120"/>
      <w:ind w:left="994"/>
    </w:pPr>
    <w:rPr>
      <w:b/>
      <w:bCs/>
      <w:i/>
      <w:iCs/>
      <w:sz w:val="24"/>
      <w:szCs w:val="24"/>
    </w:rPr>
  </w:style>
  <w:style w:type="paragraph" w:styleId="TOC4">
    <w:name w:val="toc 4"/>
    <w:basedOn w:val="Normal"/>
    <w:uiPriority w:val="1"/>
    <w:qFormat/>
    <w:pPr>
      <w:spacing w:before="120"/>
      <w:ind w:left="2554" w:hanging="568"/>
    </w:pPr>
    <w:rPr>
      <w:sz w:val="24"/>
      <w:szCs w:val="24"/>
    </w:rPr>
  </w:style>
  <w:style w:type="paragraph" w:styleId="TOC5">
    <w:name w:val="toc 5"/>
    <w:basedOn w:val="Normal"/>
    <w:uiPriority w:val="1"/>
    <w:qFormat/>
    <w:pPr>
      <w:spacing w:before="120"/>
      <w:ind w:left="3262" w:hanging="708"/>
    </w:pPr>
    <w:rPr>
      <w:sz w:val="24"/>
      <w:szCs w:val="24"/>
    </w:rPr>
  </w:style>
  <w:style w:type="paragraph" w:styleId="TOC6">
    <w:name w:val="toc 6"/>
    <w:basedOn w:val="Normal"/>
    <w:uiPriority w:val="1"/>
    <w:qFormat/>
    <w:pPr>
      <w:spacing w:before="1"/>
      <w:ind w:left="2554"/>
    </w:pPr>
    <w:rPr>
      <w:i/>
      <w:iCs/>
      <w:sz w:val="24"/>
      <w:szCs w:val="24"/>
    </w:rPr>
  </w:style>
  <w:style w:type="paragraph" w:styleId="TOC7">
    <w:name w:val="toc 7"/>
    <w:basedOn w:val="Normal"/>
    <w:uiPriority w:val="1"/>
    <w:qFormat/>
    <w:pPr>
      <w:spacing w:before="120"/>
      <w:ind w:left="3262" w:hanging="708"/>
    </w:pPr>
    <w:rPr>
      <w:b/>
      <w:bCs/>
      <w:i/>
      <w:iCs/>
    </w:rPr>
  </w:style>
  <w:style w:type="paragraph" w:styleId="TOC8">
    <w:name w:val="toc 8"/>
    <w:basedOn w:val="Normal"/>
    <w:uiPriority w:val="1"/>
    <w:qFormat/>
    <w:pPr>
      <w:ind w:left="3262"/>
    </w:pPr>
    <w:rPr>
      <w:sz w:val="24"/>
      <w:szCs w:val="24"/>
    </w:rPr>
  </w:style>
  <w:style w:type="paragraph" w:styleId="TOC9">
    <w:name w:val="toc 9"/>
    <w:basedOn w:val="Normal"/>
    <w:uiPriority w:val="1"/>
    <w:qFormat/>
    <w:pPr>
      <w:ind w:left="3262"/>
    </w:pPr>
    <w:rPr>
      <w:b/>
      <w:bCs/>
      <w:i/>
      <w:iC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120"/>
      <w:ind w:left="3262" w:hanging="360"/>
    </w:pPr>
  </w:style>
  <w:style w:type="paragraph" w:customStyle="1" w:styleId="TableParagraph">
    <w:name w:val="Table Paragraph"/>
    <w:basedOn w:val="Normal"/>
    <w:uiPriority w:val="1"/>
    <w:qFormat/>
    <w:pPr>
      <w:jc w:val="center"/>
    </w:pPr>
  </w:style>
  <w:style w:type="character" w:styleId="PlaceholderText">
    <w:name w:val="Placeholder Text"/>
    <w:basedOn w:val="DefaultParagraphFont"/>
    <w:uiPriority w:val="99"/>
    <w:semiHidden/>
    <w:rsid w:val="00716372"/>
    <w:rPr>
      <w:color w:val="808080"/>
    </w:rPr>
  </w:style>
  <w:style w:type="paragraph" w:styleId="BalloonText">
    <w:name w:val="Balloon Text"/>
    <w:basedOn w:val="Normal"/>
    <w:link w:val="BalloonTextChar"/>
    <w:rsid w:val="008657EC"/>
    <w:rPr>
      <w:rFonts w:ascii="Segoe UI" w:hAnsi="Segoe UI" w:cs="Segoe UI"/>
      <w:sz w:val="18"/>
      <w:szCs w:val="18"/>
    </w:rPr>
  </w:style>
  <w:style w:type="character" w:customStyle="1" w:styleId="BodyTextChar">
    <w:name w:val="Body Text Char"/>
    <w:basedOn w:val="DefaultParagraphFont"/>
    <w:link w:val="BodyText"/>
    <w:uiPriority w:val="1"/>
    <w:rsid w:val="00DB3FA8"/>
    <w:rPr>
      <w:rFonts w:ascii="Times New Roman" w:eastAsia="Times New Roman" w:hAnsi="Times New Roman" w:cs="Times New Roman"/>
      <w:sz w:val="24"/>
      <w:szCs w:val="24"/>
      <w:lang w:val="id"/>
    </w:rPr>
  </w:style>
  <w:style w:type="character" w:customStyle="1" w:styleId="BalloonTextChar">
    <w:name w:val="Balloon Text Char"/>
    <w:basedOn w:val="DefaultParagraphFont"/>
    <w:link w:val="BalloonText"/>
    <w:rsid w:val="008657EC"/>
    <w:rPr>
      <w:rFonts w:ascii="Segoe UI" w:eastAsia="Times New Roman" w:hAnsi="Segoe UI" w:cs="Segoe UI"/>
      <w:sz w:val="18"/>
      <w:szCs w:val="18"/>
      <w:lang w:val="id"/>
    </w:rPr>
  </w:style>
  <w:style w:type="paragraph" w:styleId="Header">
    <w:name w:val="header"/>
    <w:basedOn w:val="Normal"/>
    <w:link w:val="HeaderChar"/>
    <w:rsid w:val="001A09DE"/>
    <w:pPr>
      <w:tabs>
        <w:tab w:val="center" w:pos="4680"/>
        <w:tab w:val="right" w:pos="9360"/>
      </w:tabs>
    </w:pPr>
  </w:style>
  <w:style w:type="character" w:customStyle="1" w:styleId="HeaderChar">
    <w:name w:val="Header Char"/>
    <w:basedOn w:val="DefaultParagraphFont"/>
    <w:link w:val="Header"/>
    <w:rsid w:val="001A09DE"/>
    <w:rPr>
      <w:rFonts w:ascii="Times New Roman" w:eastAsia="Times New Roman" w:hAnsi="Times New Roman" w:cs="Times New Roman"/>
      <w:sz w:val="22"/>
      <w:szCs w:val="22"/>
      <w:lang w:val="id"/>
    </w:rPr>
  </w:style>
  <w:style w:type="paragraph" w:styleId="Footer">
    <w:name w:val="footer"/>
    <w:basedOn w:val="Normal"/>
    <w:link w:val="FooterChar"/>
    <w:rsid w:val="001A09DE"/>
    <w:pPr>
      <w:tabs>
        <w:tab w:val="center" w:pos="4680"/>
        <w:tab w:val="right" w:pos="9360"/>
      </w:tabs>
    </w:pPr>
  </w:style>
  <w:style w:type="character" w:customStyle="1" w:styleId="FooterChar">
    <w:name w:val="Footer Char"/>
    <w:basedOn w:val="DefaultParagraphFont"/>
    <w:link w:val="Footer"/>
    <w:rsid w:val="001A09DE"/>
    <w:rPr>
      <w:rFonts w:ascii="Times New Roman" w:eastAsia="Times New Roman" w:hAnsi="Times New Roman" w:cs="Times New Roman"/>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2505</Words>
  <Characters>14282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2025-07-20T11:58:00Z</cp:lastPrinted>
  <dcterms:created xsi:type="dcterms:W3CDTF">2025-08-20T08:33:00Z</dcterms:created>
  <dcterms:modified xsi:type="dcterms:W3CDTF">2025-08-20T08:33:00Z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Microsoft® Word 2010</vt:lpwstr>
  </property>
  <property fmtid="{D5CDD505-2E9C-101B-9397-08002B2CF9AE}" pid="4" name="LastSaved">
    <vt:filetime>2025-07-06T00:00:00Z</vt:filetime>
  </property>
  <property fmtid="{D5CDD505-2E9C-101B-9397-08002B2CF9AE}" pid="5" name="Producer">
    <vt:lpwstr>Microsoft® Word 2010</vt:lpwstr>
  </property>
  <property fmtid="{D5CDD505-2E9C-101B-9397-08002B2CF9AE}" pid="6" name="KSOProductBuildVer">
    <vt:lpwstr>1033-12.2.0.21546</vt:lpwstr>
  </property>
  <property fmtid="{D5CDD505-2E9C-101B-9397-08002B2CF9AE}" pid="7" name="ICV">
    <vt:lpwstr>C78379D275CE4700A8D9DACED71CF096_13</vt:lpwstr>
  </property>
</Properties>
</file>