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A28E" w14:textId="77777777" w:rsidR="00A63C61" w:rsidRPr="00AD68F7" w:rsidRDefault="000F37AF">
      <w:pPr>
        <w:pStyle w:val="Heading1"/>
        <w:spacing w:before="76" w:line="480" w:lineRule="auto"/>
        <w:ind w:left="4027" w:right="4173" w:firstLine="4"/>
      </w:pPr>
      <w:bookmarkStart w:id="0" w:name="_TOC_250154"/>
      <w:bookmarkStart w:id="1" w:name="_GoBack"/>
      <w:bookmarkEnd w:id="1"/>
      <w:r w:rsidRPr="00AD68F7">
        <w:t xml:space="preserve">BAB I </w:t>
      </w:r>
      <w:bookmarkEnd w:id="0"/>
      <w:r w:rsidRPr="00AD68F7">
        <w:rPr>
          <w:spacing w:val="-2"/>
        </w:rPr>
        <w:t>PENDAHULUAN</w:t>
      </w:r>
    </w:p>
    <w:p w14:paraId="397A2383" w14:textId="77777777" w:rsidR="00A63C61" w:rsidRPr="00AD68F7" w:rsidRDefault="00A63C61">
      <w:pPr>
        <w:pStyle w:val="BodyText"/>
        <w:spacing w:before="1"/>
        <w:rPr>
          <w:b/>
        </w:rPr>
      </w:pPr>
    </w:p>
    <w:p w14:paraId="1DB1313C" w14:textId="77777777" w:rsidR="00A63C61" w:rsidRPr="00AD68F7" w:rsidRDefault="000F37AF">
      <w:pPr>
        <w:pStyle w:val="Heading2"/>
        <w:numPr>
          <w:ilvl w:val="1"/>
          <w:numId w:val="8"/>
        </w:numPr>
        <w:tabs>
          <w:tab w:val="left" w:pos="1414"/>
        </w:tabs>
        <w:spacing w:before="0"/>
      </w:pPr>
      <w:bookmarkStart w:id="2" w:name="_TOC_250153"/>
      <w:r w:rsidRPr="00AD68F7">
        <w:t>Latar</w:t>
      </w:r>
      <w:r w:rsidRPr="00AD68F7">
        <w:rPr>
          <w:spacing w:val="1"/>
        </w:rPr>
        <w:t xml:space="preserve"> </w:t>
      </w:r>
      <w:bookmarkEnd w:id="2"/>
      <w:r w:rsidRPr="00AD68F7">
        <w:rPr>
          <w:spacing w:val="-2"/>
        </w:rPr>
        <w:t>Belakang</w:t>
      </w:r>
    </w:p>
    <w:p w14:paraId="31BA79B4" w14:textId="77777777" w:rsidR="00A63C61" w:rsidRPr="00AD68F7" w:rsidRDefault="000F37AF">
      <w:pPr>
        <w:pStyle w:val="BodyText"/>
        <w:spacing w:before="272" w:line="480" w:lineRule="auto"/>
        <w:ind w:left="994" w:right="1124" w:firstLine="720"/>
        <w:jc w:val="both"/>
      </w:pPr>
      <w:r w:rsidRPr="00AD68F7">
        <w:t>Indonesia adalah negara tropis yang kaya akan sumber daya alam. Banyak tumbuhan yang tumbuh di Indonesia telah digunakan secara turun-temurun dalam pengobatan tradisional karena memiliki khasiat untuk meningkatkan daya tahan tubuh dan mengobati berbagai jenis penyakit. Khasiat setiap tumbuhan berbeda- beda, tergantung pada senyawa-senyawa bioaktif yang terkandung di dalamnya. Senyawa metabolit sekunder seperti alkaloid, flavonoid, tanin, saponin, dan steroid/terpenoid merupakan komponen senyawa kimia yang memiliki kemampuan bioaktivitas yang</w:t>
      </w:r>
      <w:r w:rsidRPr="00AD68F7">
        <w:rPr>
          <w:spacing w:val="-3"/>
        </w:rPr>
        <w:t xml:space="preserve"> </w:t>
      </w:r>
      <w:r w:rsidRPr="00AD68F7">
        <w:t>berpotensi untuk mengobati berbagai jenis penyakit salah satunya penyakit kulit (Aprilydia Saulie &amp; Dina Kali Kulla, 2024)</w:t>
      </w:r>
    </w:p>
    <w:p w14:paraId="59DBBCFD" w14:textId="77777777" w:rsidR="00A63C61" w:rsidRPr="00AD68F7" w:rsidRDefault="000F37AF">
      <w:pPr>
        <w:pStyle w:val="BodyText"/>
        <w:spacing w:before="1" w:line="480" w:lineRule="auto"/>
        <w:ind w:left="994" w:right="1136" w:firstLine="720"/>
        <w:jc w:val="both"/>
      </w:pPr>
      <w:r w:rsidRPr="00AD68F7">
        <w:t>Penyakit kulit yang disebabkan oleh beberapa jenis jamur merupakan masalah utama pada negara tropis seperti Indonesia. Kondisi kulit yang mudah berkeringat dan lembab, kebersihan diri yang tidak terjaga dan kurangnya pengetahuan tentang kesehatan merupakan faktor yang memungkinkan pertumbuhan jamur penyebab penyakit kulit (Juariah, 2023).</w:t>
      </w:r>
    </w:p>
    <w:p w14:paraId="5DEE2481" w14:textId="77777777" w:rsidR="00A63C61" w:rsidRPr="00AD68F7" w:rsidRDefault="000F37AF">
      <w:pPr>
        <w:pStyle w:val="BodyText"/>
        <w:spacing w:before="1" w:line="480" w:lineRule="auto"/>
        <w:ind w:left="994" w:right="1136" w:firstLine="720"/>
        <w:jc w:val="both"/>
      </w:pPr>
      <w:r w:rsidRPr="00AD68F7">
        <w:t>Jamur merupakan salah satu penyebab penyakit infeksi terutama di negara tropis. Penyakit kulit akibat jamur merupakan penyakit kulit yang sering muncul di tengah masyarakat Indonesia. Iklim tropis dengan kelembaban udara yang tinggi di Indonesia sangat mendukung pertumbuhan jamur (Rumayar et al., 2020)</w:t>
      </w:r>
    </w:p>
    <w:p w14:paraId="13FB469A" w14:textId="77777777" w:rsidR="00A63C61" w:rsidRPr="00AD68F7" w:rsidRDefault="000F37AF">
      <w:pPr>
        <w:pStyle w:val="BodyText"/>
        <w:spacing w:before="1" w:line="480" w:lineRule="auto"/>
        <w:ind w:left="994" w:right="1131" w:firstLine="720"/>
        <w:jc w:val="both"/>
      </w:pPr>
      <w:r w:rsidRPr="00AD68F7">
        <w:t xml:space="preserve">Infeksi jamur umumnya disebabkan oleh spesies Candida salah satunya yaitu </w:t>
      </w:r>
      <w:r w:rsidRPr="00AD68F7">
        <w:rPr>
          <w:i/>
        </w:rPr>
        <w:t>Candida albicans</w:t>
      </w:r>
      <w:r w:rsidRPr="00AD68F7">
        <w:t>. Candida albicans merupakan flora normal pada</w:t>
      </w:r>
      <w:r w:rsidRPr="00AD68F7">
        <w:rPr>
          <w:spacing w:val="40"/>
        </w:rPr>
        <w:t xml:space="preserve"> </w:t>
      </w:r>
      <w:r w:rsidRPr="00AD68F7">
        <w:t>membrane</w:t>
      </w:r>
      <w:r w:rsidRPr="00AD68F7">
        <w:rPr>
          <w:spacing w:val="58"/>
        </w:rPr>
        <w:t xml:space="preserve"> </w:t>
      </w:r>
      <w:r w:rsidRPr="00AD68F7">
        <w:t>mukosa</w:t>
      </w:r>
      <w:r w:rsidRPr="00AD68F7">
        <w:rPr>
          <w:spacing w:val="58"/>
        </w:rPr>
        <w:t xml:space="preserve"> </w:t>
      </w:r>
      <w:r w:rsidRPr="00AD68F7">
        <w:t>rongga</w:t>
      </w:r>
      <w:r w:rsidRPr="00AD68F7">
        <w:rPr>
          <w:spacing w:val="58"/>
        </w:rPr>
        <w:t xml:space="preserve"> </w:t>
      </w:r>
      <w:r w:rsidRPr="00AD68F7">
        <w:t>mulut,</w:t>
      </w:r>
      <w:r w:rsidRPr="00AD68F7">
        <w:rPr>
          <w:spacing w:val="57"/>
        </w:rPr>
        <w:t xml:space="preserve"> </w:t>
      </w:r>
      <w:r w:rsidRPr="00AD68F7">
        <w:t>saluran</w:t>
      </w:r>
      <w:r w:rsidRPr="00AD68F7">
        <w:rPr>
          <w:spacing w:val="57"/>
        </w:rPr>
        <w:t xml:space="preserve"> </w:t>
      </w:r>
      <w:r w:rsidRPr="00AD68F7">
        <w:t>pernafasan,</w:t>
      </w:r>
      <w:r w:rsidRPr="00AD68F7">
        <w:rPr>
          <w:spacing w:val="57"/>
        </w:rPr>
        <w:t xml:space="preserve"> </w:t>
      </w:r>
      <w:r w:rsidRPr="00AD68F7">
        <w:t>saluran</w:t>
      </w:r>
      <w:r w:rsidRPr="00AD68F7">
        <w:rPr>
          <w:spacing w:val="57"/>
        </w:rPr>
        <w:t xml:space="preserve"> </w:t>
      </w:r>
      <w:r w:rsidRPr="00AD68F7">
        <w:t>pencernaan</w:t>
      </w:r>
      <w:r w:rsidRPr="00AD68F7">
        <w:rPr>
          <w:spacing w:val="58"/>
        </w:rPr>
        <w:t xml:space="preserve"> </w:t>
      </w:r>
      <w:r w:rsidRPr="00AD68F7">
        <w:rPr>
          <w:spacing w:val="-5"/>
        </w:rPr>
        <w:t>dan</w:t>
      </w:r>
    </w:p>
    <w:p w14:paraId="29D03E57" w14:textId="77777777" w:rsidR="00A63C61" w:rsidRPr="00AD68F7" w:rsidRDefault="00A63C61">
      <w:pPr>
        <w:pStyle w:val="BodyText"/>
        <w:spacing w:line="480" w:lineRule="auto"/>
        <w:jc w:val="both"/>
        <w:sectPr w:rsidR="00A63C61" w:rsidRPr="00AD68F7">
          <w:headerReference w:type="even" r:id="rId8"/>
          <w:headerReference w:type="default" r:id="rId9"/>
          <w:footerReference w:type="default" r:id="rId10"/>
          <w:headerReference w:type="first" r:id="rId11"/>
          <w:pgSz w:w="11910" w:h="16840"/>
          <w:pgMar w:top="1620" w:right="566" w:bottom="1260" w:left="1275" w:header="0" w:footer="1066" w:gutter="0"/>
          <w:cols w:space="720"/>
        </w:sectPr>
      </w:pPr>
    </w:p>
    <w:p w14:paraId="34F45284" w14:textId="77777777" w:rsidR="00A63C61" w:rsidRPr="00AD68F7" w:rsidRDefault="000F37AF">
      <w:pPr>
        <w:pStyle w:val="BodyText"/>
        <w:spacing w:before="80" w:line="480" w:lineRule="auto"/>
        <w:ind w:left="994" w:right="1139"/>
        <w:jc w:val="both"/>
      </w:pPr>
      <w:r w:rsidRPr="00AD68F7">
        <w:lastRenderedPageBreak/>
        <w:t>organ genitalia perempuan. Candida albicans dikenal sebagai mikroorganisme oportunistik pada tubuh manusia, pada keadaan tertentu jamur ini mampu menyebabkan infeksi dan kerusakan jaringan. Jamur ini adalah bagian dari flora normal (komensal) selaput lendir di saluran pernafasan, saluran cerna dan saluran vagina (Rumayar et al., 2020)</w:t>
      </w:r>
    </w:p>
    <w:p w14:paraId="1C0E73AA" w14:textId="77777777" w:rsidR="00A63C61" w:rsidRPr="00AD68F7" w:rsidRDefault="000F37AF">
      <w:pPr>
        <w:pStyle w:val="BodyText"/>
        <w:spacing w:line="480" w:lineRule="auto"/>
        <w:ind w:left="994" w:right="1133" w:firstLine="720"/>
        <w:jc w:val="both"/>
      </w:pPr>
      <w:r w:rsidRPr="00AD68F7">
        <w:t>Selama ini penyakit infeksi diatasi dengan menggunakan antibiotika. Penggunaan antibiotika yang tidak rasional bisa membuat mikroba patogen menjadi resisten dan munculnya mikroba resisten ini penyebab utama kegagalan pengobatan penyakit infeksi. Oleh sebab itu, diperlukan alternatif dalam</w:t>
      </w:r>
      <w:r w:rsidRPr="00AD68F7">
        <w:rPr>
          <w:spacing w:val="40"/>
        </w:rPr>
        <w:t xml:space="preserve"> </w:t>
      </w:r>
      <w:r w:rsidRPr="00AD68F7">
        <w:t>mengatasi masalah ini dengan memanfaatkan bahan-bahan aktif antimikroba dari tanaman obat. Menurut penelitian</w:t>
      </w:r>
      <w:r w:rsidRPr="00AD68F7">
        <w:rPr>
          <w:spacing w:val="40"/>
        </w:rPr>
        <w:t xml:space="preserve"> </w:t>
      </w:r>
      <w:r w:rsidRPr="00AD68F7">
        <w:t>bahwa lengkuas mampu menghambat pertumbuhan jamur.</w:t>
      </w:r>
    </w:p>
    <w:p w14:paraId="7177EED6" w14:textId="77777777" w:rsidR="00A63C61" w:rsidRPr="00AD68F7" w:rsidRDefault="000F37AF">
      <w:pPr>
        <w:pStyle w:val="BodyText"/>
        <w:spacing w:before="1" w:line="480" w:lineRule="auto"/>
        <w:ind w:left="994" w:right="1136" w:firstLine="720"/>
        <w:jc w:val="both"/>
      </w:pPr>
      <w:r w:rsidRPr="00AD68F7">
        <w:t xml:space="preserve">Lengkuas yang termasuk dalam famili Zingeberaceae merupakan salah satu jenis rempah-rempah Indonesia. Rimpang lengkuas telah digunakan sebagai bumbu masakan selama bertahun-tahun dan tidak pernah menimbulkan masalah. Ada dua jenis lengkuas, yaitu lengkuas merah dan lengkuas putih. Secara tradisional lengkuas sering digunakan sebagai obat sakit perut, antijamur, karminatif, antigatal, antialergi, antiradang, dan antihipoglikemik (Dan et al., </w:t>
      </w:r>
      <w:r w:rsidRPr="00AD68F7">
        <w:rPr>
          <w:spacing w:val="-2"/>
        </w:rPr>
        <w:t>2023)</w:t>
      </w:r>
    </w:p>
    <w:p w14:paraId="21127CC8" w14:textId="77777777" w:rsidR="00A63C61" w:rsidRPr="00AD68F7" w:rsidRDefault="000F37AF">
      <w:pPr>
        <w:pStyle w:val="BodyText"/>
        <w:spacing w:before="2" w:line="480" w:lineRule="auto"/>
        <w:ind w:left="994" w:right="1130" w:firstLine="720"/>
        <w:jc w:val="both"/>
      </w:pPr>
      <w:r w:rsidRPr="00AD68F7">
        <w:t>Menurut penelitian (Dan et al., 2023) menyatakan ekstrak Lengkuas memiliki aktivitas paling baik karena pada kontrol positif telah memberikan zona hambat yang besar terjadi aktivitas antijamur yang paling besar yaitu</w:t>
      </w:r>
      <w:r w:rsidRPr="00AD68F7">
        <w:rPr>
          <w:spacing w:val="40"/>
        </w:rPr>
        <w:t xml:space="preserve"> </w:t>
      </w:r>
      <w:r w:rsidRPr="00AD68F7">
        <w:t>rata-rata 30,97 mm merupakan konsentrasi paling efektif dari ekstrak lengkuas.</w:t>
      </w:r>
    </w:p>
    <w:p w14:paraId="5D49D401" w14:textId="77777777" w:rsidR="00A63C61" w:rsidRPr="00AD68F7" w:rsidRDefault="00A63C61">
      <w:pPr>
        <w:pStyle w:val="BodyText"/>
        <w:spacing w:line="480" w:lineRule="auto"/>
        <w:jc w:val="both"/>
        <w:sectPr w:rsidR="00A63C61" w:rsidRPr="00AD68F7">
          <w:headerReference w:type="even" r:id="rId12"/>
          <w:headerReference w:type="default" r:id="rId13"/>
          <w:footerReference w:type="default" r:id="rId14"/>
          <w:headerReference w:type="first" r:id="rId15"/>
          <w:pgSz w:w="11910" w:h="16840"/>
          <w:pgMar w:top="1600" w:right="566" w:bottom="280" w:left="1275" w:header="722" w:footer="0" w:gutter="0"/>
          <w:pgNumType w:start="2"/>
          <w:cols w:space="720"/>
        </w:sectPr>
      </w:pPr>
    </w:p>
    <w:p w14:paraId="745711E9" w14:textId="77777777" w:rsidR="00A63C61" w:rsidRPr="00AD68F7" w:rsidRDefault="000F37AF">
      <w:pPr>
        <w:pStyle w:val="BodyText"/>
        <w:spacing w:before="80" w:line="480" w:lineRule="auto"/>
        <w:ind w:left="994" w:right="1142" w:firstLine="720"/>
        <w:jc w:val="both"/>
      </w:pPr>
      <w:r w:rsidRPr="00AD68F7">
        <w:lastRenderedPageBreak/>
        <w:t>Tidak hanya Lengkuas ada juga salah satu tanaman obat yang memiliki fungsi antijamur yaitu sereh. Sereh telah digunakan sebagai bahan pembuat makanan dan belum pernah menyebabkan masalah pada yang mengkonsumsinya, secara tradisional sereh juga berfungsi sebagai antijamur.</w:t>
      </w:r>
    </w:p>
    <w:p w14:paraId="4B5718E5" w14:textId="77777777" w:rsidR="00A63C61" w:rsidRPr="00AD68F7" w:rsidRDefault="000F37AF">
      <w:pPr>
        <w:pStyle w:val="BodyText"/>
        <w:spacing w:line="480" w:lineRule="auto"/>
        <w:ind w:left="994" w:right="1129" w:firstLine="720"/>
        <w:jc w:val="both"/>
      </w:pPr>
      <w:r w:rsidRPr="00AD68F7">
        <w:t>Menurut penelitian (Lestari et al., 2022) Konsentrasi bunuh minimal (KBM) dengan konsentrasi terkecil ditemukan pada artikel yang menggunakan metode uji akifitas dilusi cair, yaitu ekstrak batang serai (</w:t>
      </w:r>
      <w:r w:rsidRPr="00AD68F7">
        <w:rPr>
          <w:i/>
        </w:rPr>
        <w:t>Cymbopogon citratus DC, Stapf</w:t>
      </w:r>
      <w:r w:rsidRPr="00AD68F7">
        <w:t>) dengan konsentrasi 0,3125%.</w:t>
      </w:r>
    </w:p>
    <w:p w14:paraId="6762EFC4" w14:textId="77777777" w:rsidR="00A63C61" w:rsidRPr="00AD68F7" w:rsidRDefault="000F37AF">
      <w:pPr>
        <w:pStyle w:val="BodyText"/>
        <w:spacing w:before="1" w:line="480" w:lineRule="auto"/>
        <w:ind w:left="994" w:right="1141" w:firstLine="720"/>
        <w:jc w:val="both"/>
      </w:pPr>
      <w:r w:rsidRPr="00AD68F7">
        <w:t>Bentuk sediaan Krim lebih disukai oleh masyarakat karena mudah dibersihkan dan mudah menyebar. Krim dipilih karena merupakan salah satu bentuk sediaan topikal umumnya yang digunakan untuk terapi yang bersifat local (Rumayar et al., 2020).</w:t>
      </w:r>
    </w:p>
    <w:p w14:paraId="59952597" w14:textId="77777777" w:rsidR="00A63C61" w:rsidRPr="00AD68F7" w:rsidRDefault="000F37AF">
      <w:pPr>
        <w:pStyle w:val="BodyText"/>
        <w:spacing w:line="480" w:lineRule="auto"/>
        <w:ind w:left="994" w:right="1135" w:firstLine="720"/>
        <w:jc w:val="both"/>
      </w:pPr>
      <w:r w:rsidRPr="00AD68F7">
        <w:t>Berdasarkan dari penelitian diatas, mengkombinasikan ekstrak lengkuas dan sereh dapur merupakan pengobatan alternatif yang sangat baik tanpa efek samping dalam menghambat pertumbuhan jamur pada kulit, hal ini dikarenakan Lengkuas dan sereh dapur masing-masing mengandung senyawa aktif yang memiliki sifat antimikroba. Kombinasi bahan alami dapat meningkatkan aktivitas antimikroba mereka secara sinergis, meningkatkan efektivitas dalam menghambat atau membunuh jamur.</w:t>
      </w:r>
    </w:p>
    <w:p w14:paraId="49D00791" w14:textId="77777777" w:rsidR="00A63C61" w:rsidRPr="00AD68F7" w:rsidRDefault="000F37AF">
      <w:pPr>
        <w:pStyle w:val="BodyText"/>
        <w:spacing w:before="2" w:line="480" w:lineRule="auto"/>
        <w:ind w:left="994" w:right="1134" w:firstLine="720"/>
        <w:jc w:val="both"/>
      </w:pPr>
      <w:r w:rsidRPr="00AD68F7">
        <w:t xml:space="preserve">Adapun Penelitian ini dilakukan untuk mengetahui aktivitas antijamur sediaan krim kombinasi ekstrak lengkuas dan ekstrak sereh dapur terhadap jamur </w:t>
      </w:r>
      <w:r w:rsidRPr="00AD68F7">
        <w:rPr>
          <w:i/>
        </w:rPr>
        <w:t>Candida albicans</w:t>
      </w:r>
      <w:r w:rsidRPr="00AD68F7">
        <w:t xml:space="preserve">. Maka dari itu Peneliti bermaksud untuk meneliti “Aktivitas Antijamur Sediaan Krim Kombinasi Ekstrak Lengkuas Dan Ekstrak Sereh Dapur Terhadap Jamur </w:t>
      </w:r>
      <w:r w:rsidRPr="00AD68F7">
        <w:rPr>
          <w:i/>
        </w:rPr>
        <w:t>Candida Albicans</w:t>
      </w:r>
      <w:r w:rsidRPr="00AD68F7">
        <w:t>”</w:t>
      </w:r>
    </w:p>
    <w:p w14:paraId="4CBF2D3A" w14:textId="77777777" w:rsidR="00A63C61" w:rsidRPr="00AD68F7" w:rsidRDefault="00A63C61">
      <w:pPr>
        <w:pStyle w:val="BodyText"/>
        <w:spacing w:line="480" w:lineRule="auto"/>
        <w:jc w:val="both"/>
        <w:sectPr w:rsidR="00A63C61" w:rsidRPr="00AD68F7">
          <w:headerReference w:type="even" r:id="rId16"/>
          <w:headerReference w:type="default" r:id="rId17"/>
          <w:footerReference w:type="default" r:id="rId18"/>
          <w:headerReference w:type="first" r:id="rId19"/>
          <w:pgSz w:w="11910" w:h="16840"/>
          <w:pgMar w:top="1600" w:right="566" w:bottom="280" w:left="1275" w:header="722" w:footer="0" w:gutter="0"/>
          <w:cols w:space="720"/>
        </w:sectPr>
      </w:pPr>
    </w:p>
    <w:p w14:paraId="5D36E4F5" w14:textId="77777777" w:rsidR="00A63C61" w:rsidRPr="00AD68F7" w:rsidRDefault="000F37AF">
      <w:pPr>
        <w:pStyle w:val="Heading2"/>
        <w:numPr>
          <w:ilvl w:val="1"/>
          <w:numId w:val="8"/>
        </w:numPr>
        <w:tabs>
          <w:tab w:val="left" w:pos="1354"/>
        </w:tabs>
        <w:ind w:left="1354" w:hanging="360"/>
      </w:pPr>
      <w:bookmarkStart w:id="3" w:name="_TOC_250152"/>
      <w:r w:rsidRPr="00AD68F7">
        <w:lastRenderedPageBreak/>
        <w:t>Rumusan</w:t>
      </w:r>
      <w:r w:rsidRPr="00AD68F7">
        <w:rPr>
          <w:spacing w:val="-5"/>
        </w:rPr>
        <w:t xml:space="preserve"> </w:t>
      </w:r>
      <w:r w:rsidRPr="00AD68F7">
        <w:t>Masalah</w:t>
      </w:r>
      <w:r w:rsidRPr="00AD68F7">
        <w:rPr>
          <w:spacing w:val="-5"/>
        </w:rPr>
        <w:t xml:space="preserve"> </w:t>
      </w:r>
      <w:bookmarkEnd w:id="3"/>
      <w:r w:rsidRPr="00AD68F7">
        <w:rPr>
          <w:spacing w:val="-2"/>
        </w:rPr>
        <w:t>Penelitian</w:t>
      </w:r>
    </w:p>
    <w:p w14:paraId="1DFA7182" w14:textId="77777777" w:rsidR="00A63C61" w:rsidRPr="00AD68F7" w:rsidRDefault="000F37AF">
      <w:pPr>
        <w:pStyle w:val="BodyText"/>
        <w:spacing w:before="271"/>
        <w:ind w:left="1713"/>
      </w:pPr>
      <w:r w:rsidRPr="00AD68F7">
        <w:t>Adapun</w:t>
      </w:r>
      <w:r w:rsidRPr="00AD68F7">
        <w:rPr>
          <w:spacing w:val="-2"/>
        </w:rPr>
        <w:t xml:space="preserve"> </w:t>
      </w:r>
      <w:r w:rsidRPr="00AD68F7">
        <w:t>rumusan</w:t>
      </w:r>
      <w:r w:rsidRPr="00AD68F7">
        <w:rPr>
          <w:spacing w:val="-2"/>
        </w:rPr>
        <w:t xml:space="preserve"> </w:t>
      </w:r>
      <w:r w:rsidRPr="00AD68F7">
        <w:t>penelitian</w:t>
      </w:r>
      <w:r w:rsidRPr="00AD68F7">
        <w:rPr>
          <w:spacing w:val="-2"/>
        </w:rPr>
        <w:t xml:space="preserve"> </w:t>
      </w:r>
      <w:r w:rsidRPr="00AD68F7">
        <w:t>ini</w:t>
      </w:r>
      <w:r w:rsidRPr="00AD68F7">
        <w:rPr>
          <w:spacing w:val="-6"/>
        </w:rPr>
        <w:t xml:space="preserve"> </w:t>
      </w:r>
      <w:r w:rsidRPr="00AD68F7">
        <w:t>adalah</w:t>
      </w:r>
      <w:r w:rsidRPr="00AD68F7">
        <w:rPr>
          <w:spacing w:val="-2"/>
        </w:rPr>
        <w:t xml:space="preserve"> </w:t>
      </w:r>
      <w:r w:rsidRPr="00AD68F7">
        <w:t>sebagai</w:t>
      </w:r>
      <w:r w:rsidRPr="00AD68F7">
        <w:rPr>
          <w:spacing w:val="-2"/>
        </w:rPr>
        <w:t xml:space="preserve"> </w:t>
      </w:r>
      <w:r w:rsidRPr="00AD68F7">
        <w:t>berikut</w:t>
      </w:r>
      <w:r w:rsidRPr="00AD68F7">
        <w:rPr>
          <w:spacing w:val="-1"/>
        </w:rPr>
        <w:t xml:space="preserve"> </w:t>
      </w:r>
      <w:r w:rsidRPr="00AD68F7">
        <w:rPr>
          <w:spacing w:val="-10"/>
        </w:rPr>
        <w:t>:</w:t>
      </w:r>
    </w:p>
    <w:p w14:paraId="2BE14E49" w14:textId="77777777" w:rsidR="00A63C61" w:rsidRPr="00AD68F7" w:rsidRDefault="00A63C61">
      <w:pPr>
        <w:pStyle w:val="BodyText"/>
        <w:spacing w:before="1"/>
      </w:pPr>
    </w:p>
    <w:p w14:paraId="7D8519FC" w14:textId="77777777" w:rsidR="00A63C61" w:rsidRPr="00AD68F7" w:rsidRDefault="000F37AF">
      <w:pPr>
        <w:pStyle w:val="ListParagraph"/>
        <w:numPr>
          <w:ilvl w:val="2"/>
          <w:numId w:val="8"/>
        </w:numPr>
        <w:tabs>
          <w:tab w:val="left" w:pos="1713"/>
        </w:tabs>
        <w:spacing w:before="0" w:line="480" w:lineRule="auto"/>
        <w:ind w:left="1713" w:right="1131"/>
        <w:rPr>
          <w:sz w:val="24"/>
        </w:rPr>
      </w:pPr>
      <w:r w:rsidRPr="00AD68F7">
        <w:rPr>
          <w:sz w:val="24"/>
        </w:rPr>
        <w:t>Apakah</w:t>
      </w:r>
      <w:r w:rsidRPr="00AD68F7">
        <w:rPr>
          <w:spacing w:val="80"/>
          <w:sz w:val="24"/>
        </w:rPr>
        <w:t xml:space="preserve"> </w:t>
      </w:r>
      <w:r w:rsidRPr="00AD68F7">
        <w:rPr>
          <w:sz w:val="24"/>
        </w:rPr>
        <w:t>sediaan</w:t>
      </w:r>
      <w:r w:rsidRPr="00AD68F7">
        <w:rPr>
          <w:spacing w:val="80"/>
          <w:sz w:val="24"/>
        </w:rPr>
        <w:t xml:space="preserve"> </w:t>
      </w:r>
      <w:r w:rsidRPr="00AD68F7">
        <w:rPr>
          <w:sz w:val="24"/>
        </w:rPr>
        <w:t>krim</w:t>
      </w:r>
      <w:r w:rsidRPr="00AD68F7">
        <w:rPr>
          <w:spacing w:val="80"/>
          <w:sz w:val="24"/>
        </w:rPr>
        <w:t xml:space="preserve"> </w:t>
      </w:r>
      <w:r w:rsidRPr="00AD68F7">
        <w:rPr>
          <w:sz w:val="24"/>
        </w:rPr>
        <w:t>kombinasi</w:t>
      </w:r>
      <w:r w:rsidRPr="00AD68F7">
        <w:rPr>
          <w:spacing w:val="80"/>
          <w:sz w:val="24"/>
        </w:rPr>
        <w:t xml:space="preserve"> </w:t>
      </w:r>
      <w:r w:rsidRPr="00AD68F7">
        <w:rPr>
          <w:sz w:val="24"/>
        </w:rPr>
        <w:t>esktrak</w:t>
      </w:r>
      <w:r w:rsidRPr="00AD68F7">
        <w:rPr>
          <w:spacing w:val="80"/>
          <w:sz w:val="24"/>
        </w:rPr>
        <w:t xml:space="preserve"> </w:t>
      </w:r>
      <w:r w:rsidRPr="00AD68F7">
        <w:rPr>
          <w:sz w:val="24"/>
        </w:rPr>
        <w:t>lengkuas</w:t>
      </w:r>
      <w:r w:rsidRPr="00AD68F7">
        <w:rPr>
          <w:spacing w:val="80"/>
          <w:sz w:val="24"/>
        </w:rPr>
        <w:t xml:space="preserve"> </w:t>
      </w:r>
      <w:r w:rsidRPr="00AD68F7">
        <w:rPr>
          <w:sz w:val="24"/>
        </w:rPr>
        <w:t>dan</w:t>
      </w:r>
      <w:r w:rsidRPr="00AD68F7">
        <w:rPr>
          <w:spacing w:val="80"/>
          <w:sz w:val="24"/>
        </w:rPr>
        <w:t xml:space="preserve"> </w:t>
      </w:r>
      <w:r w:rsidRPr="00AD68F7">
        <w:rPr>
          <w:sz w:val="24"/>
        </w:rPr>
        <w:t>sereh</w:t>
      </w:r>
      <w:r w:rsidRPr="00AD68F7">
        <w:rPr>
          <w:spacing w:val="80"/>
          <w:sz w:val="24"/>
        </w:rPr>
        <w:t xml:space="preserve"> </w:t>
      </w:r>
      <w:r w:rsidRPr="00AD68F7">
        <w:rPr>
          <w:sz w:val="24"/>
        </w:rPr>
        <w:t>dapur memenuhi uji karakterisasi fisik sediaan krim?</w:t>
      </w:r>
    </w:p>
    <w:p w14:paraId="7642E615" w14:textId="77777777" w:rsidR="00A63C61" w:rsidRPr="00AD68F7" w:rsidRDefault="000F37AF">
      <w:pPr>
        <w:pStyle w:val="ListParagraph"/>
        <w:numPr>
          <w:ilvl w:val="2"/>
          <w:numId w:val="8"/>
        </w:numPr>
        <w:tabs>
          <w:tab w:val="left" w:pos="1713"/>
        </w:tabs>
        <w:spacing w:before="0" w:line="480" w:lineRule="auto"/>
        <w:ind w:left="1713" w:right="1142"/>
        <w:rPr>
          <w:sz w:val="24"/>
        </w:rPr>
      </w:pPr>
      <w:r w:rsidRPr="00AD68F7">
        <w:rPr>
          <w:sz w:val="24"/>
        </w:rPr>
        <w:t>Apakah sediaan krim kombinasi ekstrak lengkuas dan sereh dapur dapat</w:t>
      </w:r>
      <w:r w:rsidRPr="00AD68F7">
        <w:rPr>
          <w:spacing w:val="80"/>
          <w:sz w:val="24"/>
        </w:rPr>
        <w:t xml:space="preserve"> </w:t>
      </w:r>
      <w:r w:rsidRPr="00AD68F7">
        <w:rPr>
          <w:sz w:val="24"/>
        </w:rPr>
        <w:t xml:space="preserve">menghambat pertumbuhan jamur </w:t>
      </w:r>
      <w:r w:rsidRPr="00AD68F7">
        <w:rPr>
          <w:i/>
          <w:sz w:val="24"/>
        </w:rPr>
        <w:t xml:space="preserve">candidas albicans </w:t>
      </w:r>
      <w:r w:rsidRPr="00AD68F7">
        <w:rPr>
          <w:sz w:val="24"/>
        </w:rPr>
        <w:t>?</w:t>
      </w:r>
    </w:p>
    <w:p w14:paraId="7F81B879" w14:textId="77777777" w:rsidR="00A63C61" w:rsidRPr="00AD68F7" w:rsidRDefault="000F37AF">
      <w:pPr>
        <w:pStyle w:val="Heading2"/>
        <w:numPr>
          <w:ilvl w:val="1"/>
          <w:numId w:val="8"/>
        </w:numPr>
        <w:tabs>
          <w:tab w:val="left" w:pos="1354"/>
        </w:tabs>
        <w:spacing w:before="5"/>
        <w:ind w:left="1354" w:hanging="360"/>
      </w:pPr>
      <w:bookmarkStart w:id="4" w:name="_TOC_250151"/>
      <w:r w:rsidRPr="00AD68F7">
        <w:t>Hipotesis</w:t>
      </w:r>
      <w:r w:rsidRPr="00AD68F7">
        <w:rPr>
          <w:spacing w:val="-10"/>
        </w:rPr>
        <w:t xml:space="preserve"> </w:t>
      </w:r>
      <w:bookmarkEnd w:id="4"/>
      <w:r w:rsidRPr="00AD68F7">
        <w:rPr>
          <w:spacing w:val="-2"/>
        </w:rPr>
        <w:t>Penelitian</w:t>
      </w:r>
    </w:p>
    <w:p w14:paraId="2E8EFC1C" w14:textId="77777777" w:rsidR="00A63C61" w:rsidRPr="00AD68F7" w:rsidRDefault="000F37AF">
      <w:pPr>
        <w:pStyle w:val="BodyText"/>
        <w:spacing w:before="272"/>
        <w:ind w:left="1713"/>
      </w:pPr>
      <w:r w:rsidRPr="00AD68F7">
        <w:t>Adapun</w:t>
      </w:r>
      <w:r w:rsidRPr="00AD68F7">
        <w:rPr>
          <w:spacing w:val="-3"/>
        </w:rPr>
        <w:t xml:space="preserve"> </w:t>
      </w:r>
      <w:r w:rsidRPr="00AD68F7">
        <w:t>hipotesis</w:t>
      </w:r>
      <w:r w:rsidRPr="00AD68F7">
        <w:rPr>
          <w:spacing w:val="-5"/>
        </w:rPr>
        <w:t xml:space="preserve"> </w:t>
      </w:r>
      <w:r w:rsidRPr="00AD68F7">
        <w:t>penelitian</w:t>
      </w:r>
      <w:r w:rsidRPr="00AD68F7">
        <w:rPr>
          <w:spacing w:val="-3"/>
        </w:rPr>
        <w:t xml:space="preserve"> </w:t>
      </w:r>
      <w:r w:rsidRPr="00AD68F7">
        <w:t>ini</w:t>
      </w:r>
      <w:r w:rsidRPr="00AD68F7">
        <w:rPr>
          <w:spacing w:val="-3"/>
        </w:rPr>
        <w:t xml:space="preserve"> </w:t>
      </w:r>
      <w:r w:rsidRPr="00AD68F7">
        <w:t>adalah</w:t>
      </w:r>
      <w:r w:rsidRPr="00AD68F7">
        <w:rPr>
          <w:spacing w:val="-2"/>
        </w:rPr>
        <w:t xml:space="preserve"> </w:t>
      </w:r>
      <w:r w:rsidRPr="00AD68F7">
        <w:t>sebagai</w:t>
      </w:r>
      <w:r w:rsidRPr="00AD68F7">
        <w:rPr>
          <w:spacing w:val="5"/>
        </w:rPr>
        <w:t xml:space="preserve"> </w:t>
      </w:r>
      <w:r w:rsidRPr="00AD68F7">
        <w:t>berikut</w:t>
      </w:r>
      <w:r w:rsidRPr="00AD68F7">
        <w:rPr>
          <w:spacing w:val="-2"/>
        </w:rPr>
        <w:t xml:space="preserve"> </w:t>
      </w:r>
      <w:r w:rsidRPr="00AD68F7">
        <w:rPr>
          <w:spacing w:val="-10"/>
        </w:rPr>
        <w:t>:</w:t>
      </w:r>
    </w:p>
    <w:p w14:paraId="3E6A8547" w14:textId="77777777" w:rsidR="00A63C61" w:rsidRPr="00AD68F7" w:rsidRDefault="000F37AF">
      <w:pPr>
        <w:pStyle w:val="ListParagraph"/>
        <w:numPr>
          <w:ilvl w:val="2"/>
          <w:numId w:val="8"/>
        </w:numPr>
        <w:tabs>
          <w:tab w:val="left" w:pos="1713"/>
        </w:tabs>
        <w:spacing w:before="276" w:line="480" w:lineRule="auto"/>
        <w:ind w:left="1713" w:right="1141"/>
        <w:rPr>
          <w:sz w:val="24"/>
        </w:rPr>
      </w:pPr>
      <w:r w:rsidRPr="00AD68F7">
        <w:rPr>
          <w:sz w:val="24"/>
        </w:rPr>
        <w:t>Sediaan</w:t>
      </w:r>
      <w:r w:rsidRPr="00AD68F7">
        <w:rPr>
          <w:spacing w:val="40"/>
          <w:sz w:val="24"/>
        </w:rPr>
        <w:t xml:space="preserve"> </w:t>
      </w:r>
      <w:r w:rsidRPr="00AD68F7">
        <w:rPr>
          <w:sz w:val="24"/>
        </w:rPr>
        <w:t>krim</w:t>
      </w:r>
      <w:r w:rsidRPr="00AD68F7">
        <w:rPr>
          <w:spacing w:val="40"/>
          <w:sz w:val="24"/>
        </w:rPr>
        <w:t xml:space="preserve"> </w:t>
      </w:r>
      <w:r w:rsidRPr="00AD68F7">
        <w:rPr>
          <w:sz w:val="24"/>
        </w:rPr>
        <w:t>kombinasi</w:t>
      </w:r>
      <w:r w:rsidRPr="00AD68F7">
        <w:rPr>
          <w:spacing w:val="40"/>
          <w:sz w:val="24"/>
        </w:rPr>
        <w:t xml:space="preserve"> </w:t>
      </w:r>
      <w:r w:rsidRPr="00AD68F7">
        <w:rPr>
          <w:sz w:val="24"/>
        </w:rPr>
        <w:t>ekstrak</w:t>
      </w:r>
      <w:r w:rsidRPr="00AD68F7">
        <w:rPr>
          <w:spacing w:val="40"/>
          <w:sz w:val="24"/>
        </w:rPr>
        <w:t xml:space="preserve"> </w:t>
      </w:r>
      <w:r w:rsidRPr="00AD68F7">
        <w:rPr>
          <w:sz w:val="24"/>
        </w:rPr>
        <w:t>lengkuas</w:t>
      </w:r>
      <w:r w:rsidRPr="00AD68F7">
        <w:rPr>
          <w:spacing w:val="40"/>
          <w:sz w:val="24"/>
        </w:rPr>
        <w:t xml:space="preserve"> </w:t>
      </w:r>
      <w:r w:rsidRPr="00AD68F7">
        <w:rPr>
          <w:sz w:val="24"/>
        </w:rPr>
        <w:t>dan</w:t>
      </w:r>
      <w:r w:rsidRPr="00AD68F7">
        <w:rPr>
          <w:spacing w:val="40"/>
          <w:sz w:val="24"/>
        </w:rPr>
        <w:t xml:space="preserve"> </w:t>
      </w:r>
      <w:r w:rsidRPr="00AD68F7">
        <w:rPr>
          <w:sz w:val="24"/>
        </w:rPr>
        <w:t>sereh</w:t>
      </w:r>
      <w:r w:rsidRPr="00AD68F7">
        <w:rPr>
          <w:spacing w:val="40"/>
          <w:sz w:val="24"/>
        </w:rPr>
        <w:t xml:space="preserve"> </w:t>
      </w:r>
      <w:r w:rsidRPr="00AD68F7">
        <w:rPr>
          <w:sz w:val="24"/>
        </w:rPr>
        <w:t>dapur</w:t>
      </w:r>
      <w:r w:rsidRPr="00AD68F7">
        <w:rPr>
          <w:spacing w:val="40"/>
          <w:sz w:val="24"/>
        </w:rPr>
        <w:t xml:space="preserve"> </w:t>
      </w:r>
      <w:r w:rsidRPr="00AD68F7">
        <w:rPr>
          <w:sz w:val="24"/>
        </w:rPr>
        <w:t>memenuhi karakterisasi sedian krim yang baik.</w:t>
      </w:r>
    </w:p>
    <w:p w14:paraId="1787DD19" w14:textId="77777777" w:rsidR="00A63C61" w:rsidRPr="00AD68F7" w:rsidRDefault="000F37AF">
      <w:pPr>
        <w:pStyle w:val="ListParagraph"/>
        <w:numPr>
          <w:ilvl w:val="2"/>
          <w:numId w:val="8"/>
        </w:numPr>
        <w:tabs>
          <w:tab w:val="left" w:pos="1713"/>
          <w:tab w:val="left" w:pos="2572"/>
          <w:tab w:val="left" w:pos="3231"/>
          <w:tab w:val="left" w:pos="4434"/>
          <w:tab w:val="left" w:pos="5333"/>
          <w:tab w:val="left" w:pos="6387"/>
          <w:tab w:val="left" w:pos="6939"/>
          <w:tab w:val="left" w:pos="7650"/>
          <w:tab w:val="left" w:pos="8401"/>
        </w:tabs>
        <w:spacing w:before="0" w:line="480" w:lineRule="auto"/>
        <w:ind w:left="1713" w:right="1141"/>
        <w:rPr>
          <w:i/>
          <w:sz w:val="24"/>
        </w:rPr>
      </w:pPr>
      <w:r w:rsidRPr="00AD68F7">
        <w:rPr>
          <w:spacing w:val="-2"/>
          <w:sz w:val="24"/>
        </w:rPr>
        <w:t>Sedian</w:t>
      </w:r>
      <w:r w:rsidRPr="00AD68F7">
        <w:rPr>
          <w:sz w:val="24"/>
        </w:rPr>
        <w:tab/>
      </w:r>
      <w:r w:rsidRPr="00AD68F7">
        <w:rPr>
          <w:spacing w:val="-4"/>
          <w:sz w:val="24"/>
        </w:rPr>
        <w:t>krim</w:t>
      </w:r>
      <w:r w:rsidRPr="00AD68F7">
        <w:rPr>
          <w:sz w:val="24"/>
        </w:rPr>
        <w:tab/>
      </w:r>
      <w:r w:rsidRPr="00AD68F7">
        <w:rPr>
          <w:spacing w:val="-2"/>
          <w:sz w:val="24"/>
        </w:rPr>
        <w:t>kombinasi</w:t>
      </w:r>
      <w:r w:rsidRPr="00AD68F7">
        <w:rPr>
          <w:sz w:val="24"/>
        </w:rPr>
        <w:tab/>
      </w:r>
      <w:r w:rsidRPr="00AD68F7">
        <w:rPr>
          <w:spacing w:val="-2"/>
          <w:sz w:val="24"/>
        </w:rPr>
        <w:t>ekstrak</w:t>
      </w:r>
      <w:r w:rsidRPr="00AD68F7">
        <w:rPr>
          <w:sz w:val="24"/>
        </w:rPr>
        <w:tab/>
      </w:r>
      <w:r w:rsidRPr="00AD68F7">
        <w:rPr>
          <w:spacing w:val="-2"/>
          <w:sz w:val="24"/>
        </w:rPr>
        <w:t>lengkuas</w:t>
      </w:r>
      <w:r w:rsidRPr="00AD68F7">
        <w:rPr>
          <w:sz w:val="24"/>
        </w:rPr>
        <w:tab/>
      </w:r>
      <w:r w:rsidRPr="00AD68F7">
        <w:rPr>
          <w:spacing w:val="-4"/>
          <w:sz w:val="24"/>
        </w:rPr>
        <w:t>dan</w:t>
      </w:r>
      <w:r w:rsidRPr="00AD68F7">
        <w:rPr>
          <w:sz w:val="24"/>
        </w:rPr>
        <w:tab/>
      </w:r>
      <w:r w:rsidRPr="00AD68F7">
        <w:rPr>
          <w:spacing w:val="-2"/>
          <w:sz w:val="24"/>
        </w:rPr>
        <w:t>sereh</w:t>
      </w:r>
      <w:r w:rsidRPr="00AD68F7">
        <w:rPr>
          <w:sz w:val="24"/>
        </w:rPr>
        <w:tab/>
      </w:r>
      <w:r w:rsidRPr="00AD68F7">
        <w:rPr>
          <w:spacing w:val="-2"/>
          <w:sz w:val="24"/>
        </w:rPr>
        <w:t>dapur</w:t>
      </w:r>
      <w:r w:rsidRPr="00AD68F7">
        <w:rPr>
          <w:sz w:val="24"/>
        </w:rPr>
        <w:tab/>
      </w:r>
      <w:r w:rsidRPr="00AD68F7">
        <w:rPr>
          <w:spacing w:val="-2"/>
          <w:sz w:val="24"/>
        </w:rPr>
        <w:t xml:space="preserve">dapat </w:t>
      </w:r>
      <w:r w:rsidRPr="00AD68F7">
        <w:rPr>
          <w:sz w:val="24"/>
        </w:rPr>
        <w:t xml:space="preserve">menghambat pertumbuhan jamur </w:t>
      </w:r>
      <w:r w:rsidRPr="00AD68F7">
        <w:rPr>
          <w:i/>
          <w:sz w:val="24"/>
        </w:rPr>
        <w:t>Candida albicans.</w:t>
      </w:r>
    </w:p>
    <w:p w14:paraId="5239B590" w14:textId="77777777" w:rsidR="00A63C61" w:rsidRPr="00AD68F7" w:rsidRDefault="000F37AF">
      <w:pPr>
        <w:pStyle w:val="Heading2"/>
        <w:numPr>
          <w:ilvl w:val="1"/>
          <w:numId w:val="8"/>
        </w:numPr>
        <w:tabs>
          <w:tab w:val="left" w:pos="1354"/>
        </w:tabs>
        <w:spacing w:before="4"/>
        <w:ind w:left="1354" w:hanging="360"/>
      </w:pPr>
      <w:bookmarkStart w:id="5" w:name="_TOC_250150"/>
      <w:r w:rsidRPr="00AD68F7">
        <w:t>Tujuan</w:t>
      </w:r>
      <w:r w:rsidRPr="00AD68F7">
        <w:rPr>
          <w:spacing w:val="-8"/>
        </w:rPr>
        <w:t xml:space="preserve"> </w:t>
      </w:r>
      <w:bookmarkEnd w:id="5"/>
      <w:r w:rsidRPr="00AD68F7">
        <w:rPr>
          <w:spacing w:val="-2"/>
        </w:rPr>
        <w:t>Penelitian</w:t>
      </w:r>
    </w:p>
    <w:p w14:paraId="0AF738F8" w14:textId="77777777" w:rsidR="00A63C61" w:rsidRPr="00AD68F7" w:rsidRDefault="000F37AF">
      <w:pPr>
        <w:pStyle w:val="BodyText"/>
        <w:spacing w:before="273"/>
        <w:ind w:left="1713"/>
      </w:pPr>
      <w:r w:rsidRPr="00AD68F7">
        <w:t>Adapun</w:t>
      </w:r>
      <w:r w:rsidRPr="00AD68F7">
        <w:rPr>
          <w:spacing w:val="-2"/>
        </w:rPr>
        <w:t xml:space="preserve"> </w:t>
      </w:r>
      <w:r w:rsidRPr="00AD68F7">
        <w:t>tujuan</w:t>
      </w:r>
      <w:r w:rsidRPr="00AD68F7">
        <w:rPr>
          <w:spacing w:val="-1"/>
        </w:rPr>
        <w:t xml:space="preserve"> </w:t>
      </w:r>
      <w:r w:rsidRPr="00AD68F7">
        <w:t>penelitian</w:t>
      </w:r>
      <w:r w:rsidRPr="00AD68F7">
        <w:rPr>
          <w:spacing w:val="-6"/>
        </w:rPr>
        <w:t xml:space="preserve"> </w:t>
      </w:r>
      <w:r w:rsidRPr="00AD68F7">
        <w:t>ini</w:t>
      </w:r>
      <w:r w:rsidRPr="00AD68F7">
        <w:rPr>
          <w:spacing w:val="-6"/>
        </w:rPr>
        <w:t xml:space="preserve"> </w:t>
      </w:r>
      <w:r w:rsidRPr="00AD68F7">
        <w:t>adalah</w:t>
      </w:r>
      <w:r w:rsidRPr="00AD68F7">
        <w:rPr>
          <w:spacing w:val="-1"/>
        </w:rPr>
        <w:t xml:space="preserve"> </w:t>
      </w:r>
      <w:r w:rsidRPr="00AD68F7">
        <w:t>sebagai</w:t>
      </w:r>
      <w:r w:rsidRPr="00AD68F7">
        <w:rPr>
          <w:spacing w:val="-2"/>
        </w:rPr>
        <w:t xml:space="preserve"> </w:t>
      </w:r>
      <w:r w:rsidRPr="00AD68F7">
        <w:t>berikut</w:t>
      </w:r>
      <w:r w:rsidRPr="00AD68F7">
        <w:rPr>
          <w:spacing w:val="-1"/>
        </w:rPr>
        <w:t xml:space="preserve"> </w:t>
      </w:r>
      <w:r w:rsidRPr="00AD68F7">
        <w:rPr>
          <w:spacing w:val="-10"/>
        </w:rPr>
        <w:t>:</w:t>
      </w:r>
    </w:p>
    <w:p w14:paraId="49514BE6" w14:textId="77777777" w:rsidR="00A63C61" w:rsidRPr="00AD68F7" w:rsidRDefault="00A63C61">
      <w:pPr>
        <w:pStyle w:val="BodyText"/>
      </w:pPr>
    </w:p>
    <w:p w14:paraId="4ED98D2C" w14:textId="77777777" w:rsidR="00A63C61" w:rsidRPr="00AD68F7" w:rsidRDefault="000F37AF">
      <w:pPr>
        <w:pStyle w:val="ListParagraph"/>
        <w:numPr>
          <w:ilvl w:val="2"/>
          <w:numId w:val="8"/>
        </w:numPr>
        <w:tabs>
          <w:tab w:val="left" w:pos="1713"/>
        </w:tabs>
        <w:spacing w:before="0" w:line="480" w:lineRule="auto"/>
        <w:ind w:left="1713" w:right="1142"/>
        <w:jc w:val="both"/>
        <w:rPr>
          <w:sz w:val="24"/>
        </w:rPr>
      </w:pPr>
      <w:r w:rsidRPr="00AD68F7">
        <w:rPr>
          <w:sz w:val="24"/>
        </w:rPr>
        <w:t>Untuk mengetahui sediaan krim kombinasi ekstrak lengkuas dan sereh dapur memenuhi karakterisasi</w:t>
      </w:r>
      <w:r w:rsidRPr="00AD68F7">
        <w:rPr>
          <w:spacing w:val="40"/>
          <w:sz w:val="24"/>
        </w:rPr>
        <w:t xml:space="preserve"> </w:t>
      </w:r>
      <w:r w:rsidRPr="00AD68F7">
        <w:rPr>
          <w:sz w:val="24"/>
        </w:rPr>
        <w:t>sediaan krim yang baik.</w:t>
      </w:r>
    </w:p>
    <w:p w14:paraId="0B09A9EE" w14:textId="77777777" w:rsidR="00A63C61" w:rsidRPr="00AD68F7" w:rsidRDefault="000F37AF">
      <w:pPr>
        <w:pStyle w:val="ListParagraph"/>
        <w:numPr>
          <w:ilvl w:val="2"/>
          <w:numId w:val="8"/>
        </w:numPr>
        <w:tabs>
          <w:tab w:val="left" w:pos="1713"/>
        </w:tabs>
        <w:spacing w:before="0" w:line="480" w:lineRule="auto"/>
        <w:ind w:left="1713" w:right="1142"/>
        <w:jc w:val="both"/>
        <w:rPr>
          <w:i/>
          <w:sz w:val="24"/>
        </w:rPr>
      </w:pPr>
      <w:r w:rsidRPr="00AD68F7">
        <w:rPr>
          <w:sz w:val="24"/>
        </w:rPr>
        <w:t xml:space="preserve">Untuk mengetahui sediaan krim kombinasi ekstrak lengkuas dan sereh dapur dapat mengahambat pertumbuhan jamur </w:t>
      </w:r>
      <w:r w:rsidRPr="00AD68F7">
        <w:rPr>
          <w:i/>
          <w:sz w:val="24"/>
        </w:rPr>
        <w:t>Candida albicans.</w:t>
      </w:r>
    </w:p>
    <w:p w14:paraId="0CC8B3E1" w14:textId="77777777" w:rsidR="00A63C61" w:rsidRPr="00AD68F7" w:rsidRDefault="000F37AF">
      <w:pPr>
        <w:pStyle w:val="Heading2"/>
        <w:numPr>
          <w:ilvl w:val="1"/>
          <w:numId w:val="8"/>
        </w:numPr>
        <w:tabs>
          <w:tab w:val="left" w:pos="1414"/>
        </w:tabs>
        <w:spacing w:before="5"/>
      </w:pPr>
      <w:bookmarkStart w:id="6" w:name="_TOC_250149"/>
      <w:r w:rsidRPr="00AD68F7">
        <w:t>Manfaat</w:t>
      </w:r>
      <w:r w:rsidRPr="00AD68F7">
        <w:rPr>
          <w:spacing w:val="-1"/>
        </w:rPr>
        <w:t xml:space="preserve"> </w:t>
      </w:r>
      <w:bookmarkEnd w:id="6"/>
      <w:r w:rsidRPr="00AD68F7">
        <w:rPr>
          <w:spacing w:val="-2"/>
        </w:rPr>
        <w:t>penelitian</w:t>
      </w:r>
    </w:p>
    <w:p w14:paraId="0AA97CDB" w14:textId="77777777" w:rsidR="00A63C61" w:rsidRPr="00AD68F7" w:rsidRDefault="000F37AF">
      <w:pPr>
        <w:pStyle w:val="BodyText"/>
        <w:spacing w:before="272" w:line="480" w:lineRule="auto"/>
        <w:ind w:left="994" w:right="1133" w:firstLine="720"/>
        <w:jc w:val="both"/>
      </w:pPr>
      <w:r w:rsidRPr="00AD68F7">
        <w:t>Manfaat penelitian ini diharapkan dapat memberikan informasi dari pengetahuan kepada peneliti dan pembaca untuk dapat memanfaatkan lengkuas dan sereh dapur sebagai anti jamur pada sediaan krim.</w:t>
      </w:r>
    </w:p>
    <w:p w14:paraId="2327A74A" w14:textId="77777777" w:rsidR="00A63C61" w:rsidRPr="00AD68F7" w:rsidRDefault="00A63C61">
      <w:pPr>
        <w:pStyle w:val="BodyText"/>
        <w:spacing w:line="480" w:lineRule="auto"/>
        <w:jc w:val="both"/>
        <w:sectPr w:rsidR="00A63C61" w:rsidRPr="00AD68F7">
          <w:headerReference w:type="even" r:id="rId20"/>
          <w:headerReference w:type="default" r:id="rId21"/>
          <w:footerReference w:type="default" r:id="rId22"/>
          <w:headerReference w:type="first" r:id="rId23"/>
          <w:pgSz w:w="11910" w:h="16840"/>
          <w:pgMar w:top="1600" w:right="566" w:bottom="280" w:left="1275" w:header="722" w:footer="0" w:gutter="0"/>
          <w:cols w:space="720"/>
        </w:sectPr>
      </w:pPr>
    </w:p>
    <w:p w14:paraId="43499188" w14:textId="77777777" w:rsidR="00A63C61" w:rsidRPr="00AD68F7" w:rsidRDefault="000F37AF">
      <w:pPr>
        <w:pStyle w:val="Heading2"/>
        <w:numPr>
          <w:ilvl w:val="1"/>
          <w:numId w:val="8"/>
        </w:numPr>
        <w:tabs>
          <w:tab w:val="left" w:pos="1354"/>
        </w:tabs>
        <w:ind w:left="1354" w:hanging="360"/>
      </w:pPr>
      <w:bookmarkStart w:id="7" w:name="_TOC_250148"/>
      <w:r w:rsidRPr="00AD68F7">
        <w:lastRenderedPageBreak/>
        <w:t>Kerangka</w:t>
      </w:r>
      <w:r w:rsidRPr="00AD68F7">
        <w:rPr>
          <w:spacing w:val="-6"/>
        </w:rPr>
        <w:t xml:space="preserve"> </w:t>
      </w:r>
      <w:bookmarkEnd w:id="7"/>
      <w:r w:rsidRPr="00AD68F7">
        <w:rPr>
          <w:spacing w:val="-2"/>
        </w:rPr>
        <w:t>fikir</w:t>
      </w:r>
    </w:p>
    <w:p w14:paraId="7860EB77" w14:textId="77777777" w:rsidR="00A63C61" w:rsidRPr="00AD68F7" w:rsidRDefault="000F37AF">
      <w:pPr>
        <w:pStyle w:val="BodyText"/>
        <w:spacing w:before="271"/>
        <w:ind w:left="1713"/>
      </w:pPr>
      <w:r w:rsidRPr="00AD68F7">
        <w:t>Adapun</w:t>
      </w:r>
      <w:r w:rsidRPr="00AD68F7">
        <w:rPr>
          <w:spacing w:val="-3"/>
        </w:rPr>
        <w:t xml:space="preserve"> </w:t>
      </w:r>
      <w:r w:rsidRPr="00AD68F7">
        <w:t>kerangka</w:t>
      </w:r>
      <w:r w:rsidRPr="00AD68F7">
        <w:rPr>
          <w:spacing w:val="-2"/>
        </w:rPr>
        <w:t xml:space="preserve"> </w:t>
      </w:r>
      <w:r w:rsidRPr="00AD68F7">
        <w:t>berfikir</w:t>
      </w:r>
      <w:r w:rsidRPr="00AD68F7">
        <w:rPr>
          <w:spacing w:val="-3"/>
        </w:rPr>
        <w:t xml:space="preserve"> </w:t>
      </w:r>
      <w:r w:rsidRPr="00AD68F7">
        <w:t>dalam</w:t>
      </w:r>
      <w:r w:rsidRPr="00AD68F7">
        <w:rPr>
          <w:spacing w:val="-3"/>
        </w:rPr>
        <w:t xml:space="preserve"> </w:t>
      </w:r>
      <w:r w:rsidRPr="00AD68F7">
        <w:t>penelitian</w:t>
      </w:r>
      <w:r w:rsidRPr="00AD68F7">
        <w:rPr>
          <w:spacing w:val="-3"/>
        </w:rPr>
        <w:t xml:space="preserve"> </w:t>
      </w:r>
      <w:r w:rsidRPr="00AD68F7">
        <w:t>ini</w:t>
      </w:r>
      <w:r w:rsidRPr="00AD68F7">
        <w:rPr>
          <w:spacing w:val="-3"/>
        </w:rPr>
        <w:t xml:space="preserve"> </w:t>
      </w:r>
      <w:r w:rsidRPr="00AD68F7">
        <w:t>sebagai</w:t>
      </w:r>
      <w:r w:rsidRPr="00AD68F7">
        <w:rPr>
          <w:spacing w:val="-3"/>
        </w:rPr>
        <w:t xml:space="preserve"> </w:t>
      </w:r>
      <w:r w:rsidRPr="00AD68F7">
        <w:t>berikut</w:t>
      </w:r>
      <w:r w:rsidRPr="00AD68F7">
        <w:rPr>
          <w:spacing w:val="-2"/>
        </w:rPr>
        <w:t xml:space="preserve"> </w:t>
      </w:r>
      <w:r w:rsidRPr="00AD68F7">
        <w:rPr>
          <w:spacing w:val="-10"/>
        </w:rPr>
        <w:t>:</w:t>
      </w:r>
    </w:p>
    <w:p w14:paraId="39362500" w14:textId="77777777" w:rsidR="00A63C61" w:rsidRPr="00AD68F7" w:rsidRDefault="00A63C61">
      <w:pPr>
        <w:pStyle w:val="BodyText"/>
        <w:spacing w:before="9"/>
      </w:pPr>
    </w:p>
    <w:p w14:paraId="6D3632B6" w14:textId="77777777" w:rsidR="00A63C61" w:rsidRPr="00AD68F7" w:rsidRDefault="000F37AF">
      <w:pPr>
        <w:pStyle w:val="Heading2"/>
        <w:tabs>
          <w:tab w:val="left" w:pos="3848"/>
          <w:tab w:val="left" w:pos="7663"/>
        </w:tabs>
        <w:spacing w:before="0"/>
        <w:jc w:val="left"/>
      </w:pPr>
      <w:r w:rsidRPr="00AD68F7">
        <w:t>Variabel</w:t>
      </w:r>
      <w:r w:rsidRPr="00AD68F7">
        <w:rPr>
          <w:spacing w:val="-2"/>
        </w:rPr>
        <w:t xml:space="preserve"> bebas</w:t>
      </w:r>
      <w:r w:rsidRPr="00AD68F7">
        <w:tab/>
        <w:t>variabel</w:t>
      </w:r>
      <w:r w:rsidRPr="00AD68F7">
        <w:rPr>
          <w:spacing w:val="-1"/>
        </w:rPr>
        <w:t xml:space="preserve"> </w:t>
      </w:r>
      <w:r w:rsidRPr="00AD68F7">
        <w:rPr>
          <w:spacing w:val="-2"/>
        </w:rPr>
        <w:t>terikat</w:t>
      </w:r>
      <w:r w:rsidRPr="00AD68F7">
        <w:tab/>
      </w:r>
      <w:r w:rsidRPr="00AD68F7">
        <w:rPr>
          <w:spacing w:val="-2"/>
        </w:rPr>
        <w:t>Parameter</w:t>
      </w:r>
    </w:p>
    <w:p w14:paraId="5344556B" w14:textId="77777777" w:rsidR="00A63C61" w:rsidRPr="00AD68F7" w:rsidRDefault="000F37AF">
      <w:pPr>
        <w:pStyle w:val="BodyText"/>
        <w:rPr>
          <w:b/>
          <w:sz w:val="8"/>
        </w:rPr>
      </w:pPr>
      <w:r w:rsidRPr="00AD68F7">
        <w:rPr>
          <w:noProof/>
          <w:lang w:val="en-US"/>
        </w:rPr>
        <mc:AlternateContent>
          <mc:Choice Requires="wpg">
            <w:drawing>
              <wp:anchor distT="0" distB="0" distL="0" distR="0" simplePos="0" relativeHeight="251554304" behindDoc="1" locked="0" layoutInCell="1" allowOverlap="1" wp14:anchorId="4D0D55E1" wp14:editId="13A485C3">
                <wp:simplePos x="0" y="0"/>
                <wp:positionH relativeFrom="page">
                  <wp:posOffset>1046480</wp:posOffset>
                </wp:positionH>
                <wp:positionV relativeFrom="paragraph">
                  <wp:posOffset>38735</wp:posOffset>
                </wp:positionV>
                <wp:extent cx="5800725" cy="4213225"/>
                <wp:effectExtent l="4445" t="4445" r="16510" b="19050"/>
                <wp:wrapNone/>
                <wp:docPr id="12" name="Group 12"/>
                <wp:cNvGraphicFramePr/>
                <a:graphic xmlns:a="http://schemas.openxmlformats.org/drawingml/2006/main">
                  <a:graphicData uri="http://schemas.microsoft.com/office/word/2010/wordprocessingGroup">
                    <wpg:wgp>
                      <wpg:cNvGrpSpPr/>
                      <wpg:grpSpPr>
                        <a:xfrm>
                          <a:off x="0" y="0"/>
                          <a:ext cx="5801042" cy="4213415"/>
                          <a:chOff x="4445" y="4445"/>
                          <a:chExt cx="5801042" cy="4213415"/>
                        </a:xfrm>
                      </wpg:grpSpPr>
                      <wps:wsp>
                        <wps:cNvPr id="13" name="Graphic 13"/>
                        <wps:cNvSpPr/>
                        <wps:spPr>
                          <a:xfrm>
                            <a:off x="711239" y="558190"/>
                            <a:ext cx="3325042" cy="1645994"/>
                          </a:xfrm>
                          <a:custGeom>
                            <a:avLst/>
                            <a:gdLst/>
                            <a:ahLst/>
                            <a:cxnLst/>
                            <a:rect l="l" t="t" r="r" b="b"/>
                            <a:pathLst>
                              <a:path w="3324860" h="1645920">
                                <a:moveTo>
                                  <a:pt x="76200" y="1569339"/>
                                </a:moveTo>
                                <a:lnTo>
                                  <a:pt x="44450" y="1590509"/>
                                </a:lnTo>
                                <a:lnTo>
                                  <a:pt x="44450" y="1105789"/>
                                </a:lnTo>
                                <a:lnTo>
                                  <a:pt x="31750" y="1105789"/>
                                </a:lnTo>
                                <a:lnTo>
                                  <a:pt x="31750" y="1590509"/>
                                </a:lnTo>
                                <a:lnTo>
                                  <a:pt x="0" y="1569339"/>
                                </a:lnTo>
                                <a:lnTo>
                                  <a:pt x="38100" y="1645539"/>
                                </a:lnTo>
                                <a:lnTo>
                                  <a:pt x="63500" y="1594739"/>
                                </a:lnTo>
                                <a:lnTo>
                                  <a:pt x="76200" y="1569339"/>
                                </a:lnTo>
                                <a:close/>
                              </a:path>
                              <a:path w="3324860" h="1645920">
                                <a:moveTo>
                                  <a:pt x="1210945" y="70231"/>
                                </a:moveTo>
                                <a:lnTo>
                                  <a:pt x="1197698" y="63500"/>
                                </a:lnTo>
                                <a:lnTo>
                                  <a:pt x="1134999" y="31623"/>
                                </a:lnTo>
                                <a:lnTo>
                                  <a:pt x="1155941" y="63474"/>
                                </a:lnTo>
                                <a:lnTo>
                                  <a:pt x="793115" y="60706"/>
                                </a:lnTo>
                                <a:lnTo>
                                  <a:pt x="793115" y="73406"/>
                                </a:lnTo>
                                <a:lnTo>
                                  <a:pt x="1155865" y="76174"/>
                                </a:lnTo>
                                <a:lnTo>
                                  <a:pt x="1160145" y="76200"/>
                                </a:lnTo>
                                <a:lnTo>
                                  <a:pt x="1155852" y="76200"/>
                                </a:lnTo>
                                <a:lnTo>
                                  <a:pt x="1134491" y="107823"/>
                                </a:lnTo>
                                <a:lnTo>
                                  <a:pt x="1198803" y="76200"/>
                                </a:lnTo>
                                <a:lnTo>
                                  <a:pt x="1210945" y="70231"/>
                                </a:lnTo>
                                <a:close/>
                              </a:path>
                              <a:path w="3324860" h="1645920">
                                <a:moveTo>
                                  <a:pt x="3314433" y="45212"/>
                                </a:moveTo>
                                <a:lnTo>
                                  <a:pt x="3273933" y="45212"/>
                                </a:lnTo>
                                <a:lnTo>
                                  <a:pt x="3269538" y="45212"/>
                                </a:lnTo>
                                <a:lnTo>
                                  <a:pt x="3247517" y="76200"/>
                                </a:lnTo>
                                <a:lnTo>
                                  <a:pt x="3314433" y="45212"/>
                                </a:lnTo>
                                <a:close/>
                              </a:path>
                              <a:path w="3324860" h="1645920">
                                <a:moveTo>
                                  <a:pt x="3324860" y="40386"/>
                                </a:moveTo>
                                <a:lnTo>
                                  <a:pt x="3249803" y="0"/>
                                </a:lnTo>
                                <a:lnTo>
                                  <a:pt x="3270008" y="32385"/>
                                </a:lnTo>
                                <a:lnTo>
                                  <a:pt x="3010662" y="24511"/>
                                </a:lnTo>
                                <a:lnTo>
                                  <a:pt x="3010281" y="37211"/>
                                </a:lnTo>
                                <a:lnTo>
                                  <a:pt x="3269627" y="45085"/>
                                </a:lnTo>
                                <a:lnTo>
                                  <a:pt x="3273933" y="45085"/>
                                </a:lnTo>
                                <a:lnTo>
                                  <a:pt x="3314712" y="45085"/>
                                </a:lnTo>
                                <a:lnTo>
                                  <a:pt x="3324860" y="40386"/>
                                </a:lnTo>
                                <a:close/>
                              </a:path>
                            </a:pathLst>
                          </a:custGeom>
                          <a:solidFill>
                            <a:srgbClr val="000000"/>
                          </a:solidFill>
                        </wps:spPr>
                        <wps:bodyPr wrap="square" lIns="0" tIns="0" rIns="0" bIns="0" rtlCol="0">
                          <a:noAutofit/>
                        </wps:bodyPr>
                      </wps:wsp>
                      <pic:pic xmlns:pic="http://schemas.openxmlformats.org/drawingml/2006/picture">
                        <pic:nvPicPr>
                          <pic:cNvPr id="14" name="Image 14"/>
                          <pic:cNvPicPr/>
                        </pic:nvPicPr>
                        <pic:blipFill>
                          <a:blip r:embed="rId24" cstate="print"/>
                          <a:stretch>
                            <a:fillRect/>
                          </a:stretch>
                        </pic:blipFill>
                        <pic:spPr>
                          <a:xfrm>
                            <a:off x="1644332" y="2030285"/>
                            <a:ext cx="201294" cy="76200"/>
                          </a:xfrm>
                          <a:prstGeom prst="rect">
                            <a:avLst/>
                          </a:prstGeom>
                        </pic:spPr>
                      </pic:pic>
                      <wps:wsp>
                        <wps:cNvPr id="15" name="Graphic 15"/>
                        <wps:cNvSpPr/>
                        <wps:spPr>
                          <a:xfrm>
                            <a:off x="3503612" y="2078545"/>
                            <a:ext cx="431800" cy="76200"/>
                          </a:xfrm>
                          <a:custGeom>
                            <a:avLst/>
                            <a:gdLst/>
                            <a:ahLst/>
                            <a:cxnLst/>
                            <a:rect l="l" t="t" r="r" b="b"/>
                            <a:pathLst>
                              <a:path w="431800" h="76200">
                                <a:moveTo>
                                  <a:pt x="381000" y="38100"/>
                                </a:moveTo>
                                <a:lnTo>
                                  <a:pt x="355600" y="76200"/>
                                </a:lnTo>
                                <a:lnTo>
                                  <a:pt x="419100" y="44450"/>
                                </a:lnTo>
                                <a:lnTo>
                                  <a:pt x="381000" y="44450"/>
                                </a:lnTo>
                                <a:lnTo>
                                  <a:pt x="381000" y="38100"/>
                                </a:lnTo>
                                <a:close/>
                              </a:path>
                              <a:path w="431800" h="76200">
                                <a:moveTo>
                                  <a:pt x="376766" y="31750"/>
                                </a:moveTo>
                                <a:lnTo>
                                  <a:pt x="0" y="31750"/>
                                </a:lnTo>
                                <a:lnTo>
                                  <a:pt x="0" y="44450"/>
                                </a:lnTo>
                                <a:lnTo>
                                  <a:pt x="376766" y="44450"/>
                                </a:lnTo>
                                <a:lnTo>
                                  <a:pt x="381000" y="38100"/>
                                </a:lnTo>
                                <a:lnTo>
                                  <a:pt x="376766" y="31750"/>
                                </a:lnTo>
                                <a:close/>
                              </a:path>
                              <a:path w="431800" h="76200">
                                <a:moveTo>
                                  <a:pt x="419100" y="31750"/>
                                </a:moveTo>
                                <a:lnTo>
                                  <a:pt x="381000" y="31750"/>
                                </a:lnTo>
                                <a:lnTo>
                                  <a:pt x="381000" y="44450"/>
                                </a:lnTo>
                                <a:lnTo>
                                  <a:pt x="419100" y="44450"/>
                                </a:lnTo>
                                <a:lnTo>
                                  <a:pt x="431800" y="38100"/>
                                </a:lnTo>
                                <a:lnTo>
                                  <a:pt x="419100" y="31750"/>
                                </a:lnTo>
                                <a:close/>
                              </a:path>
                              <a:path w="431800" h="76200">
                                <a:moveTo>
                                  <a:pt x="355600" y="0"/>
                                </a:moveTo>
                                <a:lnTo>
                                  <a:pt x="381000" y="38100"/>
                                </a:lnTo>
                                <a:lnTo>
                                  <a:pt x="381000" y="31750"/>
                                </a:lnTo>
                                <a:lnTo>
                                  <a:pt x="419100" y="31750"/>
                                </a:lnTo>
                                <a:lnTo>
                                  <a:pt x="355600" y="0"/>
                                </a:lnTo>
                                <a:close/>
                              </a:path>
                            </a:pathLst>
                          </a:custGeom>
                          <a:solidFill>
                            <a:srgbClr val="000000"/>
                          </a:solidFill>
                        </wps:spPr>
                        <wps:bodyPr wrap="square" lIns="0" tIns="0" rIns="0" bIns="0" rtlCol="0">
                          <a:noAutofit/>
                        </wps:bodyPr>
                      </wps:wsp>
                      <wps:wsp>
                        <wps:cNvPr id="16" name="Graphic 16"/>
                        <wps:cNvSpPr/>
                        <wps:spPr>
                          <a:xfrm>
                            <a:off x="1655127" y="2070925"/>
                            <a:ext cx="1270" cy="1488440"/>
                          </a:xfrm>
                          <a:custGeom>
                            <a:avLst/>
                            <a:gdLst/>
                            <a:ahLst/>
                            <a:cxnLst/>
                            <a:rect l="l" t="t" r="r" b="b"/>
                            <a:pathLst>
                              <a:path h="1488440">
                                <a:moveTo>
                                  <a:pt x="0" y="0"/>
                                </a:moveTo>
                                <a:lnTo>
                                  <a:pt x="0" y="1488440"/>
                                </a:lnTo>
                              </a:path>
                            </a:pathLst>
                          </a:custGeom>
                          <a:ln w="9525">
                            <a:solidFill>
                              <a:srgbClr val="000000"/>
                            </a:solidFill>
                            <a:prstDash val="solid"/>
                          </a:ln>
                        </wps:spPr>
                        <wps:bodyPr wrap="square" lIns="0" tIns="0" rIns="0" bIns="0" rtlCol="0">
                          <a:noAutofit/>
                        </wps:bodyPr>
                      </wps:wsp>
                      <pic:pic xmlns:pic="http://schemas.openxmlformats.org/drawingml/2006/picture">
                        <pic:nvPicPr>
                          <pic:cNvPr id="17" name="Image 17"/>
                          <pic:cNvPicPr/>
                        </pic:nvPicPr>
                        <pic:blipFill>
                          <a:blip r:embed="rId25" cstate="print"/>
                          <a:stretch>
                            <a:fillRect/>
                          </a:stretch>
                        </pic:blipFill>
                        <pic:spPr>
                          <a:xfrm>
                            <a:off x="1375092" y="2880042"/>
                            <a:ext cx="243840" cy="76200"/>
                          </a:xfrm>
                          <a:prstGeom prst="rect">
                            <a:avLst/>
                          </a:prstGeom>
                        </pic:spPr>
                      </pic:pic>
                      <pic:pic xmlns:pic="http://schemas.openxmlformats.org/drawingml/2006/picture">
                        <pic:nvPicPr>
                          <pic:cNvPr id="18" name="Image 18"/>
                          <pic:cNvPicPr/>
                        </pic:nvPicPr>
                        <pic:blipFill>
                          <a:blip r:embed="rId26" cstate="print"/>
                          <a:stretch>
                            <a:fillRect/>
                          </a:stretch>
                        </pic:blipFill>
                        <pic:spPr>
                          <a:xfrm>
                            <a:off x="1665287" y="3521646"/>
                            <a:ext cx="144145" cy="76200"/>
                          </a:xfrm>
                          <a:prstGeom prst="rect">
                            <a:avLst/>
                          </a:prstGeom>
                        </pic:spPr>
                      </pic:pic>
                      <wps:wsp>
                        <wps:cNvPr id="19" name="Graphic 19"/>
                        <wps:cNvSpPr/>
                        <wps:spPr>
                          <a:xfrm>
                            <a:off x="3328352" y="3523551"/>
                            <a:ext cx="621665" cy="76200"/>
                          </a:xfrm>
                          <a:custGeom>
                            <a:avLst/>
                            <a:gdLst/>
                            <a:ahLst/>
                            <a:cxnLst/>
                            <a:rect l="l" t="t" r="r" b="b"/>
                            <a:pathLst>
                              <a:path w="621665" h="76200">
                                <a:moveTo>
                                  <a:pt x="570865" y="38100"/>
                                </a:moveTo>
                                <a:lnTo>
                                  <a:pt x="545465" y="76200"/>
                                </a:lnTo>
                                <a:lnTo>
                                  <a:pt x="608965" y="44450"/>
                                </a:lnTo>
                                <a:lnTo>
                                  <a:pt x="570865" y="44450"/>
                                </a:lnTo>
                                <a:lnTo>
                                  <a:pt x="570865" y="38100"/>
                                </a:lnTo>
                                <a:close/>
                              </a:path>
                              <a:path w="621665" h="76200">
                                <a:moveTo>
                                  <a:pt x="566631" y="31750"/>
                                </a:moveTo>
                                <a:lnTo>
                                  <a:pt x="0" y="31750"/>
                                </a:lnTo>
                                <a:lnTo>
                                  <a:pt x="0" y="44450"/>
                                </a:lnTo>
                                <a:lnTo>
                                  <a:pt x="566631" y="44450"/>
                                </a:lnTo>
                                <a:lnTo>
                                  <a:pt x="570865" y="38100"/>
                                </a:lnTo>
                                <a:lnTo>
                                  <a:pt x="566631" y="31750"/>
                                </a:lnTo>
                                <a:close/>
                              </a:path>
                              <a:path w="621665" h="76200">
                                <a:moveTo>
                                  <a:pt x="608965" y="31750"/>
                                </a:moveTo>
                                <a:lnTo>
                                  <a:pt x="570865" y="31750"/>
                                </a:lnTo>
                                <a:lnTo>
                                  <a:pt x="570865" y="44450"/>
                                </a:lnTo>
                                <a:lnTo>
                                  <a:pt x="608965" y="44450"/>
                                </a:lnTo>
                                <a:lnTo>
                                  <a:pt x="621665" y="38100"/>
                                </a:lnTo>
                                <a:lnTo>
                                  <a:pt x="608965" y="31750"/>
                                </a:lnTo>
                                <a:close/>
                              </a:path>
                              <a:path w="621665" h="76200">
                                <a:moveTo>
                                  <a:pt x="545465" y="0"/>
                                </a:moveTo>
                                <a:lnTo>
                                  <a:pt x="570865" y="38100"/>
                                </a:lnTo>
                                <a:lnTo>
                                  <a:pt x="570865" y="31750"/>
                                </a:lnTo>
                                <a:lnTo>
                                  <a:pt x="608965" y="31750"/>
                                </a:lnTo>
                                <a:lnTo>
                                  <a:pt x="545465" y="0"/>
                                </a:lnTo>
                                <a:close/>
                              </a:path>
                            </a:pathLst>
                          </a:custGeom>
                          <a:solidFill>
                            <a:srgbClr val="000000"/>
                          </a:solidFill>
                        </wps:spPr>
                        <wps:bodyPr wrap="square" lIns="0" tIns="0" rIns="0" bIns="0" rtlCol="0">
                          <a:noAutofit/>
                        </wps:bodyPr>
                      </wps:wsp>
                      <wps:wsp>
                        <wps:cNvPr id="20" name="Textbox 20"/>
                        <wps:cNvSpPr txBox="1"/>
                        <wps:spPr>
                          <a:xfrm>
                            <a:off x="4445" y="4445"/>
                            <a:ext cx="1505032" cy="1774905"/>
                          </a:xfrm>
                          <a:prstGeom prst="rect">
                            <a:avLst/>
                          </a:prstGeom>
                          <a:ln w="9525">
                            <a:solidFill>
                              <a:srgbClr val="000000"/>
                            </a:solidFill>
                            <a:prstDash val="solid"/>
                          </a:ln>
                        </wps:spPr>
                        <wps:txbx>
                          <w:txbxContent>
                            <w:p w14:paraId="4D05FB7F" w14:textId="77777777" w:rsidR="00DC2884" w:rsidRDefault="00DC2884">
                              <w:pPr>
                                <w:spacing w:before="63"/>
                                <w:ind w:left="144"/>
                                <w:rPr>
                                  <w:sz w:val="24"/>
                                </w:rPr>
                              </w:pPr>
                              <w:r>
                                <w:rPr>
                                  <w:spacing w:val="-2"/>
                                  <w:sz w:val="24"/>
                                </w:rPr>
                                <w:t>Simplisia:</w:t>
                              </w:r>
                            </w:p>
                            <w:p w14:paraId="798E1E03" w14:textId="77777777" w:rsidR="00DC2884" w:rsidRDefault="00DC2884">
                              <w:pPr>
                                <w:numPr>
                                  <w:ilvl w:val="0"/>
                                  <w:numId w:val="9"/>
                                </w:numPr>
                                <w:tabs>
                                  <w:tab w:val="left" w:pos="346"/>
                                </w:tabs>
                                <w:spacing w:before="200"/>
                                <w:ind w:right="229" w:firstLine="0"/>
                                <w:rPr>
                                  <w:i/>
                                  <w:sz w:val="24"/>
                                </w:rPr>
                              </w:pPr>
                              <w:r>
                                <w:rPr>
                                  <w:sz w:val="24"/>
                                </w:rPr>
                                <w:t>Lengkuas</w:t>
                              </w:r>
                              <w:r>
                                <w:rPr>
                                  <w:sz w:val="24"/>
                                  <w:lang w:val="en-US"/>
                                </w:rPr>
                                <w:t xml:space="preserve"> </w:t>
                              </w:r>
                              <w:r>
                                <w:rPr>
                                  <w:sz w:val="24"/>
                                  <w:lang w:val="en-US"/>
                                </w:rPr>
                                <w:br/>
                              </w:r>
                              <w:r>
                                <w:rPr>
                                  <w:bCs/>
                                  <w:i/>
                                  <w:sz w:val="24"/>
                                  <w:szCs w:val="24"/>
                                  <w:lang w:val="en-US"/>
                                </w:rPr>
                                <w:t>(</w:t>
                              </w:r>
                              <w:r>
                                <w:rPr>
                                  <w:bCs/>
                                  <w:i/>
                                  <w:sz w:val="24"/>
                                  <w:szCs w:val="24"/>
                                </w:rPr>
                                <w:t>Alpinia</w:t>
                              </w:r>
                              <w:r>
                                <w:rPr>
                                  <w:bCs/>
                                  <w:i/>
                                  <w:spacing w:val="-7"/>
                                  <w:sz w:val="24"/>
                                  <w:szCs w:val="24"/>
                                </w:rPr>
                                <w:t xml:space="preserve"> </w:t>
                              </w:r>
                              <w:r>
                                <w:rPr>
                                  <w:bCs/>
                                  <w:i/>
                                  <w:sz w:val="24"/>
                                  <w:szCs w:val="24"/>
                                </w:rPr>
                                <w:t>galanga</w:t>
                              </w:r>
                              <w:r>
                                <w:rPr>
                                  <w:bCs/>
                                  <w:i/>
                                  <w:spacing w:val="-7"/>
                                  <w:sz w:val="24"/>
                                  <w:szCs w:val="24"/>
                                </w:rPr>
                                <w:t xml:space="preserve"> </w:t>
                              </w:r>
                              <w:r>
                                <w:rPr>
                                  <w:bCs/>
                                  <w:iCs/>
                                  <w:sz w:val="24"/>
                                  <w:szCs w:val="24"/>
                                </w:rPr>
                                <w:t>(L.)</w:t>
                              </w:r>
                              <w:r>
                                <w:rPr>
                                  <w:bCs/>
                                  <w:iCs/>
                                  <w:spacing w:val="-8"/>
                                  <w:sz w:val="24"/>
                                  <w:szCs w:val="24"/>
                                </w:rPr>
                                <w:t xml:space="preserve"> </w:t>
                              </w:r>
                              <w:r>
                                <w:rPr>
                                  <w:bCs/>
                                  <w:iCs/>
                                  <w:sz w:val="24"/>
                                  <w:szCs w:val="24"/>
                                </w:rPr>
                                <w:t>Willd</w:t>
                              </w:r>
                              <w:r>
                                <w:rPr>
                                  <w:bCs/>
                                  <w:iCs/>
                                  <w:sz w:val="24"/>
                                  <w:szCs w:val="24"/>
                                  <w:lang w:val="en-US"/>
                                </w:rPr>
                                <w:t>.)</w:t>
                              </w:r>
                            </w:p>
                            <w:p w14:paraId="5C2241FD" w14:textId="77777777" w:rsidR="00DC2884" w:rsidRDefault="00DC2884">
                              <w:pPr>
                                <w:numPr>
                                  <w:ilvl w:val="0"/>
                                  <w:numId w:val="9"/>
                                </w:numPr>
                                <w:tabs>
                                  <w:tab w:val="left" w:pos="339"/>
                                </w:tabs>
                                <w:spacing w:before="200" w:line="244" w:lineRule="auto"/>
                                <w:ind w:right="402" w:firstLine="0"/>
                                <w:rPr>
                                  <w:i/>
                                  <w:iCs/>
                                  <w:sz w:val="24"/>
                                </w:rPr>
                              </w:pPr>
                              <w:r>
                                <w:rPr>
                                  <w:spacing w:val="-2"/>
                                  <w:sz w:val="24"/>
                                </w:rPr>
                                <w:t xml:space="preserve">sereh </w:t>
                              </w:r>
                              <w:r>
                                <w:rPr>
                                  <w:spacing w:val="-2"/>
                                  <w:sz w:val="24"/>
                                  <w:lang w:val="en-US"/>
                                </w:rPr>
                                <w:t>(</w:t>
                              </w:r>
                              <w:r>
                                <w:rPr>
                                  <w:bCs/>
                                  <w:i/>
                                  <w:sz w:val="24"/>
                                </w:rPr>
                                <w:t xml:space="preserve">Cymbopogon citratus </w:t>
                              </w:r>
                              <w:r>
                                <w:rPr>
                                  <w:bCs/>
                                  <w:iCs/>
                                  <w:sz w:val="24"/>
                                  <w:lang w:val="en-US"/>
                                </w:rPr>
                                <w:t>(</w:t>
                              </w:r>
                              <w:r>
                                <w:rPr>
                                  <w:bCs/>
                                  <w:iCs/>
                                  <w:sz w:val="24"/>
                                </w:rPr>
                                <w:t>DC.</w:t>
                              </w:r>
                              <w:r>
                                <w:rPr>
                                  <w:bCs/>
                                  <w:iCs/>
                                  <w:sz w:val="24"/>
                                  <w:lang w:val="en-US"/>
                                </w:rPr>
                                <w:t>)</w:t>
                              </w:r>
                              <w:r>
                                <w:rPr>
                                  <w:bCs/>
                                  <w:iCs/>
                                  <w:sz w:val="24"/>
                                </w:rPr>
                                <w:t xml:space="preserve"> Stapf</w:t>
                              </w:r>
                              <w:r>
                                <w:rPr>
                                  <w:bCs/>
                                  <w:iCs/>
                                  <w:sz w:val="24"/>
                                  <w:lang w:val="en-US"/>
                                </w:rPr>
                                <w:t>)</w:t>
                              </w:r>
                            </w:p>
                          </w:txbxContent>
                        </wps:txbx>
                        <wps:bodyPr wrap="square" lIns="0" tIns="0" rIns="0" bIns="0" rtlCol="0">
                          <a:noAutofit/>
                        </wps:bodyPr>
                      </wps:wsp>
                      <wps:wsp>
                        <wps:cNvPr id="21" name="Textbox 21"/>
                        <wps:cNvSpPr txBox="1"/>
                        <wps:spPr>
                          <a:xfrm>
                            <a:off x="42862" y="2172525"/>
                            <a:ext cx="1314450" cy="2045335"/>
                          </a:xfrm>
                          <a:prstGeom prst="rect">
                            <a:avLst/>
                          </a:prstGeom>
                          <a:ln w="9525">
                            <a:solidFill>
                              <a:srgbClr val="000000"/>
                            </a:solidFill>
                            <a:prstDash val="solid"/>
                          </a:ln>
                        </wps:spPr>
                        <wps:txbx>
                          <w:txbxContent>
                            <w:p w14:paraId="272363C4" w14:textId="77777777" w:rsidR="00DC2884" w:rsidRDefault="00DC2884">
                              <w:pPr>
                                <w:spacing w:before="66"/>
                                <w:ind w:left="144"/>
                                <w:rPr>
                                  <w:sz w:val="24"/>
                                </w:rPr>
                              </w:pPr>
                              <w:r>
                                <w:rPr>
                                  <w:spacing w:val="-2"/>
                                  <w:sz w:val="24"/>
                                </w:rPr>
                                <w:t>Ekstrak:</w:t>
                              </w:r>
                            </w:p>
                            <w:p w14:paraId="13B72302" w14:textId="77777777" w:rsidR="00DC2884" w:rsidRDefault="00DC2884">
                              <w:pPr>
                                <w:numPr>
                                  <w:ilvl w:val="0"/>
                                  <w:numId w:val="10"/>
                                </w:numPr>
                                <w:tabs>
                                  <w:tab w:val="left" w:pos="406"/>
                                </w:tabs>
                                <w:spacing w:before="200"/>
                                <w:ind w:right="274" w:firstLine="0"/>
                                <w:rPr>
                                  <w:i/>
                                  <w:sz w:val="24"/>
                                </w:rPr>
                              </w:pPr>
                              <w:r>
                                <w:rPr>
                                  <w:spacing w:val="-2"/>
                                  <w:sz w:val="24"/>
                                </w:rPr>
                                <w:t xml:space="preserve">Lengkuas </w:t>
                              </w:r>
                              <w:r>
                                <w:rPr>
                                  <w:spacing w:val="-2"/>
                                  <w:sz w:val="24"/>
                                  <w:lang w:val="en-US"/>
                                </w:rPr>
                                <w:t>(</w:t>
                              </w:r>
                              <w:r>
                                <w:rPr>
                                  <w:bCs/>
                                  <w:i/>
                                  <w:sz w:val="24"/>
                                  <w:szCs w:val="24"/>
                                </w:rPr>
                                <w:t>Alpinia</w:t>
                              </w:r>
                              <w:r>
                                <w:rPr>
                                  <w:bCs/>
                                  <w:i/>
                                  <w:spacing w:val="-7"/>
                                  <w:sz w:val="24"/>
                                  <w:szCs w:val="24"/>
                                </w:rPr>
                                <w:t xml:space="preserve"> </w:t>
                              </w:r>
                              <w:r>
                                <w:rPr>
                                  <w:bCs/>
                                  <w:i/>
                                  <w:sz w:val="24"/>
                                  <w:szCs w:val="24"/>
                                </w:rPr>
                                <w:t>galanga</w:t>
                              </w:r>
                              <w:r>
                                <w:rPr>
                                  <w:bCs/>
                                  <w:i/>
                                  <w:spacing w:val="-7"/>
                                  <w:sz w:val="24"/>
                                  <w:szCs w:val="24"/>
                                </w:rPr>
                                <w:t xml:space="preserve"> </w:t>
                              </w:r>
                              <w:r>
                                <w:rPr>
                                  <w:bCs/>
                                  <w:iCs/>
                                  <w:sz w:val="24"/>
                                  <w:szCs w:val="24"/>
                                </w:rPr>
                                <w:t>(L.)</w:t>
                              </w:r>
                              <w:r>
                                <w:rPr>
                                  <w:bCs/>
                                  <w:iCs/>
                                  <w:spacing w:val="-8"/>
                                  <w:sz w:val="24"/>
                                  <w:szCs w:val="24"/>
                                </w:rPr>
                                <w:t xml:space="preserve"> </w:t>
                              </w:r>
                              <w:r>
                                <w:rPr>
                                  <w:bCs/>
                                  <w:iCs/>
                                  <w:sz w:val="24"/>
                                  <w:szCs w:val="24"/>
                                </w:rPr>
                                <w:t>Willd</w:t>
                              </w:r>
                              <w:r>
                                <w:rPr>
                                  <w:bCs/>
                                  <w:iCs/>
                                  <w:sz w:val="24"/>
                                  <w:szCs w:val="24"/>
                                  <w:lang w:val="en-US"/>
                                </w:rPr>
                                <w:t>.)</w:t>
                              </w:r>
                            </w:p>
                            <w:p w14:paraId="73C6BE2B" w14:textId="77777777" w:rsidR="00DC2884" w:rsidRDefault="00DC2884">
                              <w:pPr>
                                <w:numPr>
                                  <w:ilvl w:val="0"/>
                                  <w:numId w:val="10"/>
                                </w:numPr>
                                <w:tabs>
                                  <w:tab w:val="left" w:pos="338"/>
                                </w:tabs>
                                <w:spacing w:before="200"/>
                                <w:ind w:right="525" w:firstLine="0"/>
                                <w:rPr>
                                  <w:sz w:val="21"/>
                                </w:rPr>
                              </w:pPr>
                              <w:r>
                                <w:rPr>
                                  <w:spacing w:val="-2"/>
                                  <w:sz w:val="24"/>
                                </w:rPr>
                                <w:t xml:space="preserve">sereh </w:t>
                              </w:r>
                              <w:r>
                                <w:rPr>
                                  <w:bCs/>
                                  <w:i/>
                                  <w:sz w:val="24"/>
                                </w:rPr>
                                <w:t xml:space="preserve">Cymbopogon citratus </w:t>
                              </w:r>
                              <w:r>
                                <w:rPr>
                                  <w:bCs/>
                                  <w:iCs/>
                                  <w:sz w:val="24"/>
                                  <w:lang w:val="en-US"/>
                                </w:rPr>
                                <w:t>(</w:t>
                              </w:r>
                              <w:r>
                                <w:rPr>
                                  <w:bCs/>
                                  <w:iCs/>
                                  <w:sz w:val="24"/>
                                </w:rPr>
                                <w:t>DC.</w:t>
                              </w:r>
                              <w:r>
                                <w:rPr>
                                  <w:bCs/>
                                  <w:iCs/>
                                  <w:sz w:val="24"/>
                                  <w:lang w:val="en-US"/>
                                </w:rPr>
                                <w:t>)</w:t>
                              </w:r>
                              <w:r>
                                <w:rPr>
                                  <w:bCs/>
                                  <w:iCs/>
                                  <w:sz w:val="24"/>
                                </w:rPr>
                                <w:t xml:space="preserve"> Stapf</w:t>
                              </w:r>
                            </w:p>
                          </w:txbxContent>
                        </wps:txbx>
                        <wps:bodyPr wrap="square" lIns="0" tIns="0" rIns="0" bIns="0" rtlCol="0">
                          <a:noAutofit/>
                        </wps:bodyPr>
                      </wps:wsp>
                      <wps:wsp>
                        <wps:cNvPr id="22" name="Textbox 22"/>
                        <wps:cNvSpPr txBox="1"/>
                        <wps:spPr>
                          <a:xfrm>
                            <a:off x="1820227" y="1731327"/>
                            <a:ext cx="1666875" cy="588645"/>
                          </a:xfrm>
                          <a:prstGeom prst="rect">
                            <a:avLst/>
                          </a:prstGeom>
                          <a:ln w="9525">
                            <a:solidFill>
                              <a:srgbClr val="000000"/>
                            </a:solidFill>
                            <a:prstDash val="solid"/>
                          </a:ln>
                        </wps:spPr>
                        <wps:txbx>
                          <w:txbxContent>
                            <w:p w14:paraId="357C409C" w14:textId="77777777" w:rsidR="00DC2884" w:rsidRDefault="00DC2884">
                              <w:pPr>
                                <w:spacing w:before="69"/>
                                <w:ind w:left="378"/>
                                <w:rPr>
                                  <w:sz w:val="24"/>
                                </w:rPr>
                              </w:pPr>
                              <w:r>
                                <w:rPr>
                                  <w:sz w:val="24"/>
                                </w:rPr>
                                <w:t>Metabolit</w:t>
                              </w:r>
                              <w:r>
                                <w:rPr>
                                  <w:spacing w:val="-3"/>
                                  <w:sz w:val="24"/>
                                </w:rPr>
                                <w:t xml:space="preserve"> </w:t>
                              </w:r>
                              <w:r>
                                <w:rPr>
                                  <w:spacing w:val="-2"/>
                                  <w:sz w:val="24"/>
                                </w:rPr>
                                <w:t>sekunder</w:t>
                              </w:r>
                            </w:p>
                          </w:txbxContent>
                        </wps:txbx>
                        <wps:bodyPr wrap="square" lIns="0" tIns="0" rIns="0" bIns="0" rtlCol="0">
                          <a:noAutofit/>
                        </wps:bodyPr>
                      </wps:wsp>
                      <wps:wsp>
                        <wps:cNvPr id="23" name="Textbox 23"/>
                        <wps:cNvSpPr txBox="1"/>
                        <wps:spPr>
                          <a:xfrm>
                            <a:off x="1820227" y="3280092"/>
                            <a:ext cx="1508125" cy="562610"/>
                          </a:xfrm>
                          <a:prstGeom prst="rect">
                            <a:avLst/>
                          </a:prstGeom>
                          <a:ln w="9525">
                            <a:solidFill>
                              <a:srgbClr val="000000"/>
                            </a:solidFill>
                            <a:prstDash val="solid"/>
                          </a:ln>
                        </wps:spPr>
                        <wps:txbx>
                          <w:txbxContent>
                            <w:p w14:paraId="507A735C" w14:textId="77777777" w:rsidR="00DC2884" w:rsidRDefault="00DC2884">
                              <w:pPr>
                                <w:spacing w:before="70" w:line="276" w:lineRule="auto"/>
                                <w:ind w:left="146" w:right="287"/>
                                <w:rPr>
                                  <w:sz w:val="24"/>
                                </w:rPr>
                              </w:pPr>
                              <w:r>
                                <w:rPr>
                                  <w:sz w:val="24"/>
                                </w:rPr>
                                <w:t>Aktivitas</w:t>
                              </w:r>
                              <w:r>
                                <w:rPr>
                                  <w:spacing w:val="-15"/>
                                  <w:sz w:val="24"/>
                                </w:rPr>
                                <w:t xml:space="preserve"> </w:t>
                              </w:r>
                              <w:r>
                                <w:rPr>
                                  <w:sz w:val="24"/>
                                </w:rPr>
                                <w:t>Antijamur Dalam Ekstrak</w:t>
                              </w:r>
                            </w:p>
                          </w:txbxContent>
                        </wps:txbx>
                        <wps:bodyPr wrap="square" lIns="0" tIns="0" rIns="0" bIns="0" rtlCol="0">
                          <a:noAutofit/>
                        </wps:bodyPr>
                      </wps:wsp>
                      <wps:wsp>
                        <wps:cNvPr id="24" name="Textbox 24"/>
                        <wps:cNvSpPr txBox="1"/>
                        <wps:spPr>
                          <a:xfrm>
                            <a:off x="3950017" y="3216973"/>
                            <a:ext cx="1855470" cy="690245"/>
                          </a:xfrm>
                          <a:prstGeom prst="rect">
                            <a:avLst/>
                          </a:prstGeom>
                          <a:ln w="9525">
                            <a:solidFill>
                              <a:srgbClr val="000000"/>
                            </a:solidFill>
                            <a:prstDash val="solid"/>
                          </a:ln>
                        </wps:spPr>
                        <wps:txbx>
                          <w:txbxContent>
                            <w:p w14:paraId="4A46B1ED" w14:textId="77777777" w:rsidR="00DC2884" w:rsidRDefault="00DC2884">
                              <w:pPr>
                                <w:spacing w:before="69" w:line="276" w:lineRule="auto"/>
                                <w:ind w:left="285" w:right="282" w:hanging="5"/>
                                <w:jc w:val="center"/>
                                <w:rPr>
                                  <w:i/>
                                  <w:sz w:val="24"/>
                                </w:rPr>
                              </w:pPr>
                              <w:r>
                                <w:rPr>
                                  <w:sz w:val="24"/>
                                </w:rPr>
                                <w:t>Diameter daya hambat terhadap</w:t>
                              </w:r>
                              <w:r>
                                <w:rPr>
                                  <w:spacing w:val="-15"/>
                                  <w:sz w:val="24"/>
                                </w:rPr>
                                <w:t xml:space="preserve"> </w:t>
                              </w:r>
                              <w:r>
                                <w:rPr>
                                  <w:sz w:val="24"/>
                                </w:rPr>
                                <w:t>jamur</w:t>
                              </w:r>
                              <w:r>
                                <w:rPr>
                                  <w:spacing w:val="-15"/>
                                  <w:sz w:val="24"/>
                                </w:rPr>
                                <w:t xml:space="preserve"> </w:t>
                              </w:r>
                              <w:r>
                                <w:rPr>
                                  <w:i/>
                                  <w:sz w:val="24"/>
                                </w:rPr>
                                <w:t xml:space="preserve">Candida </w:t>
                              </w:r>
                              <w:r>
                                <w:rPr>
                                  <w:i/>
                                  <w:spacing w:val="-2"/>
                                  <w:sz w:val="24"/>
                                </w:rPr>
                                <w:t>albicans</w:t>
                              </w:r>
                            </w:p>
                          </w:txbxContent>
                        </wps:txbx>
                        <wps:bodyPr wrap="square" lIns="0" tIns="0" rIns="0" bIns="0" rtlCol="0">
                          <a:noAutofit/>
                        </wps:bodyPr>
                      </wps:wsp>
                    </wpg:wgp>
                  </a:graphicData>
                </a:graphic>
              </wp:anchor>
            </w:drawing>
          </mc:Choice>
          <mc:Fallback>
            <w:pict>
              <v:group w14:anchorId="4D0D55E1" id="Group 12" o:spid="_x0000_s1026" style="position:absolute;margin-left:82.4pt;margin-top:3.05pt;width:456.75pt;height:331.75pt;z-index:-251762176;mso-wrap-distance-left:0;mso-wrap-distance-right:0;mso-position-horizontal-relative:page" coordorigin="44,44" coordsize="58010,4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">
                <v:shape id="Graphic 13" o:spid="_x0000_s1027" style="position:absolute;left:7112;top:5581;width:33250;height:16460;visibility:visible;mso-wrap-style:square;v-text-anchor:top" coordsize="3324860,16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Dpr8A&#10;AADbAAAADwAAAGRycy9kb3ducmV2LnhtbERPS4vCMBC+C/sfwgh701QXtHSN4grCXq2y56EZ+7CZ&#10;hCZq7a/fCIK3+fies9r0phU36nxtWcFsmoAgLqyuuVRwOu4nKQgfkDW2lknBgzxs1h+jFWba3vlA&#10;tzyUIoawz1BBFYLLpPRFRQb91DriyJ1tZzBE2JVSd3iP4aaV8yRZSIM1x4YKHe0qKi751SjYNT/7&#10;2qUDbfO/ZfMoXTOcZ4NSn+N++w0iUB/e4pf7V8f5X/D8JR4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wOmvwAAANsAAAAPAAAAAAAAAAAAAAAAAJgCAABkcnMvZG93bnJl&#10;di54bWxQSwUGAAAAAAQABAD1AAAAhAMAAAAA&#10;" path="m76200,1569339r-31750,21170l44450,1105789r-12700,l31750,1590509,,1569339r38100,76200l63500,1594739r12700,-25400xem1210945,70231r-13247,-6731l1134999,31623r20942,31851l793115,60706r,12700l1155865,76174r4280,26l1155852,76200r-21361,31623l1198803,76200r12142,-5969xem3314433,45212r-40500,l3269538,45212r-22021,30988l3314433,45212xem3324860,40386l3249803,r20205,32385l3010662,24511r-381,12700l3269627,45085r4306,l3314712,45085r10148,-469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left:16443;top:20302;width:2013;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MhH/BAAAA2wAAAA8AAABkcnMvZG93bnJldi54bWxET81qAjEQvgt9hzAFb5qtrGK3RilVQfCi&#10;2z7AsBk3SzeTJYm6+vRGKPQ2H9/vLFa9bcWFfGgcK3gbZyCIK6cbrhX8fG9HcxAhImtsHZOCGwVY&#10;LV8GCyy0u/KRLmWsRQrhUKACE2NXSBkqQxbD2HXEiTs5bzEm6GupPV5TuG3lJMtm0mLDqcFgR1+G&#10;qt/ybBWcp+V0916ua7N394M/VXm+6XOlhq/95weISH38F/+5dzrNz+H5Szp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MhH/BAAAA2wAAAA8AAAAAAAAAAAAAAAAAnwIA&#10;AGRycy9kb3ducmV2LnhtbFBLBQYAAAAABAAEAPcAAACNAwAAAAA=&#10;">
                  <v:imagedata r:id="rId27" o:title=""/>
                </v:shape>
                <v:shape id="Graphic 15" o:spid="_x0000_s1029" style="position:absolute;left:35036;top:20785;width:4318;height:762;visibility:visible;mso-wrap-style:square;v-text-anchor:top" coordsize="4318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PWsQA&#10;AADbAAAADwAAAGRycy9kb3ducmV2LnhtbERPS2vCQBC+C/0PyxR6EbOxaKmpq5RWwXqr8dHjkB2T&#10;aHY2za4a/71bEHqbj+8542lrKnGmxpWWFfSjGARxZnXJuYJ1Ou+9gnAeWWNlmRRcycF08tAZY6Lt&#10;hb/pvPK5CCHsElRQeF8nUrqsIIMusjVx4Pa2MegDbHKpG7yEcFPJ5zh+kQZLDg0F1vRRUHZcnYyC&#10;35/97HM7yDbu8LXYLUec2n43VerpsX1/A+Gp9f/iu3uhw/wh/P0SDp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aD1rEAAAA2wAAAA8AAAAAAAAAAAAAAAAAmAIAAGRycy9k&#10;b3ducmV2LnhtbFBLBQYAAAAABAAEAPUAAACJAwAAAAA=&#10;" path="m381000,38100l355600,76200,419100,44450r-38100,l381000,38100xem376766,31750l,31750,,44450r376766,l381000,38100r-4234,-6350xem419100,31750r-38100,l381000,44450r38100,l431800,38100,419100,31750xem355600,r25400,38100l381000,31750r38100,l355600,xe" fillcolor="black" stroked="f">
                  <v:path arrowok="t"/>
                </v:shape>
                <v:shape id="Graphic 16" o:spid="_x0000_s1030" style="position:absolute;left:16551;top:20709;width:12;height:14884;visibility:visible;mso-wrap-style:square;v-text-anchor:top" coordsize="1270,148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oLMMA&#10;AADbAAAADwAAAGRycy9kb3ducmV2LnhtbERPzWrCQBC+C77DMkIvopvmEGrMKioUSktbYn2ASXZM&#10;gruzIbvV9O27hYK3+fh+p9iO1ogrDb5zrOBxmYAgrp3uuFFw+npePIHwAVmjcUwKfsjDdjOdFJhr&#10;d+OSrsfQiBjCPkcFbQh9LqWvW7Lol64njtzZDRZDhEMj9YC3GG6NTJMkkxY7jg0t9nRoqb4cv62C&#10;Pb7uPtPVSlf2Pc3Mm/moysNcqYfZuFuDCDSGu/jf/aLj/Az+fo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MoLMMAAADbAAAADwAAAAAAAAAAAAAAAACYAgAAZHJzL2Rv&#10;d25yZXYueG1sUEsFBgAAAAAEAAQA9QAAAIgDAAAAAA==&#10;" path="m,l,1488440e" filled="f">
                  <v:path arrowok="t"/>
                </v:shape>
                <v:shape id="Image 17" o:spid="_x0000_s1031" type="#_x0000_t75" style="position:absolute;left:13750;top:28800;width:2439;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dmTTBAAAA2wAAAA8AAABkcnMvZG93bnJldi54bWxET0uLwjAQvgv+hzCCN031sErXKMVlYdmL&#10;+AL3NjRjU2wmpcm29d8bQfA2H99zVpveVqKlxpeOFcymCQji3OmSCwWn4/dkCcIHZI2VY1JwJw+b&#10;9XCwwlS7jvfUHkIhYgj7FBWYEOpUSp8bsuinriaO3NU1FkOETSF1g10Mt5WcJ8mHtFhybDBY09ZQ&#10;fjv8WwWXS3eu525nzstb/vfVltms+M2UGo/67BNEoD68xS/3j47zF/D8JR4g1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5dmTTBAAAA2wAAAA8AAAAAAAAAAAAAAAAAnwIA&#10;AGRycy9kb3ducmV2LnhtbFBLBQYAAAAABAAEAPcAAACNAwAAAAA=&#10;">
                  <v:imagedata r:id="rId28" o:title=""/>
                </v:shape>
                <v:shape id="Image 18" o:spid="_x0000_s1032" type="#_x0000_t75" style="position:absolute;left:16652;top:35216;width:1442;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NRsDCAAAA2wAAAA8AAABkcnMvZG93bnJldi54bWxEj0FrwkAQhe8F/8MyQm91owdboquoEIh4&#10;avQHDNkxCWZnQ3ZN0v76zkHobYb35r1vtvvJtWqgPjSeDSwXCSji0tuGKwO3a/bxBSpEZIutZzLw&#10;QwH2u9nbFlPrR/6moYiVkhAOKRqoY+xSrUNZk8Ow8B2xaHffO4yy9pW2PY4S7lq9SpK1dtiwNNTY&#10;0amm8lE8nQHM/PM80m9ymi7x+LjmB/15r4x5n0+HDahIU/w3v65zK/gCK7/IAHr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jUbAwgAAANsAAAAPAAAAAAAAAAAAAAAAAJ8C&#10;AABkcnMvZG93bnJldi54bWxQSwUGAAAAAAQABAD3AAAAjgMAAAAA&#10;">
                  <v:imagedata r:id="rId29" o:title=""/>
                </v:shape>
                <v:shape id="Graphic 19" o:spid="_x0000_s1033" style="position:absolute;left:33283;top:35235;width:6217;height:762;visibility:visible;mso-wrap-style:square;v-text-anchor:top" coordsize="62166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2EsAA&#10;AADbAAAADwAAAGRycy9kb3ducmV2LnhtbERPTWsCMRC9F/wPYQRvNatQabdGEcFWj10t9Tgm4+7i&#10;ZrIkqa7+elMoeJvH+5zpvLONOJMPtWMFo2EGglg7U3OpYLddPb+CCBHZYOOYFFwpwHzWe5pibtyF&#10;v+hcxFKkEA45KqhibHMpg67IYhi6ljhxR+ctxgR9KY3HSwq3jRxn2URarDk1VNjSsiJ9Kn6tArPe&#10;bF8+NOl9sb/9SG++P8OhUWrQ7xbvICJ18SH+d69Nmv8Gf7+kA+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G2EsAAAADbAAAADwAAAAAAAAAAAAAAAACYAgAAZHJzL2Rvd25y&#10;ZXYueG1sUEsFBgAAAAAEAAQA9QAAAIUDAAAAAA==&#10;" path="m570865,38100l545465,76200,608965,44450r-38100,l570865,38100xem566631,31750l,31750,,44450r566631,l570865,38100r-4234,-6350xem608965,31750r-38100,l570865,44450r38100,l621665,38100,608965,31750xem545465,r25400,38100l570865,31750r38100,l545465,xe" fillcolor="black" stroked="f">
                  <v:path arrowok="t"/>
                </v:shape>
                <v:shapetype id="_x0000_t202" coordsize="21600,21600" o:spt="202" path="m,l,21600r21600,l21600,xe">
                  <v:stroke joinstyle="miter"/>
                  <v:path gradientshapeok="t" o:connecttype="rect"/>
                </v:shapetype>
                <v:shape id="Textbox 20" o:spid="_x0000_s1034" type="#_x0000_t202" style="position:absolute;left:44;top:44;width:15050;height:17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VkMIA&#10;AADbAAAADwAAAGRycy9kb3ducmV2LnhtbERPPWvDMBDdC/0P4gpdSi03QzCulVBCCx1KiJMWZzys&#10;i2VsnYylxs6/j4ZAxsf7Ltaz7cWZRt86VvCWpCCIa6dbbhT8Hr5eMxA+IGvsHZOCC3lYrx4fCsy1&#10;m7ik8z40Ioawz1GBCWHIpfS1IYs+cQNx5E5utBgiHBupR5xiuO3lIk2X0mLLscHgQBtDdbf/twq6&#10;rdmV1c/mWL9I6prpL62yy6dSz0/zxzuIQHO4i2/ub61gEdfH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NWQwgAAANsAAAAPAAAAAAAAAAAAAAAAAJgCAABkcnMvZG93&#10;bnJldi54bWxQSwUGAAAAAAQABAD1AAAAhwMAAAAA&#10;" filled="f">
                  <v:textbox inset="0,0,0,0">
                    <w:txbxContent>
                      <w:p w14:paraId="4D05FB7F" w14:textId="77777777" w:rsidR="00DC2884" w:rsidRDefault="00DC2884">
                        <w:pPr>
                          <w:spacing w:before="63"/>
                          <w:ind w:left="144"/>
                          <w:rPr>
                            <w:sz w:val="24"/>
                          </w:rPr>
                        </w:pPr>
                        <w:r>
                          <w:rPr>
                            <w:spacing w:val="-2"/>
                            <w:sz w:val="24"/>
                          </w:rPr>
                          <w:t>Simplisia:</w:t>
                        </w:r>
                      </w:p>
                      <w:p w14:paraId="798E1E03" w14:textId="77777777" w:rsidR="00DC2884" w:rsidRDefault="00DC2884">
                        <w:pPr>
                          <w:numPr>
                            <w:ilvl w:val="0"/>
                            <w:numId w:val="9"/>
                          </w:numPr>
                          <w:tabs>
                            <w:tab w:val="left" w:pos="346"/>
                          </w:tabs>
                          <w:spacing w:before="200"/>
                          <w:ind w:right="229" w:firstLine="0"/>
                          <w:rPr>
                            <w:i/>
                            <w:sz w:val="24"/>
                          </w:rPr>
                        </w:pPr>
                        <w:r>
                          <w:rPr>
                            <w:sz w:val="24"/>
                          </w:rPr>
                          <w:t>Lengkuas</w:t>
                        </w:r>
                        <w:r>
                          <w:rPr>
                            <w:sz w:val="24"/>
                            <w:lang w:val="en-US"/>
                          </w:rPr>
                          <w:t xml:space="preserve"> </w:t>
                        </w:r>
                        <w:r>
                          <w:rPr>
                            <w:sz w:val="24"/>
                            <w:lang w:val="en-US"/>
                          </w:rPr>
                          <w:br/>
                        </w:r>
                        <w:r>
                          <w:rPr>
                            <w:bCs/>
                            <w:i/>
                            <w:sz w:val="24"/>
                            <w:szCs w:val="24"/>
                            <w:lang w:val="en-US"/>
                          </w:rPr>
                          <w:t>(</w:t>
                        </w:r>
                        <w:r>
                          <w:rPr>
                            <w:bCs/>
                            <w:i/>
                            <w:sz w:val="24"/>
                            <w:szCs w:val="24"/>
                          </w:rPr>
                          <w:t>Alpinia</w:t>
                        </w:r>
                        <w:r>
                          <w:rPr>
                            <w:bCs/>
                            <w:i/>
                            <w:spacing w:val="-7"/>
                            <w:sz w:val="24"/>
                            <w:szCs w:val="24"/>
                          </w:rPr>
                          <w:t xml:space="preserve"> </w:t>
                        </w:r>
                        <w:r>
                          <w:rPr>
                            <w:bCs/>
                            <w:i/>
                            <w:sz w:val="24"/>
                            <w:szCs w:val="24"/>
                          </w:rPr>
                          <w:t>galanga</w:t>
                        </w:r>
                        <w:r>
                          <w:rPr>
                            <w:bCs/>
                            <w:i/>
                            <w:spacing w:val="-7"/>
                            <w:sz w:val="24"/>
                            <w:szCs w:val="24"/>
                          </w:rPr>
                          <w:t xml:space="preserve"> </w:t>
                        </w:r>
                        <w:r>
                          <w:rPr>
                            <w:bCs/>
                            <w:iCs/>
                            <w:sz w:val="24"/>
                            <w:szCs w:val="24"/>
                          </w:rPr>
                          <w:t>(L.)</w:t>
                        </w:r>
                        <w:r>
                          <w:rPr>
                            <w:bCs/>
                            <w:iCs/>
                            <w:spacing w:val="-8"/>
                            <w:sz w:val="24"/>
                            <w:szCs w:val="24"/>
                          </w:rPr>
                          <w:t xml:space="preserve"> </w:t>
                        </w:r>
                        <w:r>
                          <w:rPr>
                            <w:bCs/>
                            <w:iCs/>
                            <w:sz w:val="24"/>
                            <w:szCs w:val="24"/>
                          </w:rPr>
                          <w:t>Willd</w:t>
                        </w:r>
                        <w:r>
                          <w:rPr>
                            <w:bCs/>
                            <w:iCs/>
                            <w:sz w:val="24"/>
                            <w:szCs w:val="24"/>
                            <w:lang w:val="en-US"/>
                          </w:rPr>
                          <w:t>.)</w:t>
                        </w:r>
                      </w:p>
                      <w:p w14:paraId="5C2241FD" w14:textId="77777777" w:rsidR="00DC2884" w:rsidRDefault="00DC2884">
                        <w:pPr>
                          <w:numPr>
                            <w:ilvl w:val="0"/>
                            <w:numId w:val="9"/>
                          </w:numPr>
                          <w:tabs>
                            <w:tab w:val="left" w:pos="339"/>
                          </w:tabs>
                          <w:spacing w:before="200" w:line="244" w:lineRule="auto"/>
                          <w:ind w:right="402" w:firstLine="0"/>
                          <w:rPr>
                            <w:i/>
                            <w:iCs/>
                            <w:sz w:val="24"/>
                          </w:rPr>
                        </w:pPr>
                        <w:r>
                          <w:rPr>
                            <w:spacing w:val="-2"/>
                            <w:sz w:val="24"/>
                          </w:rPr>
                          <w:t xml:space="preserve">sereh </w:t>
                        </w:r>
                        <w:r>
                          <w:rPr>
                            <w:spacing w:val="-2"/>
                            <w:sz w:val="24"/>
                            <w:lang w:val="en-US"/>
                          </w:rPr>
                          <w:t>(</w:t>
                        </w:r>
                        <w:r>
                          <w:rPr>
                            <w:bCs/>
                            <w:i/>
                            <w:sz w:val="24"/>
                          </w:rPr>
                          <w:t xml:space="preserve">Cymbopogon citratus </w:t>
                        </w:r>
                        <w:r>
                          <w:rPr>
                            <w:bCs/>
                            <w:iCs/>
                            <w:sz w:val="24"/>
                            <w:lang w:val="en-US"/>
                          </w:rPr>
                          <w:t>(</w:t>
                        </w:r>
                        <w:r>
                          <w:rPr>
                            <w:bCs/>
                            <w:iCs/>
                            <w:sz w:val="24"/>
                          </w:rPr>
                          <w:t>DC.</w:t>
                        </w:r>
                        <w:r>
                          <w:rPr>
                            <w:bCs/>
                            <w:iCs/>
                            <w:sz w:val="24"/>
                            <w:lang w:val="en-US"/>
                          </w:rPr>
                          <w:t>)</w:t>
                        </w:r>
                        <w:r>
                          <w:rPr>
                            <w:bCs/>
                            <w:iCs/>
                            <w:sz w:val="24"/>
                          </w:rPr>
                          <w:t xml:space="preserve"> Stapf</w:t>
                        </w:r>
                        <w:r>
                          <w:rPr>
                            <w:bCs/>
                            <w:iCs/>
                            <w:sz w:val="24"/>
                            <w:lang w:val="en-US"/>
                          </w:rPr>
                          <w:t>)</w:t>
                        </w:r>
                      </w:p>
                    </w:txbxContent>
                  </v:textbox>
                </v:shape>
                <v:shape id="Textbox 21" o:spid="_x0000_s1035" type="#_x0000_t202" style="position:absolute;left:428;top:21725;width:13145;height:20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wC8QA&#10;AADbAAAADwAAAGRycy9kb3ducmV2LnhtbESPT4vCMBTE7wt+h/AWvCya6kGkGmURBQ8i6z/c46N5&#10;25Q2L6WJtn77jSB4HGbmN8x82dlK3KnxhWMFo2ECgjhzuuBcwfm0GUxB+ICssXJMCh7kYbnofcwx&#10;1a7lA92PIRcRwj5FBSaEOpXSZ4Ys+qGriaP35xqLIcoml7rBNsJtJcdJMpEWC44LBmtaGcrK480q&#10;KPfm53DdrX6zL0ll3l6S6/SxVqr/2X3PQATqwjv8am+1gvEIn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8cAvEAAAA2wAAAA8AAAAAAAAAAAAAAAAAmAIAAGRycy9k&#10;b3ducmV2LnhtbFBLBQYAAAAABAAEAPUAAACJAwAAAAA=&#10;" filled="f">
                  <v:textbox inset="0,0,0,0">
                    <w:txbxContent>
                      <w:p w14:paraId="272363C4" w14:textId="77777777" w:rsidR="00DC2884" w:rsidRDefault="00DC2884">
                        <w:pPr>
                          <w:spacing w:before="66"/>
                          <w:ind w:left="144"/>
                          <w:rPr>
                            <w:sz w:val="24"/>
                          </w:rPr>
                        </w:pPr>
                        <w:r>
                          <w:rPr>
                            <w:spacing w:val="-2"/>
                            <w:sz w:val="24"/>
                          </w:rPr>
                          <w:t>Ekstrak:</w:t>
                        </w:r>
                      </w:p>
                      <w:p w14:paraId="13B72302" w14:textId="77777777" w:rsidR="00DC2884" w:rsidRDefault="00DC2884">
                        <w:pPr>
                          <w:numPr>
                            <w:ilvl w:val="0"/>
                            <w:numId w:val="10"/>
                          </w:numPr>
                          <w:tabs>
                            <w:tab w:val="left" w:pos="406"/>
                          </w:tabs>
                          <w:spacing w:before="200"/>
                          <w:ind w:right="274" w:firstLine="0"/>
                          <w:rPr>
                            <w:i/>
                            <w:sz w:val="24"/>
                          </w:rPr>
                        </w:pPr>
                        <w:r>
                          <w:rPr>
                            <w:spacing w:val="-2"/>
                            <w:sz w:val="24"/>
                          </w:rPr>
                          <w:t xml:space="preserve">Lengkuas </w:t>
                        </w:r>
                        <w:r>
                          <w:rPr>
                            <w:spacing w:val="-2"/>
                            <w:sz w:val="24"/>
                            <w:lang w:val="en-US"/>
                          </w:rPr>
                          <w:t>(</w:t>
                        </w:r>
                        <w:r>
                          <w:rPr>
                            <w:bCs/>
                            <w:i/>
                            <w:sz w:val="24"/>
                            <w:szCs w:val="24"/>
                          </w:rPr>
                          <w:t>Alpinia</w:t>
                        </w:r>
                        <w:r>
                          <w:rPr>
                            <w:bCs/>
                            <w:i/>
                            <w:spacing w:val="-7"/>
                            <w:sz w:val="24"/>
                            <w:szCs w:val="24"/>
                          </w:rPr>
                          <w:t xml:space="preserve"> </w:t>
                        </w:r>
                        <w:r>
                          <w:rPr>
                            <w:bCs/>
                            <w:i/>
                            <w:sz w:val="24"/>
                            <w:szCs w:val="24"/>
                          </w:rPr>
                          <w:t>galanga</w:t>
                        </w:r>
                        <w:r>
                          <w:rPr>
                            <w:bCs/>
                            <w:i/>
                            <w:spacing w:val="-7"/>
                            <w:sz w:val="24"/>
                            <w:szCs w:val="24"/>
                          </w:rPr>
                          <w:t xml:space="preserve"> </w:t>
                        </w:r>
                        <w:r>
                          <w:rPr>
                            <w:bCs/>
                            <w:iCs/>
                            <w:sz w:val="24"/>
                            <w:szCs w:val="24"/>
                          </w:rPr>
                          <w:t>(L.)</w:t>
                        </w:r>
                        <w:r>
                          <w:rPr>
                            <w:bCs/>
                            <w:iCs/>
                            <w:spacing w:val="-8"/>
                            <w:sz w:val="24"/>
                            <w:szCs w:val="24"/>
                          </w:rPr>
                          <w:t xml:space="preserve"> </w:t>
                        </w:r>
                        <w:r>
                          <w:rPr>
                            <w:bCs/>
                            <w:iCs/>
                            <w:sz w:val="24"/>
                            <w:szCs w:val="24"/>
                          </w:rPr>
                          <w:t>Willd</w:t>
                        </w:r>
                        <w:r>
                          <w:rPr>
                            <w:bCs/>
                            <w:iCs/>
                            <w:sz w:val="24"/>
                            <w:szCs w:val="24"/>
                            <w:lang w:val="en-US"/>
                          </w:rPr>
                          <w:t>.)</w:t>
                        </w:r>
                      </w:p>
                      <w:p w14:paraId="73C6BE2B" w14:textId="77777777" w:rsidR="00DC2884" w:rsidRDefault="00DC2884">
                        <w:pPr>
                          <w:numPr>
                            <w:ilvl w:val="0"/>
                            <w:numId w:val="10"/>
                          </w:numPr>
                          <w:tabs>
                            <w:tab w:val="left" w:pos="338"/>
                          </w:tabs>
                          <w:spacing w:before="200"/>
                          <w:ind w:right="525" w:firstLine="0"/>
                          <w:rPr>
                            <w:sz w:val="21"/>
                          </w:rPr>
                        </w:pPr>
                        <w:r>
                          <w:rPr>
                            <w:spacing w:val="-2"/>
                            <w:sz w:val="24"/>
                          </w:rPr>
                          <w:t xml:space="preserve">sereh </w:t>
                        </w:r>
                        <w:r>
                          <w:rPr>
                            <w:bCs/>
                            <w:i/>
                            <w:sz w:val="24"/>
                          </w:rPr>
                          <w:t xml:space="preserve">Cymbopogon citratus </w:t>
                        </w:r>
                        <w:r>
                          <w:rPr>
                            <w:bCs/>
                            <w:iCs/>
                            <w:sz w:val="24"/>
                            <w:lang w:val="en-US"/>
                          </w:rPr>
                          <w:t>(</w:t>
                        </w:r>
                        <w:r>
                          <w:rPr>
                            <w:bCs/>
                            <w:iCs/>
                            <w:sz w:val="24"/>
                          </w:rPr>
                          <w:t>DC.</w:t>
                        </w:r>
                        <w:r>
                          <w:rPr>
                            <w:bCs/>
                            <w:iCs/>
                            <w:sz w:val="24"/>
                            <w:lang w:val="en-US"/>
                          </w:rPr>
                          <w:t>)</w:t>
                        </w:r>
                        <w:r>
                          <w:rPr>
                            <w:bCs/>
                            <w:iCs/>
                            <w:sz w:val="24"/>
                          </w:rPr>
                          <w:t xml:space="preserve"> Stapf</w:t>
                        </w:r>
                      </w:p>
                    </w:txbxContent>
                  </v:textbox>
                </v:shape>
                <v:shape id="Textbox 22" o:spid="_x0000_s1036" type="#_x0000_t202" style="position:absolute;left:18202;top:17313;width:16669;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ufMUA&#10;AADbAAAADwAAAGRycy9kb3ducmV2LnhtbESPQWvCQBSE7wX/w/KEXopuzEEkdRNEFDyUUm2LHh/Z&#10;ZzYk+zZktyb++65Q6HGYmW+YdTHaVtyo97VjBYt5AoK4dLrmSsHX5362AuEDssbWMSm4k4cinzyt&#10;MdNu4CPdTqESEcI+QwUmhC6T0peGLPq564ijd3W9xRBlX0nd4xDhtpVpkiylxZrjgsGOtobK5vRj&#10;FTTv5uN4ftteyhdJTTV8J+fVfafU83TcvIIINIb/8F/7oBWkKTy+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u58xQAAANsAAAAPAAAAAAAAAAAAAAAAAJgCAABkcnMv&#10;ZG93bnJldi54bWxQSwUGAAAAAAQABAD1AAAAigMAAAAA&#10;" filled="f">
                  <v:textbox inset="0,0,0,0">
                    <w:txbxContent>
                      <w:p w14:paraId="357C409C" w14:textId="77777777" w:rsidR="00DC2884" w:rsidRDefault="00DC2884">
                        <w:pPr>
                          <w:spacing w:before="69"/>
                          <w:ind w:left="378"/>
                          <w:rPr>
                            <w:sz w:val="24"/>
                          </w:rPr>
                        </w:pPr>
                        <w:r>
                          <w:rPr>
                            <w:sz w:val="24"/>
                          </w:rPr>
                          <w:t>Metabolit</w:t>
                        </w:r>
                        <w:r>
                          <w:rPr>
                            <w:spacing w:val="-3"/>
                            <w:sz w:val="24"/>
                          </w:rPr>
                          <w:t xml:space="preserve"> </w:t>
                        </w:r>
                        <w:r>
                          <w:rPr>
                            <w:spacing w:val="-2"/>
                            <w:sz w:val="24"/>
                          </w:rPr>
                          <w:t>sekunder</w:t>
                        </w:r>
                      </w:p>
                    </w:txbxContent>
                  </v:textbox>
                </v:shape>
                <v:shape id="Textbox 23" o:spid="_x0000_s1037" type="#_x0000_t202" style="position:absolute;left:18202;top:32800;width:15081;height:5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58QA&#10;AADbAAAADwAAAGRycy9kb3ducmV2LnhtbESPQWvCQBSE70L/w/IKvYhuqiA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S+fEAAAA2wAAAA8AAAAAAAAAAAAAAAAAmAIAAGRycy9k&#10;b3ducmV2LnhtbFBLBQYAAAAABAAEAPUAAACJAwAAAAA=&#10;" filled="f">
                  <v:textbox inset="0,0,0,0">
                    <w:txbxContent>
                      <w:p w14:paraId="507A735C" w14:textId="77777777" w:rsidR="00DC2884" w:rsidRDefault="00DC2884">
                        <w:pPr>
                          <w:spacing w:before="70" w:line="276" w:lineRule="auto"/>
                          <w:ind w:left="146" w:right="287"/>
                          <w:rPr>
                            <w:sz w:val="24"/>
                          </w:rPr>
                        </w:pPr>
                        <w:r>
                          <w:rPr>
                            <w:sz w:val="24"/>
                          </w:rPr>
                          <w:t>Aktivitas</w:t>
                        </w:r>
                        <w:r>
                          <w:rPr>
                            <w:spacing w:val="-15"/>
                            <w:sz w:val="24"/>
                          </w:rPr>
                          <w:t xml:space="preserve"> </w:t>
                        </w:r>
                        <w:r>
                          <w:rPr>
                            <w:sz w:val="24"/>
                          </w:rPr>
                          <w:t>Antijamur Dalam Ekstrak</w:t>
                        </w:r>
                      </w:p>
                    </w:txbxContent>
                  </v:textbox>
                </v:shape>
                <v:shape id="Textbox 24" o:spid="_x0000_s1038" type="#_x0000_t202" style="position:absolute;left:39500;top:32169;width:18554;height:6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k8QA&#10;AADbAAAADwAAAGRycy9kb3ducmV2LnhtbESPQWvCQBSE70L/w/IKvYhuKiI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05PEAAAA2wAAAA8AAAAAAAAAAAAAAAAAmAIAAGRycy9k&#10;b3ducmV2LnhtbFBLBQYAAAAABAAEAPUAAACJAwAAAAA=&#10;" filled="f">
                  <v:textbox inset="0,0,0,0">
                    <w:txbxContent>
                      <w:p w14:paraId="4A46B1ED" w14:textId="77777777" w:rsidR="00DC2884" w:rsidRDefault="00DC2884">
                        <w:pPr>
                          <w:spacing w:before="69" w:line="276" w:lineRule="auto"/>
                          <w:ind w:left="285" w:right="282" w:hanging="5"/>
                          <w:jc w:val="center"/>
                          <w:rPr>
                            <w:i/>
                            <w:sz w:val="24"/>
                          </w:rPr>
                        </w:pPr>
                        <w:r>
                          <w:rPr>
                            <w:sz w:val="24"/>
                          </w:rPr>
                          <w:t>Diameter daya hambat terhadap</w:t>
                        </w:r>
                        <w:r>
                          <w:rPr>
                            <w:spacing w:val="-15"/>
                            <w:sz w:val="24"/>
                          </w:rPr>
                          <w:t xml:space="preserve"> </w:t>
                        </w:r>
                        <w:r>
                          <w:rPr>
                            <w:sz w:val="24"/>
                          </w:rPr>
                          <w:t>jamur</w:t>
                        </w:r>
                        <w:r>
                          <w:rPr>
                            <w:spacing w:val="-15"/>
                            <w:sz w:val="24"/>
                          </w:rPr>
                          <w:t xml:space="preserve"> </w:t>
                        </w:r>
                        <w:r>
                          <w:rPr>
                            <w:i/>
                            <w:sz w:val="24"/>
                          </w:rPr>
                          <w:t xml:space="preserve">Candida </w:t>
                        </w:r>
                        <w:r>
                          <w:rPr>
                            <w:i/>
                            <w:spacing w:val="-2"/>
                            <w:sz w:val="24"/>
                          </w:rPr>
                          <w:t>albicans</w:t>
                        </w:r>
                      </w:p>
                    </w:txbxContent>
                  </v:textbox>
                </v:shape>
                <w10:wrap anchorx="page"/>
              </v:group>
            </w:pict>
          </mc:Fallback>
        </mc:AlternateContent>
      </w:r>
      <w:r w:rsidRPr="00AD68F7">
        <w:rPr>
          <w:b/>
          <w:noProof/>
          <w:sz w:val="8"/>
          <w:lang w:val="en-US"/>
        </w:rPr>
        <mc:AlternateContent>
          <mc:Choice Requires="wps">
            <w:drawing>
              <wp:anchor distT="0" distB="0" distL="0" distR="0" simplePos="0" relativeHeight="251633152" behindDoc="1" locked="0" layoutInCell="1" allowOverlap="1" wp14:anchorId="29AC4855" wp14:editId="515FAB16">
                <wp:simplePos x="0" y="0"/>
                <wp:positionH relativeFrom="page">
                  <wp:posOffset>3027045</wp:posOffset>
                </wp:positionH>
                <wp:positionV relativeFrom="paragraph">
                  <wp:posOffset>140335</wp:posOffset>
                </wp:positionV>
                <wp:extent cx="1704975" cy="628650"/>
                <wp:effectExtent l="0" t="0" r="0" b="0"/>
                <wp:wrapTopAndBottom/>
                <wp:docPr id="25" name="Textbox 25"/>
                <wp:cNvGraphicFramePr/>
                <a:graphic xmlns:a="http://schemas.openxmlformats.org/drawingml/2006/main">
                  <a:graphicData uri="http://schemas.microsoft.com/office/word/2010/wordprocessingShape">
                    <wps:wsp>
                      <wps:cNvSpPr txBox="1"/>
                      <wps:spPr>
                        <a:xfrm>
                          <a:off x="0" y="0"/>
                          <a:ext cx="1704975" cy="628650"/>
                        </a:xfrm>
                        <a:prstGeom prst="rect">
                          <a:avLst/>
                        </a:prstGeom>
                        <a:ln w="9525">
                          <a:solidFill>
                            <a:srgbClr val="000000"/>
                          </a:solidFill>
                          <a:prstDash val="solid"/>
                        </a:ln>
                      </wps:spPr>
                      <wps:txbx>
                        <w:txbxContent>
                          <w:p w14:paraId="3DCC67AF" w14:textId="77777777" w:rsidR="00DC2884" w:rsidRDefault="00DC2884">
                            <w:pPr>
                              <w:pStyle w:val="BodyText"/>
                              <w:spacing w:before="71"/>
                              <w:ind w:left="146"/>
                            </w:pPr>
                            <w:r>
                              <w:t>Karakteristik</w:t>
                            </w:r>
                            <w:r>
                              <w:rPr>
                                <w:spacing w:val="-4"/>
                              </w:rPr>
                              <w:t xml:space="preserve"> </w:t>
                            </w:r>
                            <w:r>
                              <w:rPr>
                                <w:spacing w:val="-2"/>
                              </w:rPr>
                              <w:t>simplisia</w:t>
                            </w:r>
                          </w:p>
                        </w:txbxContent>
                      </wps:txbx>
                      <wps:bodyPr wrap="square" lIns="0" tIns="0" rIns="0" bIns="0" rtlCol="0">
                        <a:noAutofit/>
                      </wps:bodyPr>
                    </wps:wsp>
                  </a:graphicData>
                </a:graphic>
              </wp:anchor>
            </w:drawing>
          </mc:Choice>
          <mc:Fallback>
            <w:pict>
              <v:shape w14:anchorId="29AC4855" id="Textbox 25" o:spid="_x0000_s1039" type="#_x0000_t202" style="position:absolute;margin-left:238.35pt;margin-top:11.05pt;width:134.25pt;height:49.5pt;z-index:-251683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" filled="f">
                <v:textbox inset="0,0,0,0">
                  <w:txbxContent>
                    <w:p w14:paraId="3DCC67AF" w14:textId="77777777" w:rsidR="00DC2884" w:rsidRDefault="00DC2884">
                      <w:pPr>
                        <w:pStyle w:val="BodyText"/>
                        <w:spacing w:before="71"/>
                        <w:ind w:left="146"/>
                      </w:pPr>
                      <w:r>
                        <w:t>Karakteristik</w:t>
                      </w:r>
                      <w:r>
                        <w:rPr>
                          <w:spacing w:val="-4"/>
                        </w:rPr>
                        <w:t xml:space="preserve"> </w:t>
                      </w:r>
                      <w:r>
                        <w:rPr>
                          <w:spacing w:val="-2"/>
                        </w:rPr>
                        <w:t>simplisia</w:t>
                      </w:r>
                    </w:p>
                  </w:txbxContent>
                </v:textbox>
                <w10:wrap type="topAndBottom" anchorx="page"/>
              </v:shape>
            </w:pict>
          </mc:Fallback>
        </mc:AlternateContent>
      </w:r>
      <w:r w:rsidRPr="00AD68F7">
        <w:rPr>
          <w:b/>
          <w:noProof/>
          <w:sz w:val="8"/>
          <w:lang w:val="en-US"/>
        </w:rPr>
        <mc:AlternateContent>
          <mc:Choice Requires="wps">
            <w:drawing>
              <wp:anchor distT="0" distB="0" distL="0" distR="0" simplePos="0" relativeHeight="251634176" behindDoc="1" locked="0" layoutInCell="1" allowOverlap="1" wp14:anchorId="5E334C66" wp14:editId="7106C3FC">
                <wp:simplePos x="0" y="0"/>
                <wp:positionH relativeFrom="page">
                  <wp:posOffset>5109845</wp:posOffset>
                </wp:positionH>
                <wp:positionV relativeFrom="paragraph">
                  <wp:posOffset>78740</wp:posOffset>
                </wp:positionV>
                <wp:extent cx="2075180" cy="1625600"/>
                <wp:effectExtent l="0" t="0" r="0" b="0"/>
                <wp:wrapTopAndBottom/>
                <wp:docPr id="26" name="Textbox 26"/>
                <wp:cNvGraphicFramePr/>
                <a:graphic xmlns:a="http://schemas.openxmlformats.org/drawingml/2006/main">
                  <a:graphicData uri="http://schemas.microsoft.com/office/word/2010/wordprocessingShape">
                    <wps:wsp>
                      <wps:cNvSpPr txBox="1"/>
                      <wps:spPr>
                        <a:xfrm>
                          <a:off x="0" y="0"/>
                          <a:ext cx="2075180" cy="1625600"/>
                        </a:xfrm>
                        <a:prstGeom prst="rect">
                          <a:avLst/>
                        </a:prstGeom>
                        <a:ln w="9525">
                          <a:solidFill>
                            <a:srgbClr val="000000"/>
                          </a:solidFill>
                          <a:prstDash val="solid"/>
                        </a:ln>
                      </wps:spPr>
                      <wps:txbx>
                        <w:txbxContent>
                          <w:p w14:paraId="0A554972" w14:textId="77777777" w:rsidR="00DC2884" w:rsidRDefault="00DC2884">
                            <w:pPr>
                              <w:pStyle w:val="BodyText"/>
                              <w:numPr>
                                <w:ilvl w:val="0"/>
                                <w:numId w:val="11"/>
                              </w:numPr>
                              <w:tabs>
                                <w:tab w:val="left" w:pos="375"/>
                              </w:tabs>
                              <w:spacing w:before="64"/>
                              <w:rPr>
                                <w:sz w:val="22"/>
                              </w:rPr>
                            </w:pPr>
                            <w:r>
                              <w:rPr>
                                <w:spacing w:val="-2"/>
                              </w:rPr>
                              <w:t>Makroskopik</w:t>
                            </w:r>
                          </w:p>
                          <w:p w14:paraId="04EF4102" w14:textId="77777777" w:rsidR="00DC2884" w:rsidRDefault="00DC2884">
                            <w:pPr>
                              <w:pStyle w:val="BodyText"/>
                              <w:numPr>
                                <w:ilvl w:val="0"/>
                                <w:numId w:val="11"/>
                              </w:numPr>
                              <w:tabs>
                                <w:tab w:val="left" w:pos="387"/>
                              </w:tabs>
                              <w:ind w:left="387" w:hanging="240"/>
                            </w:pPr>
                            <w:r>
                              <w:rPr>
                                <w:spacing w:val="-2"/>
                              </w:rPr>
                              <w:t>Mikroskopik</w:t>
                            </w:r>
                          </w:p>
                          <w:p w14:paraId="699D8BBE" w14:textId="77777777" w:rsidR="00DC2884" w:rsidRDefault="00DC2884">
                            <w:pPr>
                              <w:pStyle w:val="BodyText"/>
                              <w:numPr>
                                <w:ilvl w:val="0"/>
                                <w:numId w:val="11"/>
                              </w:numPr>
                              <w:tabs>
                                <w:tab w:val="left" w:pos="387"/>
                              </w:tabs>
                              <w:ind w:left="387" w:hanging="240"/>
                            </w:pPr>
                            <w:r>
                              <w:t>Kadar</w:t>
                            </w:r>
                            <w:r>
                              <w:rPr>
                                <w:spacing w:val="-2"/>
                              </w:rPr>
                              <w:t xml:space="preserve"> </w:t>
                            </w:r>
                            <w:r>
                              <w:t>abu</w:t>
                            </w:r>
                            <w:r>
                              <w:rPr>
                                <w:spacing w:val="-1"/>
                              </w:rPr>
                              <w:t xml:space="preserve"> </w:t>
                            </w:r>
                            <w:r>
                              <w:rPr>
                                <w:spacing w:val="-4"/>
                              </w:rPr>
                              <w:t>total</w:t>
                            </w:r>
                          </w:p>
                          <w:p w14:paraId="5C06E3B2" w14:textId="77777777" w:rsidR="00DC2884" w:rsidRDefault="00DC2884">
                            <w:pPr>
                              <w:pStyle w:val="BodyText"/>
                              <w:numPr>
                                <w:ilvl w:val="0"/>
                                <w:numId w:val="11"/>
                              </w:numPr>
                              <w:tabs>
                                <w:tab w:val="left" w:pos="387"/>
                              </w:tabs>
                              <w:ind w:left="387" w:hanging="240"/>
                            </w:pPr>
                            <w:r>
                              <w:t>Kadar</w:t>
                            </w:r>
                            <w:r>
                              <w:rPr>
                                <w:spacing w:val="-3"/>
                              </w:rPr>
                              <w:t xml:space="preserve"> </w:t>
                            </w:r>
                            <w:r>
                              <w:t>abu</w:t>
                            </w:r>
                            <w:r>
                              <w:rPr>
                                <w:spacing w:val="-1"/>
                              </w:rPr>
                              <w:t xml:space="preserve"> </w:t>
                            </w:r>
                            <w:r>
                              <w:t>tidak</w:t>
                            </w:r>
                            <w:r>
                              <w:rPr>
                                <w:spacing w:val="-1"/>
                              </w:rPr>
                              <w:t xml:space="preserve"> </w:t>
                            </w:r>
                            <w:r>
                              <w:t>larut</w:t>
                            </w:r>
                            <w:r>
                              <w:rPr>
                                <w:spacing w:val="60"/>
                              </w:rPr>
                              <w:t xml:space="preserve"> </w:t>
                            </w:r>
                            <w:r>
                              <w:rPr>
                                <w:spacing w:val="-4"/>
                              </w:rPr>
                              <w:t>asam</w:t>
                            </w:r>
                          </w:p>
                          <w:p w14:paraId="0F59FE2E" w14:textId="77777777" w:rsidR="00DC2884" w:rsidRDefault="00DC2884">
                            <w:pPr>
                              <w:pStyle w:val="BodyText"/>
                              <w:numPr>
                                <w:ilvl w:val="0"/>
                                <w:numId w:val="11"/>
                              </w:numPr>
                              <w:tabs>
                                <w:tab w:val="left" w:pos="387"/>
                              </w:tabs>
                              <w:ind w:left="387" w:hanging="240"/>
                            </w:pPr>
                            <w:r>
                              <w:t>Kadar</w:t>
                            </w:r>
                            <w:r>
                              <w:rPr>
                                <w:spacing w:val="-4"/>
                              </w:rPr>
                              <w:t xml:space="preserve"> </w:t>
                            </w:r>
                            <w:r>
                              <w:t xml:space="preserve">sari larut </w:t>
                            </w:r>
                            <w:r>
                              <w:rPr>
                                <w:spacing w:val="-5"/>
                              </w:rPr>
                              <w:t>air</w:t>
                            </w:r>
                          </w:p>
                          <w:p w14:paraId="0A78EE60" w14:textId="77777777" w:rsidR="00DC2884" w:rsidRDefault="00DC2884">
                            <w:pPr>
                              <w:pStyle w:val="BodyText"/>
                              <w:numPr>
                                <w:ilvl w:val="0"/>
                                <w:numId w:val="11"/>
                              </w:numPr>
                              <w:tabs>
                                <w:tab w:val="left" w:pos="387"/>
                              </w:tabs>
                              <w:ind w:left="387" w:hanging="240"/>
                            </w:pPr>
                            <w:r>
                              <w:t>Kadar</w:t>
                            </w:r>
                            <w:r>
                              <w:rPr>
                                <w:spacing w:val="-3"/>
                              </w:rPr>
                              <w:t xml:space="preserve"> </w:t>
                            </w:r>
                            <w:r>
                              <w:t>sari</w:t>
                            </w:r>
                            <w:r>
                              <w:rPr>
                                <w:spacing w:val="-3"/>
                              </w:rPr>
                              <w:t xml:space="preserve"> </w:t>
                            </w:r>
                            <w:r>
                              <w:t>larut</w:t>
                            </w:r>
                            <w:r>
                              <w:rPr>
                                <w:spacing w:val="-3"/>
                              </w:rPr>
                              <w:t xml:space="preserve"> </w:t>
                            </w:r>
                            <w:r>
                              <w:rPr>
                                <w:spacing w:val="-2"/>
                              </w:rPr>
                              <w:t>etanol</w:t>
                            </w:r>
                          </w:p>
                          <w:p w14:paraId="5C5D8D2C" w14:textId="77777777" w:rsidR="00DC2884" w:rsidRDefault="00DC2884">
                            <w:pPr>
                              <w:pStyle w:val="BodyText"/>
                              <w:numPr>
                                <w:ilvl w:val="0"/>
                                <w:numId w:val="11"/>
                              </w:numPr>
                              <w:tabs>
                                <w:tab w:val="left" w:pos="387"/>
                              </w:tabs>
                              <w:spacing w:before="13"/>
                              <w:ind w:left="387" w:hanging="240"/>
                            </w:pPr>
                            <w:r>
                              <w:t>Kadar</w:t>
                            </w:r>
                            <w:r>
                              <w:rPr>
                                <w:spacing w:val="-2"/>
                              </w:rPr>
                              <w:t xml:space="preserve"> </w:t>
                            </w:r>
                            <w:r>
                              <w:t>air</w:t>
                            </w:r>
                            <w:r>
                              <w:rPr>
                                <w:spacing w:val="-1"/>
                              </w:rPr>
                              <w:t xml:space="preserve"> </w:t>
                            </w:r>
                            <w:r>
                              <w:rPr>
                                <w:spacing w:val="-2"/>
                              </w:rPr>
                              <w:t>simplisia</w:t>
                            </w:r>
                          </w:p>
                        </w:txbxContent>
                      </wps:txbx>
                      <wps:bodyPr wrap="square" lIns="0" tIns="0" rIns="0" bIns="0" rtlCol="0">
                        <a:noAutofit/>
                      </wps:bodyPr>
                    </wps:wsp>
                  </a:graphicData>
                </a:graphic>
              </wp:anchor>
            </w:drawing>
          </mc:Choice>
          <mc:Fallback>
            <w:pict>
              <v:shape w14:anchorId="5E334C66" id="Textbox 26" o:spid="_x0000_s1040" type="#_x0000_t202" style="position:absolute;margin-left:402.35pt;margin-top:6.2pt;width:163.4pt;height:128pt;z-index:-25168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" filled="f">
                <v:textbox inset="0,0,0,0">
                  <w:txbxContent>
                    <w:p w14:paraId="0A554972" w14:textId="77777777" w:rsidR="00DC2884" w:rsidRDefault="00DC2884">
                      <w:pPr>
                        <w:pStyle w:val="BodyText"/>
                        <w:numPr>
                          <w:ilvl w:val="0"/>
                          <w:numId w:val="11"/>
                        </w:numPr>
                        <w:tabs>
                          <w:tab w:val="left" w:pos="375"/>
                        </w:tabs>
                        <w:spacing w:before="64"/>
                        <w:rPr>
                          <w:sz w:val="22"/>
                        </w:rPr>
                      </w:pPr>
                      <w:r>
                        <w:rPr>
                          <w:spacing w:val="-2"/>
                        </w:rPr>
                        <w:t>Makroskopik</w:t>
                      </w:r>
                    </w:p>
                    <w:p w14:paraId="04EF4102" w14:textId="77777777" w:rsidR="00DC2884" w:rsidRDefault="00DC2884">
                      <w:pPr>
                        <w:pStyle w:val="BodyText"/>
                        <w:numPr>
                          <w:ilvl w:val="0"/>
                          <w:numId w:val="11"/>
                        </w:numPr>
                        <w:tabs>
                          <w:tab w:val="left" w:pos="387"/>
                        </w:tabs>
                        <w:ind w:left="387" w:hanging="240"/>
                      </w:pPr>
                      <w:r>
                        <w:rPr>
                          <w:spacing w:val="-2"/>
                        </w:rPr>
                        <w:t>Mikroskopik</w:t>
                      </w:r>
                    </w:p>
                    <w:p w14:paraId="699D8BBE" w14:textId="77777777" w:rsidR="00DC2884" w:rsidRDefault="00DC2884">
                      <w:pPr>
                        <w:pStyle w:val="BodyText"/>
                        <w:numPr>
                          <w:ilvl w:val="0"/>
                          <w:numId w:val="11"/>
                        </w:numPr>
                        <w:tabs>
                          <w:tab w:val="left" w:pos="387"/>
                        </w:tabs>
                        <w:ind w:left="387" w:hanging="240"/>
                      </w:pPr>
                      <w:r>
                        <w:t>Kadar</w:t>
                      </w:r>
                      <w:r>
                        <w:rPr>
                          <w:spacing w:val="-2"/>
                        </w:rPr>
                        <w:t xml:space="preserve"> </w:t>
                      </w:r>
                      <w:r>
                        <w:t>abu</w:t>
                      </w:r>
                      <w:r>
                        <w:rPr>
                          <w:spacing w:val="-1"/>
                        </w:rPr>
                        <w:t xml:space="preserve"> </w:t>
                      </w:r>
                      <w:r>
                        <w:rPr>
                          <w:spacing w:val="-4"/>
                        </w:rPr>
                        <w:t>total</w:t>
                      </w:r>
                    </w:p>
                    <w:p w14:paraId="5C06E3B2" w14:textId="77777777" w:rsidR="00DC2884" w:rsidRDefault="00DC2884">
                      <w:pPr>
                        <w:pStyle w:val="BodyText"/>
                        <w:numPr>
                          <w:ilvl w:val="0"/>
                          <w:numId w:val="11"/>
                        </w:numPr>
                        <w:tabs>
                          <w:tab w:val="left" w:pos="387"/>
                        </w:tabs>
                        <w:ind w:left="387" w:hanging="240"/>
                      </w:pPr>
                      <w:r>
                        <w:t>Kadar</w:t>
                      </w:r>
                      <w:r>
                        <w:rPr>
                          <w:spacing w:val="-3"/>
                        </w:rPr>
                        <w:t xml:space="preserve"> </w:t>
                      </w:r>
                      <w:r>
                        <w:t>abu</w:t>
                      </w:r>
                      <w:r>
                        <w:rPr>
                          <w:spacing w:val="-1"/>
                        </w:rPr>
                        <w:t xml:space="preserve"> </w:t>
                      </w:r>
                      <w:r>
                        <w:t>tidak</w:t>
                      </w:r>
                      <w:r>
                        <w:rPr>
                          <w:spacing w:val="-1"/>
                        </w:rPr>
                        <w:t xml:space="preserve"> </w:t>
                      </w:r>
                      <w:r>
                        <w:t>larut</w:t>
                      </w:r>
                      <w:r>
                        <w:rPr>
                          <w:spacing w:val="60"/>
                        </w:rPr>
                        <w:t xml:space="preserve"> </w:t>
                      </w:r>
                      <w:r>
                        <w:rPr>
                          <w:spacing w:val="-4"/>
                        </w:rPr>
                        <w:t>asam</w:t>
                      </w:r>
                    </w:p>
                    <w:p w14:paraId="0F59FE2E" w14:textId="77777777" w:rsidR="00DC2884" w:rsidRDefault="00DC2884">
                      <w:pPr>
                        <w:pStyle w:val="BodyText"/>
                        <w:numPr>
                          <w:ilvl w:val="0"/>
                          <w:numId w:val="11"/>
                        </w:numPr>
                        <w:tabs>
                          <w:tab w:val="left" w:pos="387"/>
                        </w:tabs>
                        <w:ind w:left="387" w:hanging="240"/>
                      </w:pPr>
                      <w:r>
                        <w:t>Kadar</w:t>
                      </w:r>
                      <w:r>
                        <w:rPr>
                          <w:spacing w:val="-4"/>
                        </w:rPr>
                        <w:t xml:space="preserve"> </w:t>
                      </w:r>
                      <w:r>
                        <w:t xml:space="preserve">sari larut </w:t>
                      </w:r>
                      <w:r>
                        <w:rPr>
                          <w:spacing w:val="-5"/>
                        </w:rPr>
                        <w:t>air</w:t>
                      </w:r>
                    </w:p>
                    <w:p w14:paraId="0A78EE60" w14:textId="77777777" w:rsidR="00DC2884" w:rsidRDefault="00DC2884">
                      <w:pPr>
                        <w:pStyle w:val="BodyText"/>
                        <w:numPr>
                          <w:ilvl w:val="0"/>
                          <w:numId w:val="11"/>
                        </w:numPr>
                        <w:tabs>
                          <w:tab w:val="left" w:pos="387"/>
                        </w:tabs>
                        <w:ind w:left="387" w:hanging="240"/>
                      </w:pPr>
                      <w:r>
                        <w:t>Kadar</w:t>
                      </w:r>
                      <w:r>
                        <w:rPr>
                          <w:spacing w:val="-3"/>
                        </w:rPr>
                        <w:t xml:space="preserve"> </w:t>
                      </w:r>
                      <w:r>
                        <w:t>sari</w:t>
                      </w:r>
                      <w:r>
                        <w:rPr>
                          <w:spacing w:val="-3"/>
                        </w:rPr>
                        <w:t xml:space="preserve"> </w:t>
                      </w:r>
                      <w:r>
                        <w:t>larut</w:t>
                      </w:r>
                      <w:r>
                        <w:rPr>
                          <w:spacing w:val="-3"/>
                        </w:rPr>
                        <w:t xml:space="preserve"> </w:t>
                      </w:r>
                      <w:r>
                        <w:rPr>
                          <w:spacing w:val="-2"/>
                        </w:rPr>
                        <w:t>etanol</w:t>
                      </w:r>
                    </w:p>
                    <w:p w14:paraId="5C5D8D2C" w14:textId="77777777" w:rsidR="00DC2884" w:rsidRDefault="00DC2884">
                      <w:pPr>
                        <w:pStyle w:val="BodyText"/>
                        <w:numPr>
                          <w:ilvl w:val="0"/>
                          <w:numId w:val="11"/>
                        </w:numPr>
                        <w:tabs>
                          <w:tab w:val="left" w:pos="387"/>
                        </w:tabs>
                        <w:spacing w:before="13"/>
                        <w:ind w:left="387" w:hanging="240"/>
                      </w:pPr>
                      <w:r>
                        <w:t>Kadar</w:t>
                      </w:r>
                      <w:r>
                        <w:rPr>
                          <w:spacing w:val="-2"/>
                        </w:rPr>
                        <w:t xml:space="preserve"> </w:t>
                      </w:r>
                      <w:r>
                        <w:t>air</w:t>
                      </w:r>
                      <w:r>
                        <w:rPr>
                          <w:spacing w:val="-1"/>
                        </w:rPr>
                        <w:t xml:space="preserve"> </w:t>
                      </w:r>
                      <w:r>
                        <w:rPr>
                          <w:spacing w:val="-2"/>
                        </w:rPr>
                        <w:t>simplisia</w:t>
                      </w:r>
                    </w:p>
                  </w:txbxContent>
                </v:textbox>
                <w10:wrap type="topAndBottom" anchorx="page"/>
              </v:shape>
            </w:pict>
          </mc:Fallback>
        </mc:AlternateContent>
      </w:r>
      <w:r w:rsidRPr="00AD68F7">
        <w:rPr>
          <w:b/>
          <w:noProof/>
          <w:sz w:val="8"/>
          <w:lang w:val="en-US"/>
        </w:rPr>
        <mc:AlternateContent>
          <mc:Choice Requires="wps">
            <w:drawing>
              <wp:anchor distT="0" distB="0" distL="0" distR="0" simplePos="0" relativeHeight="251635200" behindDoc="1" locked="0" layoutInCell="1" allowOverlap="1" wp14:anchorId="2B99A012" wp14:editId="3F9EA064">
                <wp:simplePos x="0" y="0"/>
                <wp:positionH relativeFrom="page">
                  <wp:posOffset>5008245</wp:posOffset>
                </wp:positionH>
                <wp:positionV relativeFrom="paragraph">
                  <wp:posOffset>1890395</wp:posOffset>
                </wp:positionV>
                <wp:extent cx="1847850" cy="1221105"/>
                <wp:effectExtent l="0" t="0" r="0" b="0"/>
                <wp:wrapTopAndBottom/>
                <wp:docPr id="27" name="Textbox 27"/>
                <wp:cNvGraphicFramePr/>
                <a:graphic xmlns:a="http://schemas.openxmlformats.org/drawingml/2006/main">
                  <a:graphicData uri="http://schemas.microsoft.com/office/word/2010/wordprocessingShape">
                    <wps:wsp>
                      <wps:cNvSpPr txBox="1"/>
                      <wps:spPr>
                        <a:xfrm>
                          <a:off x="0" y="0"/>
                          <a:ext cx="1847850" cy="1221105"/>
                        </a:xfrm>
                        <a:prstGeom prst="rect">
                          <a:avLst/>
                        </a:prstGeom>
                        <a:ln w="9525">
                          <a:solidFill>
                            <a:srgbClr val="000000"/>
                          </a:solidFill>
                          <a:prstDash val="solid"/>
                        </a:ln>
                      </wps:spPr>
                      <wps:txbx>
                        <w:txbxContent>
                          <w:p w14:paraId="2212BE56" w14:textId="77777777" w:rsidR="00DC2884" w:rsidRDefault="00DC2884">
                            <w:pPr>
                              <w:pStyle w:val="BodyText"/>
                              <w:numPr>
                                <w:ilvl w:val="0"/>
                                <w:numId w:val="12"/>
                              </w:numPr>
                              <w:tabs>
                                <w:tab w:val="left" w:pos="387"/>
                              </w:tabs>
                              <w:spacing w:before="63"/>
                            </w:pPr>
                            <w:r>
                              <w:rPr>
                                <w:spacing w:val="-2"/>
                              </w:rPr>
                              <w:t>Alkaloid</w:t>
                            </w:r>
                          </w:p>
                          <w:p w14:paraId="441CBB97" w14:textId="77777777" w:rsidR="00DC2884" w:rsidRDefault="00DC2884">
                            <w:pPr>
                              <w:pStyle w:val="BodyText"/>
                              <w:numPr>
                                <w:ilvl w:val="0"/>
                                <w:numId w:val="12"/>
                              </w:numPr>
                              <w:tabs>
                                <w:tab w:val="left" w:pos="390"/>
                              </w:tabs>
                              <w:ind w:left="390" w:hanging="243"/>
                            </w:pPr>
                            <w:r>
                              <w:rPr>
                                <w:spacing w:val="-2"/>
                              </w:rPr>
                              <w:t>Flavonoid</w:t>
                            </w:r>
                          </w:p>
                          <w:p w14:paraId="1D555B3C" w14:textId="77777777" w:rsidR="00DC2884" w:rsidRDefault="00DC2884">
                            <w:pPr>
                              <w:pStyle w:val="BodyText"/>
                              <w:numPr>
                                <w:ilvl w:val="0"/>
                                <w:numId w:val="12"/>
                              </w:numPr>
                              <w:tabs>
                                <w:tab w:val="left" w:pos="387"/>
                              </w:tabs>
                              <w:spacing w:before="1"/>
                            </w:pPr>
                            <w:r>
                              <w:rPr>
                                <w:spacing w:val="-2"/>
                              </w:rPr>
                              <w:t>Steroid</w:t>
                            </w:r>
                          </w:p>
                          <w:p w14:paraId="6E99DC4B" w14:textId="77777777" w:rsidR="00DC2884" w:rsidRDefault="00DC2884">
                            <w:pPr>
                              <w:pStyle w:val="BodyText"/>
                              <w:numPr>
                                <w:ilvl w:val="0"/>
                                <w:numId w:val="12"/>
                              </w:numPr>
                              <w:tabs>
                                <w:tab w:val="left" w:pos="387"/>
                              </w:tabs>
                            </w:pPr>
                            <w:r>
                              <w:rPr>
                                <w:spacing w:val="-2"/>
                              </w:rPr>
                              <w:t>Tannin</w:t>
                            </w:r>
                          </w:p>
                          <w:p w14:paraId="1FA51EBC" w14:textId="77777777" w:rsidR="00DC2884" w:rsidRDefault="00DC2884">
                            <w:pPr>
                              <w:pStyle w:val="BodyText"/>
                              <w:numPr>
                                <w:ilvl w:val="0"/>
                                <w:numId w:val="12"/>
                              </w:numPr>
                              <w:tabs>
                                <w:tab w:val="left" w:pos="387"/>
                              </w:tabs>
                            </w:pPr>
                            <w:r>
                              <w:rPr>
                                <w:spacing w:val="-2"/>
                              </w:rPr>
                              <w:t>Saponin</w:t>
                            </w:r>
                          </w:p>
                          <w:p w14:paraId="1C98E4F2" w14:textId="77777777" w:rsidR="00DC2884" w:rsidRDefault="00DC2884">
                            <w:pPr>
                              <w:pStyle w:val="BodyText"/>
                              <w:numPr>
                                <w:ilvl w:val="0"/>
                                <w:numId w:val="12"/>
                              </w:numPr>
                              <w:tabs>
                                <w:tab w:val="left" w:pos="387"/>
                              </w:tabs>
                            </w:pPr>
                            <w:r>
                              <w:rPr>
                                <w:spacing w:val="-2"/>
                              </w:rPr>
                              <w:t>Glikosida</w:t>
                            </w:r>
                          </w:p>
                        </w:txbxContent>
                      </wps:txbx>
                      <wps:bodyPr wrap="square" lIns="0" tIns="0" rIns="0" bIns="0" rtlCol="0">
                        <a:noAutofit/>
                      </wps:bodyPr>
                    </wps:wsp>
                  </a:graphicData>
                </a:graphic>
              </wp:anchor>
            </w:drawing>
          </mc:Choice>
          <mc:Fallback>
            <w:pict>
              <v:shape w14:anchorId="2B99A012" id="Textbox 27" o:spid="_x0000_s1041" type="#_x0000_t202" style="position:absolute;margin-left:394.35pt;margin-top:148.85pt;width:145.5pt;height:96.15pt;z-index:-25168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" filled="f">
                <v:textbox inset="0,0,0,0">
                  <w:txbxContent>
                    <w:p w14:paraId="2212BE56" w14:textId="77777777" w:rsidR="00DC2884" w:rsidRDefault="00DC2884">
                      <w:pPr>
                        <w:pStyle w:val="BodyText"/>
                        <w:numPr>
                          <w:ilvl w:val="0"/>
                          <w:numId w:val="12"/>
                        </w:numPr>
                        <w:tabs>
                          <w:tab w:val="left" w:pos="387"/>
                        </w:tabs>
                        <w:spacing w:before="63"/>
                      </w:pPr>
                      <w:r>
                        <w:rPr>
                          <w:spacing w:val="-2"/>
                        </w:rPr>
                        <w:t>Alkaloid</w:t>
                      </w:r>
                    </w:p>
                    <w:p w14:paraId="441CBB97" w14:textId="77777777" w:rsidR="00DC2884" w:rsidRDefault="00DC2884">
                      <w:pPr>
                        <w:pStyle w:val="BodyText"/>
                        <w:numPr>
                          <w:ilvl w:val="0"/>
                          <w:numId w:val="12"/>
                        </w:numPr>
                        <w:tabs>
                          <w:tab w:val="left" w:pos="390"/>
                        </w:tabs>
                        <w:ind w:left="390" w:hanging="243"/>
                      </w:pPr>
                      <w:r>
                        <w:rPr>
                          <w:spacing w:val="-2"/>
                        </w:rPr>
                        <w:t>Flavonoid</w:t>
                      </w:r>
                    </w:p>
                    <w:p w14:paraId="1D555B3C" w14:textId="77777777" w:rsidR="00DC2884" w:rsidRDefault="00DC2884">
                      <w:pPr>
                        <w:pStyle w:val="BodyText"/>
                        <w:numPr>
                          <w:ilvl w:val="0"/>
                          <w:numId w:val="12"/>
                        </w:numPr>
                        <w:tabs>
                          <w:tab w:val="left" w:pos="387"/>
                        </w:tabs>
                        <w:spacing w:before="1"/>
                      </w:pPr>
                      <w:r>
                        <w:rPr>
                          <w:spacing w:val="-2"/>
                        </w:rPr>
                        <w:t>Steroid</w:t>
                      </w:r>
                    </w:p>
                    <w:p w14:paraId="6E99DC4B" w14:textId="77777777" w:rsidR="00DC2884" w:rsidRDefault="00DC2884">
                      <w:pPr>
                        <w:pStyle w:val="BodyText"/>
                        <w:numPr>
                          <w:ilvl w:val="0"/>
                          <w:numId w:val="12"/>
                        </w:numPr>
                        <w:tabs>
                          <w:tab w:val="left" w:pos="387"/>
                        </w:tabs>
                      </w:pPr>
                      <w:r>
                        <w:rPr>
                          <w:spacing w:val="-2"/>
                        </w:rPr>
                        <w:t>Tannin</w:t>
                      </w:r>
                    </w:p>
                    <w:p w14:paraId="1FA51EBC" w14:textId="77777777" w:rsidR="00DC2884" w:rsidRDefault="00DC2884">
                      <w:pPr>
                        <w:pStyle w:val="BodyText"/>
                        <w:numPr>
                          <w:ilvl w:val="0"/>
                          <w:numId w:val="12"/>
                        </w:numPr>
                        <w:tabs>
                          <w:tab w:val="left" w:pos="387"/>
                        </w:tabs>
                      </w:pPr>
                      <w:r>
                        <w:rPr>
                          <w:spacing w:val="-2"/>
                        </w:rPr>
                        <w:t>Saponin</w:t>
                      </w:r>
                    </w:p>
                    <w:p w14:paraId="1C98E4F2" w14:textId="77777777" w:rsidR="00DC2884" w:rsidRDefault="00DC2884">
                      <w:pPr>
                        <w:pStyle w:val="BodyText"/>
                        <w:numPr>
                          <w:ilvl w:val="0"/>
                          <w:numId w:val="12"/>
                        </w:numPr>
                        <w:tabs>
                          <w:tab w:val="left" w:pos="387"/>
                        </w:tabs>
                      </w:pPr>
                      <w:r>
                        <w:rPr>
                          <w:spacing w:val="-2"/>
                        </w:rPr>
                        <w:t>Glikosida</w:t>
                      </w:r>
                    </w:p>
                  </w:txbxContent>
                </v:textbox>
                <w10:wrap type="topAndBottom" anchorx="page"/>
              </v:shape>
            </w:pict>
          </mc:Fallback>
        </mc:AlternateContent>
      </w:r>
    </w:p>
    <w:p w14:paraId="7F8DD9E3" w14:textId="77777777" w:rsidR="00A63C61" w:rsidRPr="00AD68F7" w:rsidRDefault="00A63C61">
      <w:pPr>
        <w:pStyle w:val="BodyText"/>
        <w:spacing w:before="31"/>
        <w:rPr>
          <w:b/>
          <w:sz w:val="20"/>
        </w:rPr>
      </w:pPr>
    </w:p>
    <w:p w14:paraId="7FECC881" w14:textId="77777777" w:rsidR="00A63C61" w:rsidRPr="00AD68F7" w:rsidRDefault="00A63C61">
      <w:pPr>
        <w:pStyle w:val="BodyText"/>
        <w:rPr>
          <w:b/>
        </w:rPr>
      </w:pPr>
    </w:p>
    <w:p w14:paraId="39D5048F" w14:textId="77777777" w:rsidR="00A63C61" w:rsidRPr="00AD68F7" w:rsidRDefault="00A63C61">
      <w:pPr>
        <w:pStyle w:val="BodyText"/>
        <w:rPr>
          <w:b/>
        </w:rPr>
      </w:pPr>
    </w:p>
    <w:p w14:paraId="3C1CB9FE" w14:textId="77777777" w:rsidR="00A63C61" w:rsidRPr="00AD68F7" w:rsidRDefault="00A63C61">
      <w:pPr>
        <w:pStyle w:val="BodyText"/>
        <w:rPr>
          <w:b/>
        </w:rPr>
      </w:pPr>
    </w:p>
    <w:p w14:paraId="35180929" w14:textId="77777777" w:rsidR="00A63C61" w:rsidRPr="00AD68F7" w:rsidRDefault="00A63C61">
      <w:pPr>
        <w:pStyle w:val="BodyText"/>
        <w:rPr>
          <w:b/>
        </w:rPr>
      </w:pPr>
    </w:p>
    <w:p w14:paraId="76243319" w14:textId="77777777" w:rsidR="00A63C61" w:rsidRPr="00AD68F7" w:rsidRDefault="00A63C61">
      <w:pPr>
        <w:pStyle w:val="BodyText"/>
        <w:rPr>
          <w:b/>
        </w:rPr>
      </w:pPr>
    </w:p>
    <w:p w14:paraId="65C931AD" w14:textId="77777777" w:rsidR="00A63C61" w:rsidRPr="00AD68F7" w:rsidRDefault="00A63C61">
      <w:pPr>
        <w:pStyle w:val="BodyText"/>
        <w:rPr>
          <w:b/>
        </w:rPr>
      </w:pPr>
    </w:p>
    <w:p w14:paraId="7283B3C1" w14:textId="77777777" w:rsidR="00A63C61" w:rsidRPr="00AD68F7" w:rsidRDefault="00A63C61">
      <w:pPr>
        <w:pStyle w:val="BodyText"/>
        <w:rPr>
          <w:b/>
        </w:rPr>
      </w:pPr>
    </w:p>
    <w:p w14:paraId="4193E142" w14:textId="77777777" w:rsidR="00A63C61" w:rsidRPr="00AD68F7" w:rsidRDefault="00A63C61">
      <w:pPr>
        <w:pStyle w:val="BodyText"/>
        <w:rPr>
          <w:b/>
        </w:rPr>
      </w:pPr>
    </w:p>
    <w:p w14:paraId="61357B6A" w14:textId="77777777" w:rsidR="00A63C61" w:rsidRPr="00AD68F7" w:rsidRDefault="00A63C61">
      <w:pPr>
        <w:pStyle w:val="BodyText"/>
        <w:rPr>
          <w:b/>
        </w:rPr>
      </w:pPr>
    </w:p>
    <w:p w14:paraId="5BCC7490" w14:textId="77777777" w:rsidR="00A63C61" w:rsidRPr="00AD68F7" w:rsidRDefault="00A63C61">
      <w:pPr>
        <w:pStyle w:val="BodyText"/>
        <w:rPr>
          <w:b/>
        </w:rPr>
      </w:pPr>
    </w:p>
    <w:p w14:paraId="4DA09719" w14:textId="77777777" w:rsidR="00A63C61" w:rsidRPr="00AD68F7" w:rsidRDefault="00A63C61">
      <w:pPr>
        <w:pStyle w:val="BodyText"/>
        <w:rPr>
          <w:b/>
        </w:rPr>
      </w:pPr>
    </w:p>
    <w:p w14:paraId="24D16B4E" w14:textId="77777777" w:rsidR="00A63C61" w:rsidRPr="00AD68F7" w:rsidRDefault="00A63C61">
      <w:pPr>
        <w:pStyle w:val="BodyText"/>
        <w:rPr>
          <w:b/>
        </w:rPr>
      </w:pPr>
    </w:p>
    <w:p w14:paraId="110E6548" w14:textId="77777777" w:rsidR="00A63C61" w:rsidRPr="00AD68F7" w:rsidRDefault="00A63C61">
      <w:pPr>
        <w:pStyle w:val="BodyText"/>
        <w:rPr>
          <w:b/>
        </w:rPr>
      </w:pPr>
    </w:p>
    <w:p w14:paraId="70503BBE" w14:textId="77777777" w:rsidR="00A63C61" w:rsidRPr="00AD68F7" w:rsidRDefault="00A63C61">
      <w:pPr>
        <w:pStyle w:val="BodyText"/>
        <w:rPr>
          <w:b/>
        </w:rPr>
      </w:pPr>
    </w:p>
    <w:p w14:paraId="5110D7E4" w14:textId="77777777" w:rsidR="00A63C61" w:rsidRPr="00AD68F7" w:rsidRDefault="00A63C61">
      <w:pPr>
        <w:pStyle w:val="BodyText"/>
        <w:rPr>
          <w:b/>
        </w:rPr>
      </w:pPr>
    </w:p>
    <w:p w14:paraId="0E372703" w14:textId="77777777" w:rsidR="00A63C61" w:rsidRPr="00AD68F7" w:rsidRDefault="00A63C61">
      <w:pPr>
        <w:pStyle w:val="BodyText"/>
        <w:rPr>
          <w:b/>
        </w:rPr>
      </w:pPr>
    </w:p>
    <w:p w14:paraId="74E0681E" w14:textId="77777777" w:rsidR="00A63C61" w:rsidRPr="00AD68F7" w:rsidRDefault="00A63C61">
      <w:pPr>
        <w:pStyle w:val="BodyText"/>
        <w:rPr>
          <w:b/>
        </w:rPr>
      </w:pPr>
    </w:p>
    <w:p w14:paraId="6007326B" w14:textId="77777777" w:rsidR="00A63C61" w:rsidRPr="00AD68F7" w:rsidRDefault="00A63C61">
      <w:pPr>
        <w:pStyle w:val="BodyText"/>
        <w:rPr>
          <w:b/>
        </w:rPr>
      </w:pPr>
    </w:p>
    <w:p w14:paraId="0F2625E4" w14:textId="77777777" w:rsidR="00A63C61" w:rsidRPr="00AD68F7" w:rsidRDefault="00A63C61">
      <w:pPr>
        <w:pStyle w:val="BodyText"/>
        <w:rPr>
          <w:b/>
        </w:rPr>
      </w:pPr>
    </w:p>
    <w:p w14:paraId="45884856" w14:textId="77777777" w:rsidR="00A63C61" w:rsidRPr="00AD68F7" w:rsidRDefault="00A63C61">
      <w:pPr>
        <w:pStyle w:val="BodyText"/>
        <w:rPr>
          <w:b/>
        </w:rPr>
      </w:pPr>
    </w:p>
    <w:p w14:paraId="184BE10A" w14:textId="77777777" w:rsidR="00A63C61" w:rsidRPr="00AD68F7" w:rsidRDefault="00A63C61">
      <w:pPr>
        <w:pStyle w:val="BodyText"/>
        <w:rPr>
          <w:b/>
        </w:rPr>
      </w:pPr>
    </w:p>
    <w:p w14:paraId="3204EF49" w14:textId="77777777" w:rsidR="00A63C61" w:rsidRPr="00AD68F7" w:rsidRDefault="00A63C61">
      <w:pPr>
        <w:pStyle w:val="BodyText"/>
        <w:spacing w:before="178"/>
        <w:rPr>
          <w:b/>
        </w:rPr>
      </w:pPr>
    </w:p>
    <w:p w14:paraId="025C9545" w14:textId="77777777" w:rsidR="00A63C61" w:rsidRPr="00AD68F7" w:rsidRDefault="000F37AF">
      <w:pPr>
        <w:ind w:left="943" w:right="1092"/>
        <w:jc w:val="center"/>
        <w:rPr>
          <w:sz w:val="24"/>
        </w:rPr>
      </w:pPr>
      <w:r w:rsidRPr="00AD68F7">
        <w:rPr>
          <w:noProof/>
          <w:sz w:val="24"/>
          <w:lang w:val="en-US"/>
        </w:rPr>
        <mc:AlternateContent>
          <mc:Choice Requires="wps">
            <w:drawing>
              <wp:anchor distT="0" distB="0" distL="0" distR="0" simplePos="0" relativeHeight="251529728" behindDoc="0" locked="0" layoutInCell="1" allowOverlap="1" wp14:anchorId="437BEB9A" wp14:editId="040A5388">
                <wp:simplePos x="0" y="0"/>
                <wp:positionH relativeFrom="page">
                  <wp:posOffset>1602105</wp:posOffset>
                </wp:positionH>
                <wp:positionV relativeFrom="paragraph">
                  <wp:posOffset>-2795905</wp:posOffset>
                </wp:positionV>
                <wp:extent cx="76200" cy="939800"/>
                <wp:effectExtent l="0" t="0" r="0" b="0"/>
                <wp:wrapNone/>
                <wp:docPr id="11" name="Graphic 28"/>
                <wp:cNvGraphicFramePr/>
                <a:graphic xmlns:a="http://schemas.openxmlformats.org/drawingml/2006/main">
                  <a:graphicData uri="http://schemas.microsoft.com/office/word/2010/wordprocessingShape">
                    <wps:wsp>
                      <wps:cNvSpPr/>
                      <wps:spPr>
                        <a:xfrm>
                          <a:off x="0" y="0"/>
                          <a:ext cx="76200" cy="939800"/>
                        </a:xfrm>
                        <a:custGeom>
                          <a:avLst/>
                          <a:gdLst/>
                          <a:ahLst/>
                          <a:cxnLst/>
                          <a:rect l="l" t="t" r="r" b="b"/>
                          <a:pathLst>
                            <a:path w="76200" h="939800">
                              <a:moveTo>
                                <a:pt x="0" y="863600"/>
                              </a:moveTo>
                              <a:lnTo>
                                <a:pt x="38100" y="939800"/>
                              </a:lnTo>
                              <a:lnTo>
                                <a:pt x="63500" y="889000"/>
                              </a:lnTo>
                              <a:lnTo>
                                <a:pt x="31750" y="889000"/>
                              </a:lnTo>
                              <a:lnTo>
                                <a:pt x="31750" y="884766"/>
                              </a:lnTo>
                              <a:lnTo>
                                <a:pt x="0" y="863600"/>
                              </a:lnTo>
                              <a:close/>
                            </a:path>
                            <a:path w="76200" h="939800">
                              <a:moveTo>
                                <a:pt x="31750" y="884766"/>
                              </a:moveTo>
                              <a:lnTo>
                                <a:pt x="31750" y="889000"/>
                              </a:lnTo>
                              <a:lnTo>
                                <a:pt x="38100" y="889000"/>
                              </a:lnTo>
                              <a:lnTo>
                                <a:pt x="31750" y="884766"/>
                              </a:lnTo>
                              <a:close/>
                            </a:path>
                            <a:path w="76200" h="939800">
                              <a:moveTo>
                                <a:pt x="44450" y="0"/>
                              </a:moveTo>
                              <a:lnTo>
                                <a:pt x="31750" y="0"/>
                              </a:lnTo>
                              <a:lnTo>
                                <a:pt x="31750" y="884766"/>
                              </a:lnTo>
                              <a:lnTo>
                                <a:pt x="38100" y="889000"/>
                              </a:lnTo>
                              <a:lnTo>
                                <a:pt x="44450" y="884766"/>
                              </a:lnTo>
                              <a:lnTo>
                                <a:pt x="44450" y="0"/>
                              </a:lnTo>
                              <a:close/>
                            </a:path>
                            <a:path w="76200" h="939800">
                              <a:moveTo>
                                <a:pt x="44450" y="884766"/>
                              </a:moveTo>
                              <a:lnTo>
                                <a:pt x="38100" y="889000"/>
                              </a:lnTo>
                              <a:lnTo>
                                <a:pt x="44450" y="889000"/>
                              </a:lnTo>
                              <a:lnTo>
                                <a:pt x="44450" y="884766"/>
                              </a:lnTo>
                              <a:close/>
                            </a:path>
                            <a:path w="76200" h="939800">
                              <a:moveTo>
                                <a:pt x="76200" y="863600"/>
                              </a:moveTo>
                              <a:lnTo>
                                <a:pt x="44450" y="884766"/>
                              </a:lnTo>
                              <a:lnTo>
                                <a:pt x="44450" y="889000"/>
                              </a:lnTo>
                              <a:lnTo>
                                <a:pt x="63500" y="889000"/>
                              </a:lnTo>
                              <a:lnTo>
                                <a:pt x="76200" y="863600"/>
                              </a:lnTo>
                              <a:close/>
                            </a:path>
                          </a:pathLst>
                        </a:custGeom>
                        <a:solidFill>
                          <a:srgbClr val="000000"/>
                        </a:solidFill>
                      </wps:spPr>
                      <wps:bodyPr wrap="square" lIns="0" tIns="0" rIns="0" bIns="0" rtlCol="0">
                        <a:noAutofit/>
                      </wps:bodyPr>
                    </wps:wsp>
                  </a:graphicData>
                </a:graphic>
              </wp:anchor>
            </w:drawing>
          </mc:Choice>
          <mc:Fallback>
            <w:pict>
              <v:shape w14:anchorId="65494D0B" id="Graphic 28" o:spid="_x0000_s1026" style="position:absolute;margin-left:126.15pt;margin-top:-220.15pt;width:6pt;height:74pt;z-index:251529728;visibility:visible;mso-wrap-style:square;mso-wrap-distance-left:0;mso-wrap-distance-top:0;mso-wrap-distance-right:0;mso-wrap-distance-bottom:0;mso-position-horizontal:absolute;mso-position-horizontal-relative:page;mso-position-vertical:absolute;mso-position-vertical-relative:text;v-text-anchor:top" coordsize="76200,93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" path="m,863600r38100,76200l63500,889000r-31750,l31750,884766,,863600xem31750,884766r,4234l38100,889000r-6350,-4234xem44450,l31750,r,884766l38100,889000r6350,-4234l44450,xem44450,884766r-6350,4234l44450,889000r,-4234xem76200,863600l44450,884766r,4234l63500,889000,76200,863600xe" fillcolor="black" stroked="f">
                <v:path arrowok="t"/>
                <w10:wrap anchorx="page"/>
              </v:shape>
            </w:pict>
          </mc:Fallback>
        </mc:AlternateContent>
      </w:r>
      <w:r w:rsidRPr="00AD68F7">
        <w:rPr>
          <w:noProof/>
          <w:sz w:val="24"/>
          <w:lang w:val="en-US"/>
        </w:rPr>
        <mc:AlternateContent>
          <mc:Choice Requires="wpg">
            <w:drawing>
              <wp:anchor distT="0" distB="0" distL="0" distR="0" simplePos="0" relativeHeight="251530752" behindDoc="0" locked="0" layoutInCell="1" allowOverlap="1" wp14:anchorId="1B33410E" wp14:editId="185375DA">
                <wp:simplePos x="0" y="0"/>
                <wp:positionH relativeFrom="page">
                  <wp:posOffset>2387600</wp:posOffset>
                </wp:positionH>
                <wp:positionV relativeFrom="paragraph">
                  <wp:posOffset>-2648585</wp:posOffset>
                </wp:positionV>
                <wp:extent cx="2490470" cy="2469515"/>
                <wp:effectExtent l="0" t="0" r="0" b="0"/>
                <wp:wrapNone/>
                <wp:docPr id="29" name="Group 29"/>
                <wp:cNvGraphicFramePr/>
                <a:graphic xmlns:a="http://schemas.openxmlformats.org/drawingml/2006/main">
                  <a:graphicData uri="http://schemas.microsoft.com/office/word/2010/wordprocessingGroup">
                    <wpg:wgp>
                      <wpg:cNvGrpSpPr/>
                      <wpg:grpSpPr>
                        <a:xfrm>
                          <a:off x="0" y="0"/>
                          <a:ext cx="2490470" cy="2469515"/>
                          <a:chOff x="0" y="0"/>
                          <a:chExt cx="2490470" cy="2469515"/>
                        </a:xfrm>
                      </wpg:grpSpPr>
                      <wps:wsp>
                        <wps:cNvPr id="30" name="Graphic 30"/>
                        <wps:cNvSpPr/>
                        <wps:spPr>
                          <a:xfrm>
                            <a:off x="4762" y="306133"/>
                            <a:ext cx="419100" cy="76200"/>
                          </a:xfrm>
                          <a:custGeom>
                            <a:avLst/>
                            <a:gdLst/>
                            <a:ahLst/>
                            <a:cxnLst/>
                            <a:rect l="l" t="t" r="r" b="b"/>
                            <a:pathLst>
                              <a:path w="419100" h="76200">
                                <a:moveTo>
                                  <a:pt x="368300" y="38100"/>
                                </a:moveTo>
                                <a:lnTo>
                                  <a:pt x="342900" y="76200"/>
                                </a:lnTo>
                                <a:lnTo>
                                  <a:pt x="406400" y="44450"/>
                                </a:lnTo>
                                <a:lnTo>
                                  <a:pt x="368300" y="44450"/>
                                </a:lnTo>
                                <a:lnTo>
                                  <a:pt x="368300" y="38100"/>
                                </a:lnTo>
                                <a:close/>
                              </a:path>
                              <a:path w="419100" h="76200">
                                <a:moveTo>
                                  <a:pt x="364066" y="31750"/>
                                </a:moveTo>
                                <a:lnTo>
                                  <a:pt x="0" y="31750"/>
                                </a:lnTo>
                                <a:lnTo>
                                  <a:pt x="0" y="44450"/>
                                </a:lnTo>
                                <a:lnTo>
                                  <a:pt x="364066" y="44450"/>
                                </a:lnTo>
                                <a:lnTo>
                                  <a:pt x="368300" y="38100"/>
                                </a:lnTo>
                                <a:lnTo>
                                  <a:pt x="364066" y="31750"/>
                                </a:lnTo>
                                <a:close/>
                              </a:path>
                              <a:path w="419100" h="76200">
                                <a:moveTo>
                                  <a:pt x="406400" y="31750"/>
                                </a:moveTo>
                                <a:lnTo>
                                  <a:pt x="368300" y="31750"/>
                                </a:lnTo>
                                <a:lnTo>
                                  <a:pt x="368300" y="44450"/>
                                </a:lnTo>
                                <a:lnTo>
                                  <a:pt x="406400" y="44450"/>
                                </a:lnTo>
                                <a:lnTo>
                                  <a:pt x="419100" y="38100"/>
                                </a:lnTo>
                                <a:lnTo>
                                  <a:pt x="406400" y="31750"/>
                                </a:lnTo>
                                <a:close/>
                              </a:path>
                              <a:path w="419100" h="76200">
                                <a:moveTo>
                                  <a:pt x="342900" y="0"/>
                                </a:moveTo>
                                <a:lnTo>
                                  <a:pt x="368300" y="38100"/>
                                </a:lnTo>
                                <a:lnTo>
                                  <a:pt x="368300" y="31750"/>
                                </a:lnTo>
                                <a:lnTo>
                                  <a:pt x="406400" y="31750"/>
                                </a:lnTo>
                                <a:lnTo>
                                  <a:pt x="342900" y="0"/>
                                </a:lnTo>
                                <a:close/>
                              </a:path>
                            </a:pathLst>
                          </a:custGeom>
                          <a:solidFill>
                            <a:srgbClr val="000000"/>
                          </a:solidFill>
                        </wps:spPr>
                        <wps:bodyPr wrap="square" lIns="0" tIns="0" rIns="0" bIns="0" rtlCol="0">
                          <a:noAutofit/>
                        </wps:bodyPr>
                      </wps:wsp>
                      <wps:wsp>
                        <wps:cNvPr id="31" name="Graphic 31"/>
                        <wps:cNvSpPr/>
                        <wps:spPr>
                          <a:xfrm>
                            <a:off x="4762" y="356933"/>
                            <a:ext cx="1270" cy="1725295"/>
                          </a:xfrm>
                          <a:custGeom>
                            <a:avLst/>
                            <a:gdLst/>
                            <a:ahLst/>
                            <a:cxnLst/>
                            <a:rect l="l" t="t" r="r" b="b"/>
                            <a:pathLst>
                              <a:path h="1725295">
                                <a:moveTo>
                                  <a:pt x="0" y="0"/>
                                </a:moveTo>
                                <a:lnTo>
                                  <a:pt x="0" y="1725295"/>
                                </a:lnTo>
                              </a:path>
                            </a:pathLst>
                          </a:custGeom>
                          <a:ln w="9525">
                            <a:solidFill>
                              <a:srgbClr val="000000"/>
                            </a:solidFill>
                            <a:prstDash val="solid"/>
                          </a:ln>
                        </wps:spPr>
                        <wps:bodyPr wrap="square" lIns="0" tIns="0" rIns="0" bIns="0" rtlCol="0">
                          <a:noAutofit/>
                        </wps:bodyPr>
                      </wps:wsp>
                      <wps:wsp>
                        <wps:cNvPr id="32" name="Graphic 32"/>
                        <wps:cNvSpPr/>
                        <wps:spPr>
                          <a:xfrm>
                            <a:off x="9842" y="306133"/>
                            <a:ext cx="2480310" cy="1932939"/>
                          </a:xfrm>
                          <a:custGeom>
                            <a:avLst/>
                            <a:gdLst/>
                            <a:ahLst/>
                            <a:cxnLst/>
                            <a:rect l="l" t="t" r="r" b="b"/>
                            <a:pathLst>
                              <a:path w="2480310" h="1932939">
                                <a:moveTo>
                                  <a:pt x="286385" y="1771269"/>
                                </a:moveTo>
                                <a:lnTo>
                                  <a:pt x="273685" y="1764919"/>
                                </a:lnTo>
                                <a:lnTo>
                                  <a:pt x="210185" y="1733169"/>
                                </a:lnTo>
                                <a:lnTo>
                                  <a:pt x="231343" y="1764919"/>
                                </a:lnTo>
                                <a:lnTo>
                                  <a:pt x="0" y="1764919"/>
                                </a:lnTo>
                                <a:lnTo>
                                  <a:pt x="0" y="1777619"/>
                                </a:lnTo>
                                <a:lnTo>
                                  <a:pt x="231343" y="1777619"/>
                                </a:lnTo>
                                <a:lnTo>
                                  <a:pt x="210185" y="1809369"/>
                                </a:lnTo>
                                <a:lnTo>
                                  <a:pt x="273685" y="1777619"/>
                                </a:lnTo>
                                <a:lnTo>
                                  <a:pt x="286385" y="1771269"/>
                                </a:lnTo>
                                <a:close/>
                              </a:path>
                              <a:path w="2480310" h="1932939">
                                <a:moveTo>
                                  <a:pt x="2477770" y="38100"/>
                                </a:moveTo>
                                <a:lnTo>
                                  <a:pt x="2465070" y="31750"/>
                                </a:lnTo>
                                <a:lnTo>
                                  <a:pt x="2401570" y="0"/>
                                </a:lnTo>
                                <a:lnTo>
                                  <a:pt x="2422728" y="31750"/>
                                </a:lnTo>
                                <a:lnTo>
                                  <a:pt x="2011680" y="31750"/>
                                </a:lnTo>
                                <a:lnTo>
                                  <a:pt x="2011680" y="44450"/>
                                </a:lnTo>
                                <a:lnTo>
                                  <a:pt x="2422728" y="44450"/>
                                </a:lnTo>
                                <a:lnTo>
                                  <a:pt x="2401570" y="76200"/>
                                </a:lnTo>
                                <a:lnTo>
                                  <a:pt x="2465070" y="44450"/>
                                </a:lnTo>
                                <a:lnTo>
                                  <a:pt x="2477770" y="38100"/>
                                </a:lnTo>
                                <a:close/>
                              </a:path>
                              <a:path w="2480310" h="1932939">
                                <a:moveTo>
                                  <a:pt x="2480310" y="1894459"/>
                                </a:moveTo>
                                <a:lnTo>
                                  <a:pt x="2467610" y="1888109"/>
                                </a:lnTo>
                                <a:lnTo>
                                  <a:pt x="2404110" y="1856359"/>
                                </a:lnTo>
                                <a:lnTo>
                                  <a:pt x="2425268" y="1888109"/>
                                </a:lnTo>
                                <a:lnTo>
                                  <a:pt x="1917700" y="1888109"/>
                                </a:lnTo>
                                <a:lnTo>
                                  <a:pt x="1917700" y="1900809"/>
                                </a:lnTo>
                                <a:lnTo>
                                  <a:pt x="2425268" y="1900809"/>
                                </a:lnTo>
                                <a:lnTo>
                                  <a:pt x="2404110" y="1932559"/>
                                </a:lnTo>
                                <a:lnTo>
                                  <a:pt x="2467610" y="1900809"/>
                                </a:lnTo>
                                <a:lnTo>
                                  <a:pt x="2480310" y="1894459"/>
                                </a:lnTo>
                                <a:close/>
                              </a:path>
                            </a:pathLst>
                          </a:custGeom>
                          <a:solidFill>
                            <a:srgbClr val="000000"/>
                          </a:solidFill>
                        </wps:spPr>
                        <wps:bodyPr wrap="square" lIns="0" tIns="0" rIns="0" bIns="0" rtlCol="0">
                          <a:noAutofit/>
                        </wps:bodyPr>
                      </wps:wsp>
                      <wps:wsp>
                        <wps:cNvPr id="33" name="Textbox 33"/>
                        <wps:cNvSpPr txBox="1"/>
                        <wps:spPr>
                          <a:xfrm>
                            <a:off x="346392" y="1759394"/>
                            <a:ext cx="1565910" cy="704850"/>
                          </a:xfrm>
                          <a:prstGeom prst="rect">
                            <a:avLst/>
                          </a:prstGeom>
                          <a:ln w="9525">
                            <a:solidFill>
                              <a:srgbClr val="000000"/>
                            </a:solidFill>
                            <a:prstDash val="solid"/>
                          </a:ln>
                        </wps:spPr>
                        <wps:txbx>
                          <w:txbxContent>
                            <w:p w14:paraId="32F115DA" w14:textId="77777777" w:rsidR="00DC2884" w:rsidRDefault="00DC2884">
                              <w:pPr>
                                <w:spacing w:before="65"/>
                                <w:ind w:left="560" w:hanging="329"/>
                                <w:rPr>
                                  <w:sz w:val="24"/>
                                </w:rPr>
                              </w:pPr>
                              <w:r>
                                <w:rPr>
                                  <w:sz w:val="24"/>
                                </w:rPr>
                                <w:t>Aktivitas</w:t>
                              </w:r>
                              <w:r>
                                <w:rPr>
                                  <w:spacing w:val="21"/>
                                  <w:sz w:val="24"/>
                                </w:rPr>
                                <w:t xml:space="preserve"> </w:t>
                              </w:r>
                              <w:r>
                                <w:rPr>
                                  <w:sz w:val="24"/>
                                </w:rPr>
                                <w:t>Antijamur Sediaan Krim</w:t>
                              </w:r>
                            </w:p>
                          </w:txbxContent>
                        </wps:txbx>
                        <wps:bodyPr wrap="square" lIns="0" tIns="0" rIns="0" bIns="0" rtlCol="0">
                          <a:noAutofit/>
                        </wps:bodyPr>
                      </wps:wsp>
                      <wps:wsp>
                        <wps:cNvPr id="34" name="Textbox 34"/>
                        <wps:cNvSpPr txBox="1"/>
                        <wps:spPr>
                          <a:xfrm>
                            <a:off x="423862" y="4762"/>
                            <a:ext cx="1581150" cy="685800"/>
                          </a:xfrm>
                          <a:prstGeom prst="rect">
                            <a:avLst/>
                          </a:prstGeom>
                          <a:ln w="9525">
                            <a:solidFill>
                              <a:srgbClr val="000000"/>
                            </a:solidFill>
                            <a:prstDash val="solid"/>
                          </a:ln>
                        </wps:spPr>
                        <wps:txbx>
                          <w:txbxContent>
                            <w:p w14:paraId="61BE68D9" w14:textId="77777777" w:rsidR="00DC2884" w:rsidRDefault="00DC2884">
                              <w:pPr>
                                <w:spacing w:before="72" w:line="280" w:lineRule="auto"/>
                                <w:ind w:left="622" w:right="357" w:hanging="260"/>
                                <w:rPr>
                                  <w:sz w:val="24"/>
                                </w:rPr>
                              </w:pPr>
                              <w:r>
                                <w:rPr>
                                  <w:sz w:val="24"/>
                                </w:rPr>
                                <w:t>Karakterisasi</w:t>
                              </w:r>
                              <w:r>
                                <w:rPr>
                                  <w:spacing w:val="-15"/>
                                  <w:sz w:val="24"/>
                                </w:rPr>
                                <w:t xml:space="preserve"> </w:t>
                              </w:r>
                              <w:r>
                                <w:rPr>
                                  <w:sz w:val="24"/>
                                </w:rPr>
                                <w:t>fisik sediaan krim</w:t>
                              </w:r>
                            </w:p>
                          </w:txbxContent>
                        </wps:txbx>
                        <wps:bodyPr wrap="square" lIns="0" tIns="0" rIns="0" bIns="0" rtlCol="0">
                          <a:noAutofit/>
                        </wps:bodyPr>
                      </wps:wsp>
                    </wpg:wgp>
                  </a:graphicData>
                </a:graphic>
              </wp:anchor>
            </w:drawing>
          </mc:Choice>
          <mc:Fallback>
            <w:pict>
              <v:group w14:anchorId="1B33410E" id="Group 29" o:spid="_x0000_s1042" style="position:absolute;left:0;text-align:left;margin-left:188pt;margin-top:-208.55pt;width:196.1pt;height:194.45pt;z-index:251530752;mso-wrap-distance-left:0;mso-wrap-distance-right:0;mso-position-horizontal-relative:page" coordsize="2490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">
                <v:shape id="Graphic 30" o:spid="_x0000_s1043" style="position:absolute;left:47;top:3061;width:4191;height:762;visibility:visible;mso-wrap-style:square;v-text-anchor:top" coordsize="419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7MMA&#10;AADbAAAADwAAAGRycy9kb3ducmV2LnhtbERPTWvCQBC9F/wPywheSt2YgkiaVVRaaC+lSSzU25Ad&#10;k2B2NmTXJP333UPB4+N9p7vJtGKg3jWWFayWEQji0uqGKwWn4u1pA8J5ZI2tZVLwSw5229lDiom2&#10;I2c05L4SIYRdggpq77tESlfWZNAtbUccuIvtDfoA+0rqHscQbloZR9FaGmw4NNTY0bGm8prfjAJ9&#10;/v6sYn7MDsVPvj5+fUx5/JoptZhP+xcQniZ/F/+737WC57A+fA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Q+7MMAAADbAAAADwAAAAAAAAAAAAAAAACYAgAAZHJzL2Rv&#10;d25yZXYueG1sUEsFBgAAAAAEAAQA9QAAAIgDAAAAAA==&#10;" path="m368300,38100l342900,76200,406400,44450r-38100,l368300,38100xem364066,31750l,31750,,44450r364066,l368300,38100r-4234,-6350xem406400,31750r-38100,l368300,44450r38100,l419100,38100,406400,31750xem342900,r25400,38100l368300,31750r38100,l342900,xe" fillcolor="black" stroked="f">
                  <v:path arrowok="t"/>
                </v:shape>
                <v:shape id="Graphic 31" o:spid="_x0000_s1044" style="position:absolute;left:47;top:3569;width:13;height:17253;visibility:visible;mso-wrap-style:square;v-text-anchor:top" coordsize="1270,172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PJ8YA&#10;AADbAAAADwAAAGRycy9kb3ducmV2LnhtbESPQWvCQBSE74X+h+UJvelGBdNGVylCwWqFNlrq8bH7&#10;TEKzb0N2Nem/7xaEHoeZ+YZZrHpbiyu1vnKsYDxKQBBrZyouFBwPL8NHED4gG6wdk4If8rBa3t8t&#10;MDOu4w+65qEQEcI+QwVlCE0mpdclWfQj1xBH7+xaiyHKtpCmxS7CbS0nSTKTFiuOCyU2tC5Jf+cX&#10;q2Cin7Zyd3pN1+/6c/+VJvlb2uVKPQz65zmIQH34D9/aG6NgOoa/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fPJ8YAAADbAAAADwAAAAAAAAAAAAAAAACYAgAAZHJz&#10;L2Rvd25yZXYueG1sUEsFBgAAAAAEAAQA9QAAAIsDAAAAAA==&#10;" path="m,l,1725295e" filled="f">
                  <v:path arrowok="t"/>
                </v:shape>
                <v:shape id="Graphic 32" o:spid="_x0000_s1045" style="position:absolute;left:98;top:3061;width:24803;height:19329;visibility:visible;mso-wrap-style:square;v-text-anchor:top" coordsize="2480310,193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FtMQA&#10;AADbAAAADwAAAGRycy9kb3ducmV2LnhtbESPQYvCMBSE7wv+h/AEb2tqy4pUo1hBEFkPunvx9mie&#10;bbF5KU1s67/fLAgeh5n5hlltBlOLjlpXWVYwm0YgiHOrKy4U/P7sPxcgnEfWWFsmBU9ysFmPPlaY&#10;atvzmbqLL0SAsEtRQel9k0rp8pIMuqltiIN3s61BH2RbSN1iH+CmlnEUzaXBisNCiQ3tSsrvl4dR&#10;8P3Msrg7Vklyu96jw1d/WmSPk1KT8bBdgvA0+Hf41T5oBUkM/1/C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RbTEAAAA2wAAAA8AAAAAAAAAAAAAAAAAmAIAAGRycy9k&#10;b3ducmV2LnhtbFBLBQYAAAAABAAEAPUAAACJAwAAAAA=&#10;" path="m286385,1771269r-12700,-6350l210185,1733169r21158,31750l,1764919r,12700l231343,1777619r-21158,31750l273685,1777619r12700,-6350xem2477770,38100r-12700,-6350l2401570,r21158,31750l2011680,31750r,12700l2422728,44450r-21158,31750l2465070,44450r12700,-6350xem2480310,1894459r-12700,-6350l2404110,1856359r21158,31750l1917700,1888109r,12700l2425268,1900809r-21158,31750l2467610,1900809r12700,-6350xe" fillcolor="black" stroked="f">
                  <v:path arrowok="t"/>
                </v:shape>
                <v:shape id="Textbox 33" o:spid="_x0000_s1046" type="#_x0000_t202" style="position:absolute;left:3463;top:17593;width:15660;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14:paraId="32F115DA" w14:textId="77777777" w:rsidR="00DC2884" w:rsidRDefault="00DC2884">
                        <w:pPr>
                          <w:spacing w:before="65"/>
                          <w:ind w:left="560" w:hanging="329"/>
                          <w:rPr>
                            <w:sz w:val="24"/>
                          </w:rPr>
                        </w:pPr>
                        <w:r>
                          <w:rPr>
                            <w:sz w:val="24"/>
                          </w:rPr>
                          <w:t>Aktivitas</w:t>
                        </w:r>
                        <w:r>
                          <w:rPr>
                            <w:spacing w:val="21"/>
                            <w:sz w:val="24"/>
                          </w:rPr>
                          <w:t xml:space="preserve"> </w:t>
                        </w:r>
                        <w:r>
                          <w:rPr>
                            <w:sz w:val="24"/>
                          </w:rPr>
                          <w:t>Antijamur Sediaan Krim</w:t>
                        </w:r>
                      </w:p>
                    </w:txbxContent>
                  </v:textbox>
                </v:shape>
                <v:shape id="Textbox 34" o:spid="_x0000_s1047" type="#_x0000_t202" style="position:absolute;left:4238;top:47;width:1581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14:paraId="61BE68D9" w14:textId="77777777" w:rsidR="00DC2884" w:rsidRDefault="00DC2884">
                        <w:pPr>
                          <w:spacing w:before="72" w:line="280" w:lineRule="auto"/>
                          <w:ind w:left="622" w:right="357" w:hanging="260"/>
                          <w:rPr>
                            <w:sz w:val="24"/>
                          </w:rPr>
                        </w:pPr>
                        <w:r>
                          <w:rPr>
                            <w:sz w:val="24"/>
                          </w:rPr>
                          <w:t>Karakterisasi</w:t>
                        </w:r>
                        <w:r>
                          <w:rPr>
                            <w:spacing w:val="-15"/>
                            <w:sz w:val="24"/>
                          </w:rPr>
                          <w:t xml:space="preserve"> </w:t>
                        </w:r>
                        <w:r>
                          <w:rPr>
                            <w:sz w:val="24"/>
                          </w:rPr>
                          <w:t>fisik sediaan krim</w:t>
                        </w:r>
                      </w:p>
                    </w:txbxContent>
                  </v:textbox>
                </v:shape>
                <w10:wrap anchorx="page"/>
              </v:group>
            </w:pict>
          </mc:Fallback>
        </mc:AlternateContent>
      </w:r>
      <w:r w:rsidRPr="00AD68F7">
        <w:rPr>
          <w:noProof/>
          <w:sz w:val="24"/>
          <w:lang w:val="en-US"/>
        </w:rPr>
        <mc:AlternateContent>
          <mc:Choice Requires="wps">
            <w:drawing>
              <wp:anchor distT="0" distB="0" distL="0" distR="0" simplePos="0" relativeHeight="251531776" behindDoc="0" locked="0" layoutInCell="1" allowOverlap="1" wp14:anchorId="54DCF5C6" wp14:editId="3BCD9501">
                <wp:simplePos x="0" y="0"/>
                <wp:positionH relativeFrom="page">
                  <wp:posOffset>4906645</wp:posOffset>
                </wp:positionH>
                <wp:positionV relativeFrom="paragraph">
                  <wp:posOffset>-881380</wp:posOffset>
                </wp:positionV>
                <wp:extent cx="1946910" cy="814705"/>
                <wp:effectExtent l="0" t="0" r="0" b="0"/>
                <wp:wrapNone/>
                <wp:docPr id="35" name="Textbox 35"/>
                <wp:cNvGraphicFramePr/>
                <a:graphic xmlns:a="http://schemas.openxmlformats.org/drawingml/2006/main">
                  <a:graphicData uri="http://schemas.microsoft.com/office/word/2010/wordprocessingShape">
                    <wps:wsp>
                      <wps:cNvSpPr txBox="1"/>
                      <wps:spPr>
                        <a:xfrm>
                          <a:off x="0" y="0"/>
                          <a:ext cx="1946910" cy="814705"/>
                        </a:xfrm>
                        <a:prstGeom prst="rect">
                          <a:avLst/>
                        </a:prstGeom>
                        <a:ln w="9525">
                          <a:solidFill>
                            <a:srgbClr val="000000"/>
                          </a:solidFill>
                          <a:prstDash val="solid"/>
                        </a:ln>
                      </wps:spPr>
                      <wps:txbx>
                        <w:txbxContent>
                          <w:p w14:paraId="210578D6" w14:textId="77777777" w:rsidR="00DC2884" w:rsidRDefault="00DC2884">
                            <w:pPr>
                              <w:spacing w:before="69" w:line="276" w:lineRule="auto"/>
                              <w:ind w:left="387" w:right="377"/>
                              <w:jc w:val="center"/>
                              <w:rPr>
                                <w:i/>
                                <w:sz w:val="24"/>
                              </w:rPr>
                            </w:pPr>
                            <w:r>
                              <w:rPr>
                                <w:sz w:val="24"/>
                              </w:rPr>
                              <w:t>Diameter daya hambat terhadap</w:t>
                            </w:r>
                            <w:r>
                              <w:rPr>
                                <w:spacing w:val="-15"/>
                                <w:sz w:val="24"/>
                              </w:rPr>
                              <w:t xml:space="preserve"> </w:t>
                            </w:r>
                            <w:r>
                              <w:rPr>
                                <w:sz w:val="24"/>
                              </w:rPr>
                              <w:t>jamur</w:t>
                            </w:r>
                            <w:r>
                              <w:rPr>
                                <w:spacing w:val="-15"/>
                                <w:sz w:val="24"/>
                              </w:rPr>
                              <w:t xml:space="preserve"> </w:t>
                            </w:r>
                            <w:r>
                              <w:rPr>
                                <w:i/>
                                <w:sz w:val="24"/>
                              </w:rPr>
                              <w:t xml:space="preserve">candida </w:t>
                            </w:r>
                            <w:r>
                              <w:rPr>
                                <w:i/>
                                <w:spacing w:val="-2"/>
                                <w:sz w:val="24"/>
                              </w:rPr>
                              <w:t>albicans</w:t>
                            </w:r>
                          </w:p>
                        </w:txbxContent>
                      </wps:txbx>
                      <wps:bodyPr wrap="square" lIns="0" tIns="0" rIns="0" bIns="0" rtlCol="0">
                        <a:noAutofit/>
                      </wps:bodyPr>
                    </wps:wsp>
                  </a:graphicData>
                </a:graphic>
              </wp:anchor>
            </w:drawing>
          </mc:Choice>
          <mc:Fallback>
            <w:pict>
              <v:shape w14:anchorId="54DCF5C6" id="Textbox 35" o:spid="_x0000_s1048" type="#_x0000_t202" style="position:absolute;left:0;text-align:left;margin-left:386.35pt;margin-top:-69.4pt;width:153.3pt;height:64.15pt;z-index:25153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" filled="f">
                <v:textbox inset="0,0,0,0">
                  <w:txbxContent>
                    <w:p w14:paraId="210578D6" w14:textId="77777777" w:rsidR="00DC2884" w:rsidRDefault="00DC2884">
                      <w:pPr>
                        <w:spacing w:before="69" w:line="276" w:lineRule="auto"/>
                        <w:ind w:left="387" w:right="377"/>
                        <w:jc w:val="center"/>
                        <w:rPr>
                          <w:i/>
                          <w:sz w:val="24"/>
                        </w:rPr>
                      </w:pPr>
                      <w:r>
                        <w:rPr>
                          <w:sz w:val="24"/>
                        </w:rPr>
                        <w:t>Diameter daya hambat terhadap</w:t>
                      </w:r>
                      <w:r>
                        <w:rPr>
                          <w:spacing w:val="-15"/>
                          <w:sz w:val="24"/>
                        </w:rPr>
                        <w:t xml:space="preserve"> </w:t>
                      </w:r>
                      <w:r>
                        <w:rPr>
                          <w:sz w:val="24"/>
                        </w:rPr>
                        <w:t>jamur</w:t>
                      </w:r>
                      <w:r>
                        <w:rPr>
                          <w:spacing w:val="-15"/>
                          <w:sz w:val="24"/>
                        </w:rPr>
                        <w:t xml:space="preserve"> </w:t>
                      </w:r>
                      <w:r>
                        <w:rPr>
                          <w:i/>
                          <w:sz w:val="24"/>
                        </w:rPr>
                        <w:t xml:space="preserve">candida </w:t>
                      </w:r>
                      <w:r>
                        <w:rPr>
                          <w:i/>
                          <w:spacing w:val="-2"/>
                          <w:sz w:val="24"/>
                        </w:rPr>
                        <w:t>albicans</w:t>
                      </w:r>
                    </w:p>
                  </w:txbxContent>
                </v:textbox>
                <w10:wrap anchorx="page"/>
              </v:shape>
            </w:pict>
          </mc:Fallback>
        </mc:AlternateContent>
      </w:r>
      <w:r w:rsidRPr="00AD68F7">
        <w:rPr>
          <w:noProof/>
          <w:sz w:val="24"/>
          <w:lang w:val="en-US"/>
        </w:rPr>
        <mc:AlternateContent>
          <mc:Choice Requires="wps">
            <w:drawing>
              <wp:anchor distT="0" distB="0" distL="0" distR="0" simplePos="0" relativeHeight="251532800" behindDoc="0" locked="0" layoutInCell="1" allowOverlap="1" wp14:anchorId="58DA2CAA" wp14:editId="44F065C7">
                <wp:simplePos x="0" y="0"/>
                <wp:positionH relativeFrom="page">
                  <wp:posOffset>1087755</wp:posOffset>
                </wp:positionH>
                <wp:positionV relativeFrom="paragraph">
                  <wp:posOffset>-1838960</wp:posOffset>
                </wp:positionV>
                <wp:extent cx="1120775" cy="1499235"/>
                <wp:effectExtent l="0" t="0" r="0" b="0"/>
                <wp:wrapNone/>
                <wp:docPr id="36" name="Textbox 36"/>
                <wp:cNvGraphicFramePr/>
                <a:graphic xmlns:a="http://schemas.openxmlformats.org/drawingml/2006/main">
                  <a:graphicData uri="http://schemas.microsoft.com/office/word/2010/wordprocessingShape">
                    <wps:wsp>
                      <wps:cNvSpPr txBox="1"/>
                      <wps:spPr>
                        <a:xfrm>
                          <a:off x="0" y="0"/>
                          <a:ext cx="1120775" cy="1499235"/>
                        </a:xfrm>
                        <a:prstGeom prst="rect">
                          <a:avLst/>
                        </a:prstGeom>
                        <a:ln w="9525">
                          <a:solidFill>
                            <a:srgbClr val="000000"/>
                          </a:solidFill>
                          <a:prstDash val="solid"/>
                        </a:ln>
                      </wps:spPr>
                      <wps:txbx>
                        <w:txbxContent>
                          <w:p w14:paraId="23C9A1D9" w14:textId="77777777" w:rsidR="00DC2884" w:rsidRDefault="00DC2884">
                            <w:pPr>
                              <w:pStyle w:val="BodyText"/>
                              <w:spacing w:before="65" w:line="242" w:lineRule="auto"/>
                              <w:ind w:left="187" w:right="191" w:firstLine="5"/>
                              <w:jc w:val="center"/>
                            </w:pPr>
                            <w:r>
                              <w:rPr>
                                <w:spacing w:val="-2"/>
                              </w:rPr>
                              <w:t xml:space="preserve">Variasi konsentrasi ekstrak </w:t>
                            </w:r>
                            <w:r>
                              <w:t>lengkuas dan sereh dapur dalam</w:t>
                            </w:r>
                            <w:r>
                              <w:rPr>
                                <w:spacing w:val="-15"/>
                              </w:rPr>
                              <w:t xml:space="preserve"> </w:t>
                            </w:r>
                            <w:r>
                              <w:t xml:space="preserve">sediaan </w:t>
                            </w:r>
                            <w:r>
                              <w:rPr>
                                <w:spacing w:val="-4"/>
                              </w:rPr>
                              <w:t>krim</w:t>
                            </w:r>
                          </w:p>
                        </w:txbxContent>
                      </wps:txbx>
                      <wps:bodyPr wrap="square" lIns="0" tIns="0" rIns="0" bIns="0" rtlCol="0">
                        <a:noAutofit/>
                      </wps:bodyPr>
                    </wps:wsp>
                  </a:graphicData>
                </a:graphic>
              </wp:anchor>
            </w:drawing>
          </mc:Choice>
          <mc:Fallback>
            <w:pict>
              <v:shape w14:anchorId="58DA2CAA" id="Textbox 36" o:spid="_x0000_s1049" type="#_x0000_t202" style="position:absolute;left:0;text-align:left;margin-left:85.65pt;margin-top:-144.8pt;width:88.25pt;height:118.05pt;z-index:25153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" filled="f">
                <v:textbox inset="0,0,0,0">
                  <w:txbxContent>
                    <w:p w14:paraId="23C9A1D9" w14:textId="77777777" w:rsidR="00DC2884" w:rsidRDefault="00DC2884">
                      <w:pPr>
                        <w:pStyle w:val="BodyText"/>
                        <w:spacing w:before="65" w:line="242" w:lineRule="auto"/>
                        <w:ind w:left="187" w:right="191" w:firstLine="5"/>
                        <w:jc w:val="center"/>
                      </w:pPr>
                      <w:r>
                        <w:rPr>
                          <w:spacing w:val="-2"/>
                        </w:rPr>
                        <w:t xml:space="preserve">Variasi konsentrasi ekstrak </w:t>
                      </w:r>
                      <w:r>
                        <w:t>lengkuas dan sereh dapur dalam</w:t>
                      </w:r>
                      <w:r>
                        <w:rPr>
                          <w:spacing w:val="-15"/>
                        </w:rPr>
                        <w:t xml:space="preserve"> </w:t>
                      </w:r>
                      <w:r>
                        <w:t xml:space="preserve">sediaan </w:t>
                      </w:r>
                      <w:r>
                        <w:rPr>
                          <w:spacing w:val="-4"/>
                        </w:rPr>
                        <w:t>krim</w:t>
                      </w:r>
                    </w:p>
                  </w:txbxContent>
                </v:textbox>
                <w10:wrap anchorx="page"/>
              </v:shape>
            </w:pict>
          </mc:Fallback>
        </mc:AlternateContent>
      </w:r>
      <w:r w:rsidRPr="00AD68F7">
        <w:rPr>
          <w:noProof/>
          <w:sz w:val="24"/>
          <w:lang w:val="en-US"/>
        </w:rPr>
        <mc:AlternateContent>
          <mc:Choice Requires="wps">
            <w:drawing>
              <wp:anchor distT="0" distB="0" distL="0" distR="0" simplePos="0" relativeHeight="251533824" behindDoc="0" locked="0" layoutInCell="1" allowOverlap="1" wp14:anchorId="557D4BF9" wp14:editId="42D870A4">
                <wp:simplePos x="0" y="0"/>
                <wp:positionH relativeFrom="page">
                  <wp:posOffset>4912995</wp:posOffset>
                </wp:positionH>
                <wp:positionV relativeFrom="paragraph">
                  <wp:posOffset>-2969895</wp:posOffset>
                </wp:positionV>
                <wp:extent cx="1415415" cy="1424940"/>
                <wp:effectExtent l="0" t="0" r="0" b="0"/>
                <wp:wrapNone/>
                <wp:docPr id="37" name="Textbox 37"/>
                <wp:cNvGraphicFramePr/>
                <a:graphic xmlns:a="http://schemas.openxmlformats.org/drawingml/2006/main">
                  <a:graphicData uri="http://schemas.microsoft.com/office/word/2010/wordprocessingShape">
                    <wps:wsp>
                      <wps:cNvSpPr txBox="1"/>
                      <wps:spPr>
                        <a:xfrm>
                          <a:off x="0" y="0"/>
                          <a:ext cx="1415415" cy="1424940"/>
                        </a:xfrm>
                        <a:prstGeom prst="rect">
                          <a:avLst/>
                        </a:prstGeom>
                        <a:ln w="9525">
                          <a:solidFill>
                            <a:srgbClr val="000000"/>
                          </a:solidFill>
                          <a:prstDash val="solid"/>
                        </a:ln>
                      </wps:spPr>
                      <wps:txbx>
                        <w:txbxContent>
                          <w:p w14:paraId="4607FD9A" w14:textId="77777777" w:rsidR="00DC2884" w:rsidRDefault="00DC2884">
                            <w:pPr>
                              <w:pStyle w:val="BodyText"/>
                              <w:numPr>
                                <w:ilvl w:val="0"/>
                                <w:numId w:val="13"/>
                              </w:numPr>
                              <w:tabs>
                                <w:tab w:val="left" w:pos="504"/>
                              </w:tabs>
                              <w:spacing w:before="65"/>
                              <w:ind w:left="504" w:hanging="360"/>
                            </w:pPr>
                            <w:r>
                              <w:rPr>
                                <w:spacing w:val="-2"/>
                              </w:rPr>
                              <w:t>organoleptis</w:t>
                            </w:r>
                          </w:p>
                          <w:p w14:paraId="3B98DEF4" w14:textId="77777777" w:rsidR="00DC2884" w:rsidRDefault="00DC2884">
                            <w:pPr>
                              <w:pStyle w:val="BodyText"/>
                              <w:numPr>
                                <w:ilvl w:val="0"/>
                                <w:numId w:val="13"/>
                              </w:numPr>
                              <w:tabs>
                                <w:tab w:val="left" w:pos="504"/>
                              </w:tabs>
                              <w:ind w:left="504" w:hanging="360"/>
                            </w:pPr>
                            <w:r>
                              <w:rPr>
                                <w:spacing w:val="-2"/>
                              </w:rPr>
                              <w:t>Homogenitas</w:t>
                            </w:r>
                          </w:p>
                          <w:p w14:paraId="72AE0098" w14:textId="77777777" w:rsidR="00DC2884" w:rsidRDefault="00DC2884">
                            <w:pPr>
                              <w:pStyle w:val="BodyText"/>
                              <w:numPr>
                                <w:ilvl w:val="0"/>
                                <w:numId w:val="13"/>
                              </w:numPr>
                              <w:tabs>
                                <w:tab w:val="left" w:pos="504"/>
                              </w:tabs>
                              <w:ind w:left="504" w:hanging="360"/>
                            </w:pPr>
                            <w:r>
                              <w:t xml:space="preserve">uji </w:t>
                            </w:r>
                            <w:r>
                              <w:rPr>
                                <w:spacing w:val="-5"/>
                              </w:rPr>
                              <w:t>pH</w:t>
                            </w:r>
                          </w:p>
                          <w:p w14:paraId="1859ABC6" w14:textId="77777777" w:rsidR="00DC2884" w:rsidRDefault="00DC2884">
                            <w:pPr>
                              <w:pStyle w:val="BodyText"/>
                              <w:numPr>
                                <w:ilvl w:val="0"/>
                                <w:numId w:val="13"/>
                              </w:numPr>
                              <w:tabs>
                                <w:tab w:val="left" w:pos="504"/>
                              </w:tabs>
                              <w:ind w:left="504" w:hanging="360"/>
                            </w:pPr>
                            <w:r>
                              <w:rPr>
                                <w:spacing w:val="-2"/>
                              </w:rPr>
                              <w:t>Viskositas</w:t>
                            </w:r>
                          </w:p>
                          <w:p w14:paraId="431F9BC7" w14:textId="77777777" w:rsidR="00DC2884" w:rsidRDefault="00DC2884">
                            <w:pPr>
                              <w:pStyle w:val="BodyText"/>
                              <w:numPr>
                                <w:ilvl w:val="0"/>
                                <w:numId w:val="13"/>
                              </w:numPr>
                              <w:tabs>
                                <w:tab w:val="left" w:pos="504"/>
                              </w:tabs>
                              <w:ind w:left="504" w:hanging="360"/>
                            </w:pPr>
                            <w:r>
                              <w:t>daya</w:t>
                            </w:r>
                            <w:r>
                              <w:rPr>
                                <w:spacing w:val="-4"/>
                              </w:rPr>
                              <w:t xml:space="preserve"> </w:t>
                            </w:r>
                            <w:r>
                              <w:rPr>
                                <w:spacing w:val="-2"/>
                              </w:rPr>
                              <w:t>lekat</w:t>
                            </w:r>
                          </w:p>
                          <w:p w14:paraId="2EA7FAC2" w14:textId="77777777" w:rsidR="00DC2884" w:rsidRDefault="00DC2884">
                            <w:pPr>
                              <w:pStyle w:val="BodyText"/>
                              <w:numPr>
                                <w:ilvl w:val="0"/>
                                <w:numId w:val="13"/>
                              </w:numPr>
                              <w:tabs>
                                <w:tab w:val="left" w:pos="504"/>
                              </w:tabs>
                              <w:ind w:left="504" w:hanging="360"/>
                            </w:pPr>
                            <w:r>
                              <w:t>daya</w:t>
                            </w:r>
                            <w:r>
                              <w:rPr>
                                <w:spacing w:val="-4"/>
                              </w:rPr>
                              <w:t xml:space="preserve"> </w:t>
                            </w:r>
                            <w:r>
                              <w:rPr>
                                <w:spacing w:val="-2"/>
                              </w:rPr>
                              <w:t>sebar</w:t>
                            </w:r>
                          </w:p>
                          <w:p w14:paraId="7D4BB9AB" w14:textId="77777777" w:rsidR="00DC2884" w:rsidRDefault="00DC2884">
                            <w:pPr>
                              <w:pStyle w:val="BodyText"/>
                              <w:numPr>
                                <w:ilvl w:val="0"/>
                                <w:numId w:val="13"/>
                              </w:numPr>
                              <w:tabs>
                                <w:tab w:val="left" w:pos="504"/>
                              </w:tabs>
                              <w:ind w:left="504" w:hanging="360"/>
                            </w:pPr>
                            <w:r>
                              <w:t xml:space="preserve">Tipe </w:t>
                            </w:r>
                            <w:r>
                              <w:rPr>
                                <w:spacing w:val="-4"/>
                              </w:rPr>
                              <w:t>Krim</w:t>
                            </w:r>
                          </w:p>
                        </w:txbxContent>
                      </wps:txbx>
                      <wps:bodyPr wrap="square" lIns="0" tIns="0" rIns="0" bIns="0" rtlCol="0">
                        <a:noAutofit/>
                      </wps:bodyPr>
                    </wps:wsp>
                  </a:graphicData>
                </a:graphic>
              </wp:anchor>
            </w:drawing>
          </mc:Choice>
          <mc:Fallback>
            <w:pict>
              <v:shape w14:anchorId="557D4BF9" id="Textbox 37" o:spid="_x0000_s1050" type="#_x0000_t202" style="position:absolute;left:0;text-align:left;margin-left:386.85pt;margin-top:-233.85pt;width:111.45pt;height:112.2pt;z-index:25153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" filled="f">
                <v:textbox inset="0,0,0,0">
                  <w:txbxContent>
                    <w:p w14:paraId="4607FD9A" w14:textId="77777777" w:rsidR="00DC2884" w:rsidRDefault="00DC2884">
                      <w:pPr>
                        <w:pStyle w:val="BodyText"/>
                        <w:numPr>
                          <w:ilvl w:val="0"/>
                          <w:numId w:val="13"/>
                        </w:numPr>
                        <w:tabs>
                          <w:tab w:val="left" w:pos="504"/>
                        </w:tabs>
                        <w:spacing w:before="65"/>
                        <w:ind w:left="504" w:hanging="360"/>
                      </w:pPr>
                      <w:r>
                        <w:rPr>
                          <w:spacing w:val="-2"/>
                        </w:rPr>
                        <w:t>organoleptis</w:t>
                      </w:r>
                    </w:p>
                    <w:p w14:paraId="3B98DEF4" w14:textId="77777777" w:rsidR="00DC2884" w:rsidRDefault="00DC2884">
                      <w:pPr>
                        <w:pStyle w:val="BodyText"/>
                        <w:numPr>
                          <w:ilvl w:val="0"/>
                          <w:numId w:val="13"/>
                        </w:numPr>
                        <w:tabs>
                          <w:tab w:val="left" w:pos="504"/>
                        </w:tabs>
                        <w:ind w:left="504" w:hanging="360"/>
                      </w:pPr>
                      <w:r>
                        <w:rPr>
                          <w:spacing w:val="-2"/>
                        </w:rPr>
                        <w:t>Homogenitas</w:t>
                      </w:r>
                    </w:p>
                    <w:p w14:paraId="72AE0098" w14:textId="77777777" w:rsidR="00DC2884" w:rsidRDefault="00DC2884">
                      <w:pPr>
                        <w:pStyle w:val="BodyText"/>
                        <w:numPr>
                          <w:ilvl w:val="0"/>
                          <w:numId w:val="13"/>
                        </w:numPr>
                        <w:tabs>
                          <w:tab w:val="left" w:pos="504"/>
                        </w:tabs>
                        <w:ind w:left="504" w:hanging="360"/>
                      </w:pPr>
                      <w:r>
                        <w:t xml:space="preserve">uji </w:t>
                      </w:r>
                      <w:r>
                        <w:rPr>
                          <w:spacing w:val="-5"/>
                        </w:rPr>
                        <w:t>pH</w:t>
                      </w:r>
                    </w:p>
                    <w:p w14:paraId="1859ABC6" w14:textId="77777777" w:rsidR="00DC2884" w:rsidRDefault="00DC2884">
                      <w:pPr>
                        <w:pStyle w:val="BodyText"/>
                        <w:numPr>
                          <w:ilvl w:val="0"/>
                          <w:numId w:val="13"/>
                        </w:numPr>
                        <w:tabs>
                          <w:tab w:val="left" w:pos="504"/>
                        </w:tabs>
                        <w:ind w:left="504" w:hanging="360"/>
                      </w:pPr>
                      <w:r>
                        <w:rPr>
                          <w:spacing w:val="-2"/>
                        </w:rPr>
                        <w:t>Viskositas</w:t>
                      </w:r>
                    </w:p>
                    <w:p w14:paraId="431F9BC7" w14:textId="77777777" w:rsidR="00DC2884" w:rsidRDefault="00DC2884">
                      <w:pPr>
                        <w:pStyle w:val="BodyText"/>
                        <w:numPr>
                          <w:ilvl w:val="0"/>
                          <w:numId w:val="13"/>
                        </w:numPr>
                        <w:tabs>
                          <w:tab w:val="left" w:pos="504"/>
                        </w:tabs>
                        <w:ind w:left="504" w:hanging="360"/>
                      </w:pPr>
                      <w:r>
                        <w:t>daya</w:t>
                      </w:r>
                      <w:r>
                        <w:rPr>
                          <w:spacing w:val="-4"/>
                        </w:rPr>
                        <w:t xml:space="preserve"> </w:t>
                      </w:r>
                      <w:r>
                        <w:rPr>
                          <w:spacing w:val="-2"/>
                        </w:rPr>
                        <w:t>lekat</w:t>
                      </w:r>
                    </w:p>
                    <w:p w14:paraId="2EA7FAC2" w14:textId="77777777" w:rsidR="00DC2884" w:rsidRDefault="00DC2884">
                      <w:pPr>
                        <w:pStyle w:val="BodyText"/>
                        <w:numPr>
                          <w:ilvl w:val="0"/>
                          <w:numId w:val="13"/>
                        </w:numPr>
                        <w:tabs>
                          <w:tab w:val="left" w:pos="504"/>
                        </w:tabs>
                        <w:ind w:left="504" w:hanging="360"/>
                      </w:pPr>
                      <w:r>
                        <w:t>daya</w:t>
                      </w:r>
                      <w:r>
                        <w:rPr>
                          <w:spacing w:val="-4"/>
                        </w:rPr>
                        <w:t xml:space="preserve"> </w:t>
                      </w:r>
                      <w:r>
                        <w:rPr>
                          <w:spacing w:val="-2"/>
                        </w:rPr>
                        <w:t>sebar</w:t>
                      </w:r>
                    </w:p>
                    <w:p w14:paraId="7D4BB9AB" w14:textId="77777777" w:rsidR="00DC2884" w:rsidRDefault="00DC2884">
                      <w:pPr>
                        <w:pStyle w:val="BodyText"/>
                        <w:numPr>
                          <w:ilvl w:val="0"/>
                          <w:numId w:val="13"/>
                        </w:numPr>
                        <w:tabs>
                          <w:tab w:val="left" w:pos="504"/>
                        </w:tabs>
                        <w:ind w:left="504" w:hanging="360"/>
                      </w:pPr>
                      <w:r>
                        <w:t xml:space="preserve">Tipe </w:t>
                      </w:r>
                      <w:r>
                        <w:rPr>
                          <w:spacing w:val="-4"/>
                        </w:rPr>
                        <w:t>Krim</w:t>
                      </w:r>
                    </w:p>
                  </w:txbxContent>
                </v:textbox>
                <w10:wrap anchorx="page"/>
              </v:shape>
            </w:pict>
          </mc:Fallback>
        </mc:AlternateContent>
      </w:r>
      <w:r w:rsidRPr="00AD68F7">
        <w:rPr>
          <w:b/>
          <w:sz w:val="24"/>
        </w:rPr>
        <w:t>Gambar</w:t>
      </w:r>
      <w:r w:rsidRPr="00AD68F7">
        <w:rPr>
          <w:b/>
          <w:spacing w:val="-4"/>
          <w:sz w:val="24"/>
        </w:rPr>
        <w:t xml:space="preserve"> </w:t>
      </w:r>
      <w:r w:rsidRPr="00AD68F7">
        <w:rPr>
          <w:b/>
          <w:sz w:val="24"/>
        </w:rPr>
        <w:t>1.1</w:t>
      </w:r>
      <w:r w:rsidRPr="00AD68F7">
        <w:rPr>
          <w:b/>
          <w:spacing w:val="-1"/>
          <w:sz w:val="24"/>
        </w:rPr>
        <w:t xml:space="preserve"> </w:t>
      </w:r>
      <w:r w:rsidRPr="00AD68F7">
        <w:rPr>
          <w:sz w:val="24"/>
        </w:rPr>
        <w:t xml:space="preserve">Kerangka </w:t>
      </w:r>
      <w:r w:rsidRPr="00AD68F7">
        <w:rPr>
          <w:spacing w:val="-2"/>
          <w:sz w:val="24"/>
        </w:rPr>
        <w:t>Fikir</w:t>
      </w:r>
    </w:p>
    <w:sectPr w:rsidR="00A63C61" w:rsidRPr="00AD68F7" w:rsidSect="00A110BC">
      <w:headerReference w:type="even" r:id="rId30"/>
      <w:headerReference w:type="default" r:id="rId31"/>
      <w:footerReference w:type="default" r:id="rId32"/>
      <w:headerReference w:type="first" r:id="rId33"/>
      <w:pgSz w:w="11910" w:h="16840"/>
      <w:pgMar w:top="1600" w:right="566" w:bottom="280" w:left="1275"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2C96" w14:textId="77777777" w:rsidR="00344C71" w:rsidRDefault="00344C71">
      <w:r>
        <w:separator/>
      </w:r>
    </w:p>
  </w:endnote>
  <w:endnote w:type="continuationSeparator" w:id="0">
    <w:p w14:paraId="5A4102E9" w14:textId="77777777" w:rsidR="00344C71" w:rsidRDefault="0034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4E51" w14:textId="77777777" w:rsidR="00DC2884" w:rsidRDefault="00DC2884">
    <w:pPr>
      <w:pStyle w:val="BodyText"/>
      <w:spacing w:line="14" w:lineRule="auto"/>
      <w:rPr>
        <w:sz w:val="20"/>
      </w:rPr>
    </w:pPr>
    <w:r>
      <w:rPr>
        <w:noProof/>
        <w:sz w:val="20"/>
        <w:lang w:val="en-US"/>
      </w:rPr>
      <mc:AlternateContent>
        <mc:Choice Requires="wps">
          <w:drawing>
            <wp:anchor distT="0" distB="0" distL="0" distR="0" simplePos="0" relativeHeight="251589120" behindDoc="1" locked="0" layoutInCell="1" allowOverlap="1" wp14:anchorId="5C10FE97" wp14:editId="1303D7C7">
              <wp:simplePos x="0" y="0"/>
              <wp:positionH relativeFrom="page">
                <wp:posOffset>3909695</wp:posOffset>
              </wp:positionH>
              <wp:positionV relativeFrom="page">
                <wp:posOffset>9876790</wp:posOffset>
              </wp:positionV>
              <wp:extent cx="101600" cy="194310"/>
              <wp:effectExtent l="0" t="0" r="0" b="0"/>
              <wp:wrapNone/>
              <wp:docPr id="7" name="Textbox 7"/>
              <wp:cNvGraphicFramePr/>
              <a:graphic xmlns:a="http://schemas.openxmlformats.org/drawingml/2006/main">
                <a:graphicData uri="http://schemas.microsoft.com/office/word/2010/wordprocessingShape">
                  <wps:wsp>
                    <wps:cNvSpPr txBox="1"/>
                    <wps:spPr>
                      <a:xfrm>
                        <a:off x="0" y="0"/>
                        <a:ext cx="101600" cy="194310"/>
                      </a:xfrm>
                      <a:prstGeom prst="rect">
                        <a:avLst/>
                      </a:prstGeom>
                    </wps:spPr>
                    <wps:txbx>
                      <w:txbxContent>
                        <w:p w14:paraId="6A201C70" w14:textId="77777777" w:rsidR="00DC2884" w:rsidRDefault="00DC2884">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5C10FE97" id="_x0000_t202" coordsize="21600,21600" o:spt="202" path="m,l,21600r21600,l21600,xe">
              <v:stroke joinstyle="miter"/>
              <v:path gradientshapeok="t" o:connecttype="rect"/>
            </v:shapetype>
            <v:shape id="Textbox 7" o:spid="_x0000_s1051" type="#_x0000_t202" style="position:absolute;margin-left:307.85pt;margin-top:777.7pt;width:8pt;height:15.3pt;z-index:-2517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" filled="f" stroked="f">
              <v:textbox inset="0,0,0,0">
                <w:txbxContent>
                  <w:p w14:paraId="6A201C70" w14:textId="77777777" w:rsidR="00DC2884" w:rsidRDefault="00DC2884">
                    <w:pPr>
                      <w:pStyle w:val="BodyText"/>
                      <w:spacing w:before="10"/>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FC4C7" w14:textId="77777777" w:rsidR="00DC2884" w:rsidRDefault="00DC2884">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42E6" w14:textId="77777777" w:rsidR="00DC2884" w:rsidRDefault="00DC2884">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41F5" w14:textId="77777777" w:rsidR="00DC2884" w:rsidRDefault="00DC2884">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BAE9" w14:textId="77777777" w:rsidR="00DC2884" w:rsidRDefault="00DC288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B54B0" w14:textId="77777777" w:rsidR="00344C71" w:rsidRDefault="00344C71">
      <w:r>
        <w:separator/>
      </w:r>
    </w:p>
  </w:footnote>
  <w:footnote w:type="continuationSeparator" w:id="0">
    <w:p w14:paraId="6B9C9ECF" w14:textId="77777777" w:rsidR="00344C71" w:rsidRDefault="0034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C11EF" w14:textId="0758DCD6" w:rsidR="00DC2884" w:rsidRDefault="00344C71">
    <w:pPr>
      <w:pStyle w:val="Header"/>
    </w:pPr>
    <w:r>
      <w:rPr>
        <w:noProof/>
        <w:lang w:val="en-US"/>
      </w:rPr>
      <w:pict w14:anchorId="771CB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6" o:spid="_x0000_s2056" type="#_x0000_t75" style="position:absolute;margin-left:0;margin-top:0;width:337.5pt;height:333pt;z-index:-251579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D4948" w14:textId="2B4128FF" w:rsidR="00DC2884" w:rsidRDefault="00344C71">
    <w:pPr>
      <w:pStyle w:val="Header"/>
    </w:pPr>
    <w:r>
      <w:rPr>
        <w:noProof/>
        <w:lang w:val="en-US"/>
      </w:rPr>
      <w:pict w14:anchorId="7DCE9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5" o:spid="_x0000_s2065" type="#_x0000_t75" style="position:absolute;margin-left:0;margin-top:0;width:337.5pt;height:333pt;z-index:-2515706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1B91" w14:textId="78830016" w:rsidR="00DC2884" w:rsidRDefault="00344C71">
    <w:pPr>
      <w:pStyle w:val="BodyText"/>
      <w:spacing w:line="14" w:lineRule="auto"/>
      <w:rPr>
        <w:sz w:val="20"/>
      </w:rPr>
    </w:pPr>
    <w:r>
      <w:rPr>
        <w:noProof/>
        <w:sz w:val="20"/>
        <w:lang w:val="en-US"/>
      </w:rPr>
      <w:pict w14:anchorId="54A74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6" o:spid="_x0000_s2066" type="#_x0000_t75" style="position:absolute;margin-left:0;margin-top:0;width:337.5pt;height:333pt;z-index:-251569664;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2192" behindDoc="1" locked="0" layoutInCell="1" allowOverlap="1" wp14:anchorId="7F5C90F9" wp14:editId="1D32A934">
              <wp:simplePos x="0" y="0"/>
              <wp:positionH relativeFrom="page">
                <wp:posOffset>6367145</wp:posOffset>
              </wp:positionH>
              <wp:positionV relativeFrom="page">
                <wp:posOffset>445770</wp:posOffset>
              </wp:positionV>
              <wp:extent cx="165100" cy="194310"/>
              <wp:effectExtent l="0" t="0" r="0" b="0"/>
              <wp:wrapNone/>
              <wp:docPr id="10" name="Textbox 10"/>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17D85920"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70708">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7F5C90F9" id="_x0000_t202" coordsize="21600,21600" o:spt="202" path="m,l,21600r21600,l21600,xe">
              <v:stroke joinstyle="miter"/>
              <v:path gradientshapeok="t" o:connecttype="rect"/>
            </v:shapetype>
            <v:shape id="Textbox 10" o:spid="_x0000_s1054" type="#_x0000_t202" style="position:absolute;margin-left:501.35pt;margin-top:35.1pt;width:13pt;height:15.3pt;z-index:-2517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" filled="f" stroked="f">
              <v:textbox inset="0,0,0,0">
                <w:txbxContent>
                  <w:p w14:paraId="17D85920"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70708">
                      <w:rPr>
                        <w:noProof/>
                        <w:spacing w:val="-10"/>
                      </w:rPr>
                      <w:t>4</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40E5" w14:textId="764861A9" w:rsidR="00DC2884" w:rsidRDefault="00344C71">
    <w:pPr>
      <w:pStyle w:val="Header"/>
    </w:pPr>
    <w:r>
      <w:rPr>
        <w:noProof/>
        <w:lang w:val="en-US"/>
      </w:rPr>
      <w:pict w14:anchorId="51D79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4" o:spid="_x0000_s2064" type="#_x0000_t75" style="position:absolute;margin-left:0;margin-top:0;width:337.5pt;height:333pt;z-index:-2515717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ACF6" w14:textId="33EB4172" w:rsidR="00DC2884" w:rsidRDefault="00344C71">
    <w:pPr>
      <w:pStyle w:val="Header"/>
    </w:pPr>
    <w:r>
      <w:rPr>
        <w:noProof/>
        <w:lang w:val="en-US"/>
      </w:rPr>
      <w:pict w14:anchorId="633A7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6" o:spid="_x0000_s2476" type="#_x0000_t75" style="position:absolute;margin-left:0;margin-top:0;width:337.5pt;height:333pt;z-index:-251149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0395" w14:textId="541B79B6" w:rsidR="00DC2884" w:rsidRPr="001A09DE" w:rsidRDefault="00344C71" w:rsidP="001A09DE">
    <w:pPr>
      <w:pStyle w:val="Header"/>
    </w:pPr>
    <w:r>
      <w:rPr>
        <w:noProof/>
        <w:lang w:val="en-US"/>
      </w:rPr>
      <w:pict w14:anchorId="3D192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7" o:spid="_x0000_s2477" type="#_x0000_t75" style="position:absolute;margin-left:0;margin-top:0;width:337.5pt;height:333pt;z-index:-251148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2BCA" w14:textId="5A97C4F7" w:rsidR="00DC2884" w:rsidRDefault="00344C71">
    <w:pPr>
      <w:pStyle w:val="Header"/>
    </w:pPr>
    <w:r>
      <w:rPr>
        <w:noProof/>
        <w:lang w:val="en-US"/>
      </w:rPr>
      <w:pict w14:anchorId="0B6C1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5" o:spid="_x0000_s2475" type="#_x0000_t75" style="position:absolute;margin-left:0;margin-top:0;width:337.5pt;height:333pt;z-index:-251150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DFEA" w14:textId="623BD2F2" w:rsidR="00DC2884" w:rsidRDefault="00344C71">
    <w:pPr>
      <w:pStyle w:val="Header"/>
    </w:pPr>
    <w:r>
      <w:rPr>
        <w:noProof/>
        <w:lang w:val="en-US"/>
      </w:rPr>
      <w:pict w14:anchorId="2C187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7" o:spid="_x0000_s2057" type="#_x0000_t75" style="position:absolute;margin-left:0;margin-top:0;width:337.5pt;height:333pt;z-index:-251578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8DEE1" w14:textId="480B2BE3" w:rsidR="00DC2884" w:rsidRDefault="00344C71">
    <w:pPr>
      <w:pStyle w:val="Header"/>
    </w:pPr>
    <w:r>
      <w:rPr>
        <w:noProof/>
        <w:lang w:val="en-US"/>
      </w:rPr>
      <w:pict w14:anchorId="6F9F8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5" o:spid="_x0000_s2055" type="#_x0000_t75" style="position:absolute;margin-left:0;margin-top:0;width:337.5pt;height:333pt;z-index:-251580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B8C9" w14:textId="1455CC97" w:rsidR="00DC2884" w:rsidRDefault="00344C71">
    <w:pPr>
      <w:pStyle w:val="Header"/>
    </w:pPr>
    <w:r>
      <w:rPr>
        <w:noProof/>
        <w:lang w:val="en-US"/>
      </w:rPr>
      <w:pict w14:anchorId="3A968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9" o:spid="_x0000_s2059" type="#_x0000_t75" style="position:absolute;margin-left:0;margin-top:0;width:337.5pt;height:333pt;z-index:-251576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E4C8E" w14:textId="3ADE61D7" w:rsidR="00DC2884" w:rsidRDefault="00344C71">
    <w:pPr>
      <w:pStyle w:val="BodyText"/>
      <w:spacing w:line="14" w:lineRule="auto"/>
      <w:rPr>
        <w:sz w:val="20"/>
      </w:rPr>
    </w:pPr>
    <w:r>
      <w:rPr>
        <w:noProof/>
        <w:sz w:val="20"/>
        <w:lang w:val="en-US"/>
      </w:rPr>
      <w:pict w14:anchorId="005C5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0" o:spid="_x0000_s2060" type="#_x0000_t75" style="position:absolute;margin-left:0;margin-top:0;width:337.5pt;height:333pt;z-index:-251575808;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0144" behindDoc="1" locked="0" layoutInCell="1" allowOverlap="1" wp14:anchorId="15799682" wp14:editId="748FA8F4">
              <wp:simplePos x="0" y="0"/>
              <wp:positionH relativeFrom="page">
                <wp:posOffset>6367145</wp:posOffset>
              </wp:positionH>
              <wp:positionV relativeFrom="page">
                <wp:posOffset>445770</wp:posOffset>
              </wp:positionV>
              <wp:extent cx="165100" cy="194310"/>
              <wp:effectExtent l="0" t="0" r="0" b="0"/>
              <wp:wrapNone/>
              <wp:docPr id="8" name="Textbox 8"/>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47CCF777"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70708">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5799682" id="_x0000_t202" coordsize="21600,21600" o:spt="202" path="m,l,21600r21600,l21600,xe">
              <v:stroke joinstyle="miter"/>
              <v:path gradientshapeok="t" o:connecttype="rect"/>
            </v:shapetype>
            <v:shape id="Textbox 8" o:spid="_x0000_s1052" type="#_x0000_t202" style="position:absolute;margin-left:501.35pt;margin-top:35.1pt;width:13pt;height:15.3pt;z-index:-2517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" filled="f" stroked="f">
              <v:textbox inset="0,0,0,0">
                <w:txbxContent>
                  <w:p w14:paraId="47CCF777"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70708">
                      <w:rPr>
                        <w:noProof/>
                        <w:spacing w:val="-10"/>
                      </w:rPr>
                      <w:t>2</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1882" w14:textId="0A150E7E" w:rsidR="00DC2884" w:rsidRDefault="00344C71">
    <w:pPr>
      <w:pStyle w:val="Header"/>
    </w:pPr>
    <w:r>
      <w:rPr>
        <w:noProof/>
        <w:lang w:val="en-US"/>
      </w:rPr>
      <w:pict w14:anchorId="64D9B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18" o:spid="_x0000_s2058" type="#_x0000_t75" style="position:absolute;margin-left:0;margin-top:0;width:337.5pt;height:333pt;z-index:-251577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B3FCE" w14:textId="274B8712" w:rsidR="00DC2884" w:rsidRDefault="00344C71">
    <w:pPr>
      <w:pStyle w:val="Header"/>
    </w:pPr>
    <w:r>
      <w:rPr>
        <w:noProof/>
        <w:lang w:val="en-US"/>
      </w:rPr>
      <w:pict w14:anchorId="17899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2" o:spid="_x0000_s2062" type="#_x0000_t75" style="position:absolute;margin-left:0;margin-top:0;width:337.5pt;height:333pt;z-index:-2515737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E467" w14:textId="138FC0C7" w:rsidR="00DC2884" w:rsidRDefault="00344C71">
    <w:pPr>
      <w:pStyle w:val="BodyText"/>
      <w:spacing w:line="14" w:lineRule="auto"/>
      <w:rPr>
        <w:sz w:val="20"/>
      </w:rPr>
    </w:pPr>
    <w:r>
      <w:rPr>
        <w:noProof/>
        <w:sz w:val="20"/>
        <w:lang w:val="en-US"/>
      </w:rPr>
      <w:pict w14:anchorId="0CE34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3" o:spid="_x0000_s2063" type="#_x0000_t75" style="position:absolute;margin-left:0;margin-top:0;width:337.5pt;height:333pt;z-index:-251572736;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1168" behindDoc="1" locked="0" layoutInCell="1" allowOverlap="1" wp14:anchorId="46518D87" wp14:editId="41AF5BAB">
              <wp:simplePos x="0" y="0"/>
              <wp:positionH relativeFrom="page">
                <wp:posOffset>6367145</wp:posOffset>
              </wp:positionH>
              <wp:positionV relativeFrom="page">
                <wp:posOffset>445770</wp:posOffset>
              </wp:positionV>
              <wp:extent cx="165100" cy="194310"/>
              <wp:effectExtent l="0" t="0" r="0" b="0"/>
              <wp:wrapNone/>
              <wp:docPr id="9" name="Textbox 9"/>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7C6CDDBF"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70708">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6518D87" id="_x0000_t202" coordsize="21600,21600" o:spt="202" path="m,l,21600r21600,l21600,xe">
              <v:stroke joinstyle="miter"/>
              <v:path gradientshapeok="t" o:connecttype="rect"/>
            </v:shapetype>
            <v:shape id="Textbox 9" o:spid="_x0000_s1053" type="#_x0000_t202" style="position:absolute;margin-left:501.35pt;margin-top:35.1pt;width:13pt;height:15.3pt;z-index:-2517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" filled="f" stroked="f">
              <v:textbox inset="0,0,0,0">
                <w:txbxContent>
                  <w:p w14:paraId="7C6CDDBF"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70708">
                      <w:rPr>
                        <w:noProof/>
                        <w:spacing w:val="-10"/>
                      </w:rPr>
                      <w:t>3</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FB02" w14:textId="4C94733D" w:rsidR="00DC2884" w:rsidRDefault="00344C71">
    <w:pPr>
      <w:pStyle w:val="Header"/>
    </w:pPr>
    <w:r>
      <w:rPr>
        <w:noProof/>
        <w:lang w:val="en-US"/>
      </w:rPr>
      <w:pict w14:anchorId="7615B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21" o:spid="_x0000_s2061" type="#_x0000_t75" style="position:absolute;margin-left:0;margin-top:0;width:337.5pt;height:333pt;z-index:-251574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67F5E"/>
    <w:multiLevelType w:val="multilevel"/>
    <w:tmpl w:val="94667F5E"/>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
    <w:nsid w:val="B57F8A91"/>
    <w:multiLevelType w:val="multilevel"/>
    <w:tmpl w:val="B57F8A91"/>
    <w:lvl w:ilvl="0">
      <w:start w:val="1"/>
      <w:numFmt w:val="decimal"/>
      <w:lvlText w:val="%1."/>
      <w:lvlJc w:val="left"/>
      <w:pPr>
        <w:ind w:left="505"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71" w:hanging="361"/>
      </w:pPr>
      <w:rPr>
        <w:rFonts w:hint="default"/>
        <w:lang w:val="id" w:eastAsia="en-US" w:bidi="ar-SA"/>
      </w:rPr>
    </w:lvl>
    <w:lvl w:ilvl="2">
      <w:numFmt w:val="bullet"/>
      <w:lvlText w:val="•"/>
      <w:lvlJc w:val="left"/>
      <w:pPr>
        <w:ind w:left="842" w:hanging="361"/>
      </w:pPr>
      <w:rPr>
        <w:rFonts w:hint="default"/>
        <w:lang w:val="id" w:eastAsia="en-US" w:bidi="ar-SA"/>
      </w:rPr>
    </w:lvl>
    <w:lvl w:ilvl="3">
      <w:numFmt w:val="bullet"/>
      <w:lvlText w:val="•"/>
      <w:lvlJc w:val="left"/>
      <w:pPr>
        <w:ind w:left="1014" w:hanging="361"/>
      </w:pPr>
      <w:rPr>
        <w:rFonts w:hint="default"/>
        <w:lang w:val="id" w:eastAsia="en-US" w:bidi="ar-SA"/>
      </w:rPr>
    </w:lvl>
    <w:lvl w:ilvl="4">
      <w:numFmt w:val="bullet"/>
      <w:lvlText w:val="•"/>
      <w:lvlJc w:val="left"/>
      <w:pPr>
        <w:ind w:left="1185" w:hanging="361"/>
      </w:pPr>
      <w:rPr>
        <w:rFonts w:hint="default"/>
        <w:lang w:val="id" w:eastAsia="en-US" w:bidi="ar-SA"/>
      </w:rPr>
    </w:lvl>
    <w:lvl w:ilvl="5">
      <w:numFmt w:val="bullet"/>
      <w:lvlText w:val="•"/>
      <w:lvlJc w:val="left"/>
      <w:pPr>
        <w:ind w:left="1357" w:hanging="361"/>
      </w:pPr>
      <w:rPr>
        <w:rFonts w:hint="default"/>
        <w:lang w:val="id" w:eastAsia="en-US" w:bidi="ar-SA"/>
      </w:rPr>
    </w:lvl>
    <w:lvl w:ilvl="6">
      <w:numFmt w:val="bullet"/>
      <w:lvlText w:val="•"/>
      <w:lvlJc w:val="left"/>
      <w:pPr>
        <w:ind w:left="1528" w:hanging="361"/>
      </w:pPr>
      <w:rPr>
        <w:rFonts w:hint="default"/>
        <w:lang w:val="id" w:eastAsia="en-US" w:bidi="ar-SA"/>
      </w:rPr>
    </w:lvl>
    <w:lvl w:ilvl="7">
      <w:numFmt w:val="bullet"/>
      <w:lvlText w:val="•"/>
      <w:lvlJc w:val="left"/>
      <w:pPr>
        <w:ind w:left="1699" w:hanging="361"/>
      </w:pPr>
      <w:rPr>
        <w:rFonts w:hint="default"/>
        <w:lang w:val="id" w:eastAsia="en-US" w:bidi="ar-SA"/>
      </w:rPr>
    </w:lvl>
    <w:lvl w:ilvl="8">
      <w:numFmt w:val="bullet"/>
      <w:lvlText w:val="•"/>
      <w:lvlJc w:val="left"/>
      <w:pPr>
        <w:ind w:left="1871" w:hanging="361"/>
      </w:pPr>
      <w:rPr>
        <w:rFonts w:hint="default"/>
        <w:lang w:val="id" w:eastAsia="en-US" w:bidi="ar-SA"/>
      </w:rPr>
    </w:lvl>
  </w:abstractNum>
  <w:abstractNum w:abstractNumId="2">
    <w:nsid w:val="B5E306ED"/>
    <w:multiLevelType w:val="multilevel"/>
    <w:tmpl w:val="B5E306ED"/>
    <w:lvl w:ilvl="0">
      <w:start w:val="3"/>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3">
    <w:nsid w:val="BF205925"/>
    <w:multiLevelType w:val="multilevel"/>
    <w:tmpl w:val="BF205925"/>
    <w:lvl w:ilvl="0">
      <w:start w:val="2"/>
      <w:numFmt w:val="decimal"/>
      <w:lvlText w:val="%1"/>
      <w:lvlJc w:val="left"/>
      <w:pPr>
        <w:ind w:left="3262" w:hanging="708"/>
      </w:pPr>
      <w:rPr>
        <w:rFonts w:hint="default"/>
        <w:lang w:val="id" w:eastAsia="en-US" w:bidi="ar-SA"/>
      </w:rPr>
    </w:lvl>
    <w:lvl w:ilvl="1">
      <w:start w:val="2"/>
      <w:numFmt w:val="decimal"/>
      <w:lvlText w:val="%1.%2"/>
      <w:lvlJc w:val="left"/>
      <w:pPr>
        <w:ind w:left="3262" w:hanging="708"/>
      </w:pPr>
      <w:rPr>
        <w:rFonts w:hint="default"/>
        <w:lang w:val="id" w:eastAsia="en-US" w:bidi="ar-SA"/>
      </w:rPr>
    </w:lvl>
    <w:lvl w:ilvl="2">
      <w:start w:val="2"/>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302" w:hanging="708"/>
      </w:pPr>
      <w:rPr>
        <w:rFonts w:hint="default"/>
        <w:lang w:val="id" w:eastAsia="en-US" w:bidi="ar-SA"/>
      </w:rPr>
    </w:lvl>
    <w:lvl w:ilvl="4">
      <w:numFmt w:val="bullet"/>
      <w:lvlText w:val="•"/>
      <w:lvlJc w:val="left"/>
      <w:pPr>
        <w:ind w:left="5982" w:hanging="708"/>
      </w:pPr>
      <w:rPr>
        <w:rFonts w:hint="default"/>
        <w:lang w:val="id" w:eastAsia="en-US" w:bidi="ar-SA"/>
      </w:rPr>
    </w:lvl>
    <w:lvl w:ilvl="5">
      <w:numFmt w:val="bullet"/>
      <w:lvlText w:val="•"/>
      <w:lvlJc w:val="left"/>
      <w:pPr>
        <w:ind w:left="6663" w:hanging="708"/>
      </w:pPr>
      <w:rPr>
        <w:rFonts w:hint="default"/>
        <w:lang w:val="id" w:eastAsia="en-US" w:bidi="ar-SA"/>
      </w:rPr>
    </w:lvl>
    <w:lvl w:ilvl="6">
      <w:numFmt w:val="bullet"/>
      <w:lvlText w:val="•"/>
      <w:lvlJc w:val="left"/>
      <w:pPr>
        <w:ind w:left="7344" w:hanging="708"/>
      </w:pPr>
      <w:rPr>
        <w:rFonts w:hint="default"/>
        <w:lang w:val="id" w:eastAsia="en-US" w:bidi="ar-SA"/>
      </w:rPr>
    </w:lvl>
    <w:lvl w:ilvl="7">
      <w:numFmt w:val="bullet"/>
      <w:lvlText w:val="•"/>
      <w:lvlJc w:val="left"/>
      <w:pPr>
        <w:ind w:left="8024" w:hanging="708"/>
      </w:pPr>
      <w:rPr>
        <w:rFonts w:hint="default"/>
        <w:lang w:val="id" w:eastAsia="en-US" w:bidi="ar-SA"/>
      </w:rPr>
    </w:lvl>
    <w:lvl w:ilvl="8">
      <w:numFmt w:val="bullet"/>
      <w:lvlText w:val="•"/>
      <w:lvlJc w:val="left"/>
      <w:pPr>
        <w:ind w:left="8705" w:hanging="708"/>
      </w:pPr>
      <w:rPr>
        <w:rFonts w:hint="default"/>
        <w:lang w:val="id" w:eastAsia="en-US" w:bidi="ar-SA"/>
      </w:rPr>
    </w:lvl>
  </w:abstractNum>
  <w:abstractNum w:abstractNumId="4">
    <w:nsid w:val="BF5F8C74"/>
    <w:multiLevelType w:val="multilevel"/>
    <w:tmpl w:val="BF5F8C74"/>
    <w:lvl w:ilvl="0">
      <w:start w:val="1"/>
      <w:numFmt w:val="decimal"/>
      <w:lvlText w:val="%1."/>
      <w:lvlJc w:val="left"/>
      <w:pPr>
        <w:ind w:left="165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00" w:hanging="240"/>
      </w:pPr>
      <w:rPr>
        <w:rFonts w:hint="default"/>
        <w:lang w:val="id" w:eastAsia="en-US" w:bidi="ar-SA"/>
      </w:rPr>
    </w:lvl>
    <w:lvl w:ilvl="2">
      <w:numFmt w:val="bullet"/>
      <w:lvlText w:val="•"/>
      <w:lvlJc w:val="left"/>
      <w:pPr>
        <w:ind w:left="3341" w:hanging="240"/>
      </w:pPr>
      <w:rPr>
        <w:rFonts w:hint="default"/>
        <w:lang w:val="id" w:eastAsia="en-US" w:bidi="ar-SA"/>
      </w:rPr>
    </w:lvl>
    <w:lvl w:ilvl="3">
      <w:numFmt w:val="bullet"/>
      <w:lvlText w:val="•"/>
      <w:lvlJc w:val="left"/>
      <w:pPr>
        <w:ind w:left="4182" w:hanging="240"/>
      </w:pPr>
      <w:rPr>
        <w:rFonts w:hint="default"/>
        <w:lang w:val="id" w:eastAsia="en-US" w:bidi="ar-SA"/>
      </w:rPr>
    </w:lvl>
    <w:lvl w:ilvl="4">
      <w:numFmt w:val="bullet"/>
      <w:lvlText w:val="•"/>
      <w:lvlJc w:val="left"/>
      <w:pPr>
        <w:ind w:left="5022" w:hanging="240"/>
      </w:pPr>
      <w:rPr>
        <w:rFonts w:hint="default"/>
        <w:lang w:val="id" w:eastAsia="en-US" w:bidi="ar-SA"/>
      </w:rPr>
    </w:lvl>
    <w:lvl w:ilvl="5">
      <w:numFmt w:val="bullet"/>
      <w:lvlText w:val="•"/>
      <w:lvlJc w:val="left"/>
      <w:pPr>
        <w:ind w:left="5863" w:hanging="240"/>
      </w:pPr>
      <w:rPr>
        <w:rFonts w:hint="default"/>
        <w:lang w:val="id" w:eastAsia="en-US" w:bidi="ar-SA"/>
      </w:rPr>
    </w:lvl>
    <w:lvl w:ilvl="6">
      <w:numFmt w:val="bullet"/>
      <w:lvlText w:val="•"/>
      <w:lvlJc w:val="left"/>
      <w:pPr>
        <w:ind w:left="6704" w:hanging="240"/>
      </w:pPr>
      <w:rPr>
        <w:rFonts w:hint="default"/>
        <w:lang w:val="id" w:eastAsia="en-US" w:bidi="ar-SA"/>
      </w:rPr>
    </w:lvl>
    <w:lvl w:ilvl="7">
      <w:numFmt w:val="bullet"/>
      <w:lvlText w:val="•"/>
      <w:lvlJc w:val="left"/>
      <w:pPr>
        <w:ind w:left="7544" w:hanging="240"/>
      </w:pPr>
      <w:rPr>
        <w:rFonts w:hint="default"/>
        <w:lang w:val="id" w:eastAsia="en-US" w:bidi="ar-SA"/>
      </w:rPr>
    </w:lvl>
    <w:lvl w:ilvl="8">
      <w:numFmt w:val="bullet"/>
      <w:lvlText w:val="•"/>
      <w:lvlJc w:val="left"/>
      <w:pPr>
        <w:ind w:left="8385" w:hanging="240"/>
      </w:pPr>
      <w:rPr>
        <w:rFonts w:hint="default"/>
        <w:lang w:val="id" w:eastAsia="en-US" w:bidi="ar-SA"/>
      </w:rPr>
    </w:lvl>
  </w:abstractNum>
  <w:abstractNum w:abstractNumId="5">
    <w:nsid w:val="C0FA8C04"/>
    <w:multiLevelType w:val="multilevel"/>
    <w:tmpl w:val="C0FA8C04"/>
    <w:lvl w:ilvl="0">
      <w:start w:val="5"/>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6">
    <w:nsid w:val="C3A0B38D"/>
    <w:multiLevelType w:val="multilevel"/>
    <w:tmpl w:val="C3A0B38D"/>
    <w:lvl w:ilvl="0">
      <w:start w:val="4"/>
      <w:numFmt w:val="decimal"/>
      <w:lvlText w:val="%1."/>
      <w:lvlJc w:val="left"/>
      <w:pPr>
        <w:ind w:left="123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122" w:hanging="240"/>
      </w:pPr>
      <w:rPr>
        <w:rFonts w:hint="default"/>
        <w:lang w:val="id" w:eastAsia="en-US" w:bidi="ar-SA"/>
      </w:rPr>
    </w:lvl>
    <w:lvl w:ilvl="2">
      <w:numFmt w:val="bullet"/>
      <w:lvlText w:val="•"/>
      <w:lvlJc w:val="left"/>
      <w:pPr>
        <w:ind w:left="3005" w:hanging="240"/>
      </w:pPr>
      <w:rPr>
        <w:rFonts w:hint="default"/>
        <w:lang w:val="id" w:eastAsia="en-US" w:bidi="ar-SA"/>
      </w:rPr>
    </w:lvl>
    <w:lvl w:ilvl="3">
      <w:numFmt w:val="bullet"/>
      <w:lvlText w:val="•"/>
      <w:lvlJc w:val="left"/>
      <w:pPr>
        <w:ind w:left="3888" w:hanging="240"/>
      </w:pPr>
      <w:rPr>
        <w:rFonts w:hint="default"/>
        <w:lang w:val="id" w:eastAsia="en-US" w:bidi="ar-SA"/>
      </w:rPr>
    </w:lvl>
    <w:lvl w:ilvl="4">
      <w:numFmt w:val="bullet"/>
      <w:lvlText w:val="•"/>
      <w:lvlJc w:val="left"/>
      <w:pPr>
        <w:ind w:left="4770" w:hanging="240"/>
      </w:pPr>
      <w:rPr>
        <w:rFonts w:hint="default"/>
        <w:lang w:val="id" w:eastAsia="en-US" w:bidi="ar-SA"/>
      </w:rPr>
    </w:lvl>
    <w:lvl w:ilvl="5">
      <w:numFmt w:val="bullet"/>
      <w:lvlText w:val="•"/>
      <w:lvlJc w:val="left"/>
      <w:pPr>
        <w:ind w:left="5653" w:hanging="240"/>
      </w:pPr>
      <w:rPr>
        <w:rFonts w:hint="default"/>
        <w:lang w:val="id" w:eastAsia="en-US" w:bidi="ar-SA"/>
      </w:rPr>
    </w:lvl>
    <w:lvl w:ilvl="6">
      <w:numFmt w:val="bullet"/>
      <w:lvlText w:val="•"/>
      <w:lvlJc w:val="left"/>
      <w:pPr>
        <w:ind w:left="6536" w:hanging="240"/>
      </w:pPr>
      <w:rPr>
        <w:rFonts w:hint="default"/>
        <w:lang w:val="id" w:eastAsia="en-US" w:bidi="ar-SA"/>
      </w:rPr>
    </w:lvl>
    <w:lvl w:ilvl="7">
      <w:numFmt w:val="bullet"/>
      <w:lvlText w:val="•"/>
      <w:lvlJc w:val="left"/>
      <w:pPr>
        <w:ind w:left="7418" w:hanging="240"/>
      </w:pPr>
      <w:rPr>
        <w:rFonts w:hint="default"/>
        <w:lang w:val="id" w:eastAsia="en-US" w:bidi="ar-SA"/>
      </w:rPr>
    </w:lvl>
    <w:lvl w:ilvl="8">
      <w:numFmt w:val="bullet"/>
      <w:lvlText w:val="•"/>
      <w:lvlJc w:val="left"/>
      <w:pPr>
        <w:ind w:left="8301" w:hanging="240"/>
      </w:pPr>
      <w:rPr>
        <w:rFonts w:hint="default"/>
        <w:lang w:val="id" w:eastAsia="en-US" w:bidi="ar-SA"/>
      </w:rPr>
    </w:lvl>
  </w:abstractNum>
  <w:abstractNum w:abstractNumId="7">
    <w:nsid w:val="C4A798AF"/>
    <w:multiLevelType w:val="multilevel"/>
    <w:tmpl w:val="C4A798AF"/>
    <w:lvl w:ilvl="0">
      <w:numFmt w:val="bullet"/>
      <w:lvlText w:val="-"/>
      <w:lvlJc w:val="left"/>
      <w:pPr>
        <w:ind w:left="144" w:hanging="20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61" w:hanging="204"/>
      </w:pPr>
      <w:rPr>
        <w:rFonts w:hint="default"/>
        <w:lang w:val="id" w:eastAsia="en-US" w:bidi="ar-SA"/>
      </w:rPr>
    </w:lvl>
    <w:lvl w:ilvl="2">
      <w:numFmt w:val="bullet"/>
      <w:lvlText w:val="•"/>
      <w:lvlJc w:val="left"/>
      <w:pPr>
        <w:ind w:left="583" w:hanging="204"/>
      </w:pPr>
      <w:rPr>
        <w:rFonts w:hint="default"/>
        <w:lang w:val="id" w:eastAsia="en-US" w:bidi="ar-SA"/>
      </w:rPr>
    </w:lvl>
    <w:lvl w:ilvl="3">
      <w:numFmt w:val="bullet"/>
      <w:lvlText w:val="•"/>
      <w:lvlJc w:val="left"/>
      <w:pPr>
        <w:ind w:left="804" w:hanging="204"/>
      </w:pPr>
      <w:rPr>
        <w:rFonts w:hint="default"/>
        <w:lang w:val="id" w:eastAsia="en-US" w:bidi="ar-SA"/>
      </w:rPr>
    </w:lvl>
    <w:lvl w:ilvl="4">
      <w:numFmt w:val="bullet"/>
      <w:lvlText w:val="•"/>
      <w:lvlJc w:val="left"/>
      <w:pPr>
        <w:ind w:left="1026" w:hanging="204"/>
      </w:pPr>
      <w:rPr>
        <w:rFonts w:hint="default"/>
        <w:lang w:val="id" w:eastAsia="en-US" w:bidi="ar-SA"/>
      </w:rPr>
    </w:lvl>
    <w:lvl w:ilvl="5">
      <w:numFmt w:val="bullet"/>
      <w:lvlText w:val="•"/>
      <w:lvlJc w:val="left"/>
      <w:pPr>
        <w:ind w:left="1247" w:hanging="204"/>
      </w:pPr>
      <w:rPr>
        <w:rFonts w:hint="default"/>
        <w:lang w:val="id" w:eastAsia="en-US" w:bidi="ar-SA"/>
      </w:rPr>
    </w:lvl>
    <w:lvl w:ilvl="6">
      <w:numFmt w:val="bullet"/>
      <w:lvlText w:val="•"/>
      <w:lvlJc w:val="left"/>
      <w:pPr>
        <w:ind w:left="1469" w:hanging="204"/>
      </w:pPr>
      <w:rPr>
        <w:rFonts w:hint="default"/>
        <w:lang w:val="id" w:eastAsia="en-US" w:bidi="ar-SA"/>
      </w:rPr>
    </w:lvl>
    <w:lvl w:ilvl="7">
      <w:numFmt w:val="bullet"/>
      <w:lvlText w:val="•"/>
      <w:lvlJc w:val="left"/>
      <w:pPr>
        <w:ind w:left="1690" w:hanging="204"/>
      </w:pPr>
      <w:rPr>
        <w:rFonts w:hint="default"/>
        <w:lang w:val="id" w:eastAsia="en-US" w:bidi="ar-SA"/>
      </w:rPr>
    </w:lvl>
    <w:lvl w:ilvl="8">
      <w:numFmt w:val="bullet"/>
      <w:lvlText w:val="•"/>
      <w:lvlJc w:val="left"/>
      <w:pPr>
        <w:ind w:left="1912" w:hanging="204"/>
      </w:pPr>
      <w:rPr>
        <w:rFonts w:hint="default"/>
        <w:lang w:val="id" w:eastAsia="en-US" w:bidi="ar-SA"/>
      </w:rPr>
    </w:lvl>
  </w:abstractNum>
  <w:abstractNum w:abstractNumId="8">
    <w:nsid w:val="CCFEF82A"/>
    <w:multiLevelType w:val="multilevel"/>
    <w:tmpl w:val="CCFEF82A"/>
    <w:lvl w:ilvl="0">
      <w:start w:val="1"/>
      <w:numFmt w:val="decimal"/>
      <w:lvlText w:val="%1."/>
      <w:lvlJc w:val="left"/>
      <w:pPr>
        <w:ind w:left="1354" w:hanging="360"/>
        <w:jc w:val="right"/>
      </w:pPr>
      <w:rPr>
        <w:rFonts w:hint="default"/>
        <w:spacing w:val="0"/>
        <w:w w:val="100"/>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9">
    <w:nsid w:val="CF092B84"/>
    <w:multiLevelType w:val="multilevel"/>
    <w:tmpl w:val="CF092B84"/>
    <w:lvl w:ilvl="0">
      <w:start w:val="1"/>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0">
    <w:nsid w:val="D979B2EA"/>
    <w:multiLevelType w:val="multilevel"/>
    <w:tmpl w:val="D979B2EA"/>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1">
    <w:nsid w:val="E215A6C9"/>
    <w:multiLevelType w:val="multilevel"/>
    <w:tmpl w:val="E215A6C9"/>
    <w:lvl w:ilvl="0">
      <w:start w:val="1"/>
      <w:numFmt w:val="decimal"/>
      <w:lvlText w:val="%1."/>
      <w:lvlJc w:val="left"/>
      <w:pPr>
        <w:ind w:left="387"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31" w:hanging="240"/>
      </w:pPr>
      <w:rPr>
        <w:rFonts w:hint="default"/>
        <w:lang w:val="id" w:eastAsia="en-US" w:bidi="ar-SA"/>
      </w:rPr>
    </w:lvl>
    <w:lvl w:ilvl="2">
      <w:numFmt w:val="bullet"/>
      <w:lvlText w:val="•"/>
      <w:lvlJc w:val="left"/>
      <w:pPr>
        <w:ind w:left="883" w:hanging="240"/>
      </w:pPr>
      <w:rPr>
        <w:rFonts w:hint="default"/>
        <w:lang w:val="id" w:eastAsia="en-US" w:bidi="ar-SA"/>
      </w:rPr>
    </w:lvl>
    <w:lvl w:ilvl="3">
      <w:numFmt w:val="bullet"/>
      <w:lvlText w:val="•"/>
      <w:lvlJc w:val="left"/>
      <w:pPr>
        <w:ind w:left="1134" w:hanging="240"/>
      </w:pPr>
      <w:rPr>
        <w:rFonts w:hint="default"/>
        <w:lang w:val="id" w:eastAsia="en-US" w:bidi="ar-SA"/>
      </w:rPr>
    </w:lvl>
    <w:lvl w:ilvl="4">
      <w:numFmt w:val="bullet"/>
      <w:lvlText w:val="•"/>
      <w:lvlJc w:val="left"/>
      <w:pPr>
        <w:ind w:left="1386" w:hanging="240"/>
      </w:pPr>
      <w:rPr>
        <w:rFonts w:hint="default"/>
        <w:lang w:val="id" w:eastAsia="en-US" w:bidi="ar-SA"/>
      </w:rPr>
    </w:lvl>
    <w:lvl w:ilvl="5">
      <w:numFmt w:val="bullet"/>
      <w:lvlText w:val="•"/>
      <w:lvlJc w:val="left"/>
      <w:pPr>
        <w:ind w:left="1637" w:hanging="240"/>
      </w:pPr>
      <w:rPr>
        <w:rFonts w:hint="default"/>
        <w:lang w:val="id" w:eastAsia="en-US" w:bidi="ar-SA"/>
      </w:rPr>
    </w:lvl>
    <w:lvl w:ilvl="6">
      <w:numFmt w:val="bullet"/>
      <w:lvlText w:val="•"/>
      <w:lvlJc w:val="left"/>
      <w:pPr>
        <w:ind w:left="1889" w:hanging="240"/>
      </w:pPr>
      <w:rPr>
        <w:rFonts w:hint="default"/>
        <w:lang w:val="id" w:eastAsia="en-US" w:bidi="ar-SA"/>
      </w:rPr>
    </w:lvl>
    <w:lvl w:ilvl="7">
      <w:numFmt w:val="bullet"/>
      <w:lvlText w:val="•"/>
      <w:lvlJc w:val="left"/>
      <w:pPr>
        <w:ind w:left="2140" w:hanging="240"/>
      </w:pPr>
      <w:rPr>
        <w:rFonts w:hint="default"/>
        <w:lang w:val="id" w:eastAsia="en-US" w:bidi="ar-SA"/>
      </w:rPr>
    </w:lvl>
    <w:lvl w:ilvl="8">
      <w:numFmt w:val="bullet"/>
      <w:lvlText w:val="•"/>
      <w:lvlJc w:val="left"/>
      <w:pPr>
        <w:ind w:left="2392" w:hanging="240"/>
      </w:pPr>
      <w:rPr>
        <w:rFonts w:hint="default"/>
        <w:lang w:val="id" w:eastAsia="en-US" w:bidi="ar-SA"/>
      </w:rPr>
    </w:lvl>
  </w:abstractNum>
  <w:abstractNum w:abstractNumId="12">
    <w:nsid w:val="F08D0CA7"/>
    <w:multiLevelType w:val="multilevel"/>
    <w:tmpl w:val="F08D0CA7"/>
    <w:lvl w:ilvl="0">
      <w:start w:val="1"/>
      <w:numFmt w:val="decimal"/>
      <w:lvlText w:val="%1."/>
      <w:lvlJc w:val="left"/>
      <w:pPr>
        <w:ind w:left="1506" w:hanging="240"/>
        <w:jc w:val="right"/>
      </w:pPr>
      <w:rPr>
        <w:rFonts w:ascii="Times New Roman" w:eastAsia="Times New Roman" w:hAnsi="Times New Roman" w:cs="Times New Roman" w:hint="default"/>
        <w:b w:val="0"/>
        <w:bCs w:val="0"/>
        <w:i w:val="0"/>
        <w:iCs w:val="0"/>
        <w:spacing w:val="0"/>
        <w:w w:val="88"/>
        <w:sz w:val="24"/>
        <w:szCs w:val="24"/>
        <w:lang w:val="id" w:eastAsia="en-US" w:bidi="ar-SA"/>
      </w:rPr>
    </w:lvl>
    <w:lvl w:ilvl="1">
      <w:numFmt w:val="bullet"/>
      <w:lvlText w:val="•"/>
      <w:lvlJc w:val="left"/>
      <w:pPr>
        <w:ind w:left="2356" w:hanging="240"/>
      </w:pPr>
      <w:rPr>
        <w:rFonts w:hint="default"/>
        <w:lang w:val="id" w:eastAsia="en-US" w:bidi="ar-SA"/>
      </w:rPr>
    </w:lvl>
    <w:lvl w:ilvl="2">
      <w:numFmt w:val="bullet"/>
      <w:lvlText w:val="•"/>
      <w:lvlJc w:val="left"/>
      <w:pPr>
        <w:ind w:left="3213" w:hanging="240"/>
      </w:pPr>
      <w:rPr>
        <w:rFonts w:hint="default"/>
        <w:lang w:val="id" w:eastAsia="en-US" w:bidi="ar-SA"/>
      </w:rPr>
    </w:lvl>
    <w:lvl w:ilvl="3">
      <w:numFmt w:val="bullet"/>
      <w:lvlText w:val="•"/>
      <w:lvlJc w:val="left"/>
      <w:pPr>
        <w:ind w:left="4070" w:hanging="240"/>
      </w:pPr>
      <w:rPr>
        <w:rFonts w:hint="default"/>
        <w:lang w:val="id" w:eastAsia="en-US" w:bidi="ar-SA"/>
      </w:rPr>
    </w:lvl>
    <w:lvl w:ilvl="4">
      <w:numFmt w:val="bullet"/>
      <w:lvlText w:val="•"/>
      <w:lvlJc w:val="left"/>
      <w:pPr>
        <w:ind w:left="4926" w:hanging="240"/>
      </w:pPr>
      <w:rPr>
        <w:rFonts w:hint="default"/>
        <w:lang w:val="id" w:eastAsia="en-US" w:bidi="ar-SA"/>
      </w:rPr>
    </w:lvl>
    <w:lvl w:ilvl="5">
      <w:numFmt w:val="bullet"/>
      <w:lvlText w:val="•"/>
      <w:lvlJc w:val="left"/>
      <w:pPr>
        <w:ind w:left="5783" w:hanging="240"/>
      </w:pPr>
      <w:rPr>
        <w:rFonts w:hint="default"/>
        <w:lang w:val="id" w:eastAsia="en-US" w:bidi="ar-SA"/>
      </w:rPr>
    </w:lvl>
    <w:lvl w:ilvl="6">
      <w:numFmt w:val="bullet"/>
      <w:lvlText w:val="•"/>
      <w:lvlJc w:val="left"/>
      <w:pPr>
        <w:ind w:left="6640" w:hanging="240"/>
      </w:pPr>
      <w:rPr>
        <w:rFonts w:hint="default"/>
        <w:lang w:val="id" w:eastAsia="en-US" w:bidi="ar-SA"/>
      </w:rPr>
    </w:lvl>
    <w:lvl w:ilvl="7">
      <w:numFmt w:val="bullet"/>
      <w:lvlText w:val="•"/>
      <w:lvlJc w:val="left"/>
      <w:pPr>
        <w:ind w:left="7496" w:hanging="240"/>
      </w:pPr>
      <w:rPr>
        <w:rFonts w:hint="default"/>
        <w:lang w:val="id" w:eastAsia="en-US" w:bidi="ar-SA"/>
      </w:rPr>
    </w:lvl>
    <w:lvl w:ilvl="8">
      <w:numFmt w:val="bullet"/>
      <w:lvlText w:val="•"/>
      <w:lvlJc w:val="left"/>
      <w:pPr>
        <w:ind w:left="8353" w:hanging="240"/>
      </w:pPr>
      <w:rPr>
        <w:rFonts w:hint="default"/>
        <w:lang w:val="id" w:eastAsia="en-US" w:bidi="ar-SA"/>
      </w:rPr>
    </w:lvl>
  </w:abstractNum>
  <w:abstractNum w:abstractNumId="13">
    <w:nsid w:val="F70BE477"/>
    <w:multiLevelType w:val="multilevel"/>
    <w:tmpl w:val="F70BE477"/>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4">
    <w:nsid w:val="0053208E"/>
    <w:multiLevelType w:val="multilevel"/>
    <w:tmpl w:val="0053208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15">
    <w:nsid w:val="03D62ECE"/>
    <w:multiLevelType w:val="multilevel"/>
    <w:tmpl w:val="03D62ECE"/>
    <w:lvl w:ilvl="0">
      <w:start w:val="4"/>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16">
    <w:nsid w:val="07E7836A"/>
    <w:multiLevelType w:val="multilevel"/>
    <w:tmpl w:val="07E7836A"/>
    <w:lvl w:ilvl="0">
      <w:start w:val="2"/>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hint="default"/>
        <w:spacing w:val="0"/>
        <w:w w:val="100"/>
        <w:lang w:val="id" w:eastAsia="en-US" w:bidi="ar-SA"/>
      </w:rPr>
    </w:lvl>
    <w:lvl w:ilvl="3">
      <w:start w:val="1"/>
      <w:numFmt w:val="decimal"/>
      <w:lvlText w:val="%4."/>
      <w:lvlJc w:val="left"/>
      <w:pPr>
        <w:ind w:left="1714" w:hanging="72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806" w:hanging="720"/>
      </w:pPr>
      <w:rPr>
        <w:rFonts w:hint="default"/>
        <w:lang w:val="id" w:eastAsia="en-US" w:bidi="ar-SA"/>
      </w:rPr>
    </w:lvl>
    <w:lvl w:ilvl="5">
      <w:numFmt w:val="bullet"/>
      <w:lvlText w:val="•"/>
      <w:lvlJc w:val="left"/>
      <w:pPr>
        <w:ind w:left="4850" w:hanging="720"/>
      </w:pPr>
      <w:rPr>
        <w:rFonts w:hint="default"/>
        <w:lang w:val="id" w:eastAsia="en-US" w:bidi="ar-SA"/>
      </w:rPr>
    </w:lvl>
    <w:lvl w:ilvl="6">
      <w:numFmt w:val="bullet"/>
      <w:lvlText w:val="•"/>
      <w:lvlJc w:val="left"/>
      <w:pPr>
        <w:ind w:left="5893" w:hanging="720"/>
      </w:pPr>
      <w:rPr>
        <w:rFonts w:hint="default"/>
        <w:lang w:val="id" w:eastAsia="en-US" w:bidi="ar-SA"/>
      </w:rPr>
    </w:lvl>
    <w:lvl w:ilvl="7">
      <w:numFmt w:val="bullet"/>
      <w:lvlText w:val="•"/>
      <w:lvlJc w:val="left"/>
      <w:pPr>
        <w:ind w:left="6936" w:hanging="720"/>
      </w:pPr>
      <w:rPr>
        <w:rFonts w:hint="default"/>
        <w:lang w:val="id" w:eastAsia="en-US" w:bidi="ar-SA"/>
      </w:rPr>
    </w:lvl>
    <w:lvl w:ilvl="8">
      <w:numFmt w:val="bullet"/>
      <w:lvlText w:val="•"/>
      <w:lvlJc w:val="left"/>
      <w:pPr>
        <w:ind w:left="7980" w:hanging="720"/>
      </w:pPr>
      <w:rPr>
        <w:rFonts w:hint="default"/>
        <w:lang w:val="id" w:eastAsia="en-US" w:bidi="ar-SA"/>
      </w:rPr>
    </w:lvl>
  </w:abstractNum>
  <w:abstractNum w:abstractNumId="17">
    <w:nsid w:val="25B654F3"/>
    <w:multiLevelType w:val="multilevel"/>
    <w:tmpl w:val="25B654F3"/>
    <w:lvl w:ilvl="0">
      <w:start w:val="5"/>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8">
    <w:nsid w:val="2C4C13B6"/>
    <w:multiLevelType w:val="multilevel"/>
    <w:tmpl w:val="2C4C13B6"/>
    <w:lvl w:ilvl="0">
      <w:start w:val="1"/>
      <w:numFmt w:val="decimal"/>
      <w:lvlText w:val="%1."/>
      <w:lvlJc w:val="left"/>
      <w:pPr>
        <w:ind w:left="1714"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lowerLetter"/>
      <w:lvlText w:val="%2."/>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967" w:hanging="360"/>
      </w:pPr>
      <w:rPr>
        <w:rFonts w:hint="default"/>
        <w:lang w:val="id" w:eastAsia="en-US" w:bidi="ar-SA"/>
      </w:rPr>
    </w:lvl>
    <w:lvl w:ilvl="3">
      <w:numFmt w:val="bullet"/>
      <w:lvlText w:val="•"/>
      <w:lvlJc w:val="left"/>
      <w:pPr>
        <w:ind w:left="3854" w:hanging="360"/>
      </w:pPr>
      <w:rPr>
        <w:rFonts w:hint="default"/>
        <w:lang w:val="id" w:eastAsia="en-US" w:bidi="ar-SA"/>
      </w:rPr>
    </w:lvl>
    <w:lvl w:ilvl="4">
      <w:numFmt w:val="bullet"/>
      <w:lvlText w:val="•"/>
      <w:lvlJc w:val="left"/>
      <w:pPr>
        <w:ind w:left="4742" w:hanging="360"/>
      </w:pPr>
      <w:rPr>
        <w:rFonts w:hint="default"/>
        <w:lang w:val="id" w:eastAsia="en-US" w:bidi="ar-SA"/>
      </w:rPr>
    </w:lvl>
    <w:lvl w:ilvl="5">
      <w:numFmt w:val="bullet"/>
      <w:lvlText w:val="•"/>
      <w:lvlJc w:val="left"/>
      <w:pPr>
        <w:ind w:left="5629" w:hanging="360"/>
      </w:pPr>
      <w:rPr>
        <w:rFonts w:hint="default"/>
        <w:lang w:val="id" w:eastAsia="en-US" w:bidi="ar-SA"/>
      </w:rPr>
    </w:lvl>
    <w:lvl w:ilvl="6">
      <w:numFmt w:val="bullet"/>
      <w:lvlText w:val="•"/>
      <w:lvlJc w:val="left"/>
      <w:pPr>
        <w:ind w:left="6517" w:hanging="360"/>
      </w:pPr>
      <w:rPr>
        <w:rFonts w:hint="default"/>
        <w:lang w:val="id" w:eastAsia="en-US" w:bidi="ar-SA"/>
      </w:rPr>
    </w:lvl>
    <w:lvl w:ilvl="7">
      <w:numFmt w:val="bullet"/>
      <w:lvlText w:val="•"/>
      <w:lvlJc w:val="left"/>
      <w:pPr>
        <w:ind w:left="7404"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19">
    <w:nsid w:val="2CA7F0A0"/>
    <w:multiLevelType w:val="multilevel"/>
    <w:tmpl w:val="2CA7F0A0"/>
    <w:lvl w:ilvl="0">
      <w:start w:val="1"/>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74" w:hanging="360"/>
      </w:pPr>
      <w:rPr>
        <w:rFonts w:hint="default"/>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429" w:hanging="360"/>
      </w:pPr>
      <w:rPr>
        <w:rFonts w:hint="default"/>
        <w:lang w:val="id" w:eastAsia="en-US" w:bidi="ar-SA"/>
      </w:rPr>
    </w:lvl>
    <w:lvl w:ilvl="6">
      <w:numFmt w:val="bullet"/>
      <w:lvlText w:val="•"/>
      <w:lvlJc w:val="left"/>
      <w:pPr>
        <w:ind w:left="6357" w:hanging="360"/>
      </w:pPr>
      <w:rPr>
        <w:rFonts w:hint="default"/>
        <w:lang w:val="id" w:eastAsia="en-US" w:bidi="ar-SA"/>
      </w:rPr>
    </w:lvl>
    <w:lvl w:ilvl="7">
      <w:numFmt w:val="bullet"/>
      <w:lvlText w:val="•"/>
      <w:lvlJc w:val="left"/>
      <w:pPr>
        <w:ind w:left="7284" w:hanging="360"/>
      </w:pPr>
      <w:rPr>
        <w:rFonts w:hint="default"/>
        <w:lang w:val="id" w:eastAsia="en-US" w:bidi="ar-SA"/>
      </w:rPr>
    </w:lvl>
    <w:lvl w:ilvl="8">
      <w:numFmt w:val="bullet"/>
      <w:lvlText w:val="•"/>
      <w:lvlJc w:val="left"/>
      <w:pPr>
        <w:ind w:left="8212" w:hanging="360"/>
      </w:pPr>
      <w:rPr>
        <w:rFonts w:hint="default"/>
        <w:lang w:val="id" w:eastAsia="en-US" w:bidi="ar-SA"/>
      </w:rPr>
    </w:lvl>
  </w:abstractNum>
  <w:abstractNum w:abstractNumId="20">
    <w:nsid w:val="30B43EE9"/>
    <w:multiLevelType w:val="multilevel"/>
    <w:tmpl w:val="30B43EE9"/>
    <w:lvl w:ilvl="0">
      <w:start w:val="3"/>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02" w:hanging="28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11" w:hanging="360"/>
      </w:pPr>
      <w:rPr>
        <w:rFonts w:hint="default"/>
        <w:lang w:val="id" w:eastAsia="en-US" w:bidi="ar-SA"/>
      </w:rPr>
    </w:lvl>
    <w:lvl w:ilvl="6">
      <w:numFmt w:val="bullet"/>
      <w:lvlText w:val="•"/>
      <w:lvlJc w:val="left"/>
      <w:pPr>
        <w:ind w:left="4742" w:hanging="360"/>
      </w:pPr>
      <w:rPr>
        <w:rFonts w:hint="default"/>
        <w:lang w:val="id" w:eastAsia="en-US" w:bidi="ar-SA"/>
      </w:rPr>
    </w:lvl>
    <w:lvl w:ilvl="7">
      <w:numFmt w:val="bullet"/>
      <w:lvlText w:val="•"/>
      <w:lvlJc w:val="left"/>
      <w:pPr>
        <w:ind w:left="6073" w:hanging="360"/>
      </w:pPr>
      <w:rPr>
        <w:rFonts w:hint="default"/>
        <w:lang w:val="id" w:eastAsia="en-US" w:bidi="ar-SA"/>
      </w:rPr>
    </w:lvl>
    <w:lvl w:ilvl="8">
      <w:numFmt w:val="bullet"/>
      <w:lvlText w:val="•"/>
      <w:lvlJc w:val="left"/>
      <w:pPr>
        <w:ind w:left="7404" w:hanging="360"/>
      </w:pPr>
      <w:rPr>
        <w:rFonts w:hint="default"/>
        <w:lang w:val="id" w:eastAsia="en-US" w:bidi="ar-SA"/>
      </w:rPr>
    </w:lvl>
  </w:abstractNum>
  <w:abstractNum w:abstractNumId="21">
    <w:nsid w:val="35F7EAB2"/>
    <w:multiLevelType w:val="multilevel"/>
    <w:tmpl w:val="35F7EAB2"/>
    <w:lvl w:ilvl="0">
      <w:numFmt w:val="bullet"/>
      <w:lvlText w:val="-"/>
      <w:lvlJc w:val="left"/>
      <w:pPr>
        <w:ind w:left="144" w:hanging="26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31" w:hanging="264"/>
      </w:pPr>
      <w:rPr>
        <w:rFonts w:hint="default"/>
        <w:lang w:val="id" w:eastAsia="en-US" w:bidi="ar-SA"/>
      </w:rPr>
    </w:lvl>
    <w:lvl w:ilvl="2">
      <w:numFmt w:val="bullet"/>
      <w:lvlText w:val="•"/>
      <w:lvlJc w:val="left"/>
      <w:pPr>
        <w:ind w:left="523" w:hanging="264"/>
      </w:pPr>
      <w:rPr>
        <w:rFonts w:hint="default"/>
        <w:lang w:val="id" w:eastAsia="en-US" w:bidi="ar-SA"/>
      </w:rPr>
    </w:lvl>
    <w:lvl w:ilvl="3">
      <w:numFmt w:val="bullet"/>
      <w:lvlText w:val="•"/>
      <w:lvlJc w:val="left"/>
      <w:pPr>
        <w:ind w:left="714" w:hanging="264"/>
      </w:pPr>
      <w:rPr>
        <w:rFonts w:hint="default"/>
        <w:lang w:val="id" w:eastAsia="en-US" w:bidi="ar-SA"/>
      </w:rPr>
    </w:lvl>
    <w:lvl w:ilvl="4">
      <w:numFmt w:val="bullet"/>
      <w:lvlText w:val="•"/>
      <w:lvlJc w:val="left"/>
      <w:pPr>
        <w:ind w:left="906" w:hanging="264"/>
      </w:pPr>
      <w:rPr>
        <w:rFonts w:hint="default"/>
        <w:lang w:val="id" w:eastAsia="en-US" w:bidi="ar-SA"/>
      </w:rPr>
    </w:lvl>
    <w:lvl w:ilvl="5">
      <w:numFmt w:val="bullet"/>
      <w:lvlText w:val="•"/>
      <w:lvlJc w:val="left"/>
      <w:pPr>
        <w:ind w:left="1097" w:hanging="264"/>
      </w:pPr>
      <w:rPr>
        <w:rFonts w:hint="default"/>
        <w:lang w:val="id" w:eastAsia="en-US" w:bidi="ar-SA"/>
      </w:rPr>
    </w:lvl>
    <w:lvl w:ilvl="6">
      <w:numFmt w:val="bullet"/>
      <w:lvlText w:val="•"/>
      <w:lvlJc w:val="left"/>
      <w:pPr>
        <w:ind w:left="1289" w:hanging="264"/>
      </w:pPr>
      <w:rPr>
        <w:rFonts w:hint="default"/>
        <w:lang w:val="id" w:eastAsia="en-US" w:bidi="ar-SA"/>
      </w:rPr>
    </w:lvl>
    <w:lvl w:ilvl="7">
      <w:numFmt w:val="bullet"/>
      <w:lvlText w:val="•"/>
      <w:lvlJc w:val="left"/>
      <w:pPr>
        <w:ind w:left="1480" w:hanging="264"/>
      </w:pPr>
      <w:rPr>
        <w:rFonts w:hint="default"/>
        <w:lang w:val="id" w:eastAsia="en-US" w:bidi="ar-SA"/>
      </w:rPr>
    </w:lvl>
    <w:lvl w:ilvl="8">
      <w:numFmt w:val="bullet"/>
      <w:lvlText w:val="•"/>
      <w:lvlJc w:val="left"/>
      <w:pPr>
        <w:ind w:left="1672" w:hanging="264"/>
      </w:pPr>
      <w:rPr>
        <w:rFonts w:hint="default"/>
        <w:lang w:val="id" w:eastAsia="en-US" w:bidi="ar-SA"/>
      </w:rPr>
    </w:lvl>
  </w:abstractNum>
  <w:abstractNum w:abstractNumId="22">
    <w:nsid w:val="433ED67B"/>
    <w:multiLevelType w:val="multilevel"/>
    <w:tmpl w:val="433ED67B"/>
    <w:lvl w:ilvl="0">
      <w:start w:val="4"/>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74" w:hanging="720"/>
      </w:pPr>
      <w:rPr>
        <w:rFonts w:hint="default"/>
        <w:lang w:val="id" w:eastAsia="en-US" w:bidi="ar-SA"/>
      </w:rPr>
    </w:lvl>
    <w:lvl w:ilvl="4">
      <w:numFmt w:val="bullet"/>
      <w:lvlText w:val="•"/>
      <w:lvlJc w:val="left"/>
      <w:pPr>
        <w:ind w:left="4502" w:hanging="720"/>
      </w:pPr>
      <w:rPr>
        <w:rFonts w:hint="default"/>
        <w:lang w:val="id" w:eastAsia="en-US" w:bidi="ar-SA"/>
      </w:rPr>
    </w:lvl>
    <w:lvl w:ilvl="5">
      <w:numFmt w:val="bullet"/>
      <w:lvlText w:val="•"/>
      <w:lvlJc w:val="left"/>
      <w:pPr>
        <w:ind w:left="5429" w:hanging="720"/>
      </w:pPr>
      <w:rPr>
        <w:rFonts w:hint="default"/>
        <w:lang w:val="id" w:eastAsia="en-US" w:bidi="ar-SA"/>
      </w:rPr>
    </w:lvl>
    <w:lvl w:ilvl="6">
      <w:numFmt w:val="bullet"/>
      <w:lvlText w:val="•"/>
      <w:lvlJc w:val="left"/>
      <w:pPr>
        <w:ind w:left="6357" w:hanging="720"/>
      </w:pPr>
      <w:rPr>
        <w:rFonts w:hint="default"/>
        <w:lang w:val="id" w:eastAsia="en-US" w:bidi="ar-SA"/>
      </w:rPr>
    </w:lvl>
    <w:lvl w:ilvl="7">
      <w:numFmt w:val="bullet"/>
      <w:lvlText w:val="•"/>
      <w:lvlJc w:val="left"/>
      <w:pPr>
        <w:ind w:left="7284" w:hanging="720"/>
      </w:pPr>
      <w:rPr>
        <w:rFonts w:hint="default"/>
        <w:lang w:val="id" w:eastAsia="en-US" w:bidi="ar-SA"/>
      </w:rPr>
    </w:lvl>
    <w:lvl w:ilvl="8">
      <w:numFmt w:val="bullet"/>
      <w:lvlText w:val="•"/>
      <w:lvlJc w:val="left"/>
      <w:pPr>
        <w:ind w:left="8212" w:hanging="720"/>
      </w:pPr>
      <w:rPr>
        <w:rFonts w:hint="default"/>
        <w:lang w:val="id" w:eastAsia="en-US" w:bidi="ar-SA"/>
      </w:rPr>
    </w:lvl>
  </w:abstractNum>
  <w:abstractNum w:abstractNumId="23">
    <w:nsid w:val="59AAF4AE"/>
    <w:multiLevelType w:val="multilevel"/>
    <w:tmpl w:val="59AAF4A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24">
    <w:nsid w:val="59ADCABA"/>
    <w:multiLevelType w:val="multilevel"/>
    <w:tmpl w:val="59ADCABA"/>
    <w:lvl w:ilvl="0">
      <w:start w:val="2"/>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25">
    <w:nsid w:val="6C885DB5"/>
    <w:multiLevelType w:val="multilevel"/>
    <w:tmpl w:val="6C885DB5"/>
    <w:lvl w:ilvl="0">
      <w:start w:val="1"/>
      <w:numFmt w:val="decimal"/>
      <w:lvlText w:val="%1."/>
      <w:lvlJc w:val="left"/>
      <w:pPr>
        <w:ind w:left="375" w:hanging="228"/>
      </w:pPr>
      <w:rPr>
        <w:rFonts w:hint="default"/>
        <w:spacing w:val="0"/>
        <w:w w:val="100"/>
        <w:lang w:val="id" w:eastAsia="en-US" w:bidi="ar-SA"/>
      </w:rPr>
    </w:lvl>
    <w:lvl w:ilvl="1">
      <w:numFmt w:val="bullet"/>
      <w:lvlText w:val="•"/>
      <w:lvlJc w:val="left"/>
      <w:pPr>
        <w:ind w:left="667" w:hanging="228"/>
      </w:pPr>
      <w:rPr>
        <w:rFonts w:hint="default"/>
        <w:lang w:val="id" w:eastAsia="en-US" w:bidi="ar-SA"/>
      </w:rPr>
    </w:lvl>
    <w:lvl w:ilvl="2">
      <w:numFmt w:val="bullet"/>
      <w:lvlText w:val="•"/>
      <w:lvlJc w:val="left"/>
      <w:pPr>
        <w:ind w:left="954" w:hanging="228"/>
      </w:pPr>
      <w:rPr>
        <w:rFonts w:hint="default"/>
        <w:lang w:val="id" w:eastAsia="en-US" w:bidi="ar-SA"/>
      </w:rPr>
    </w:lvl>
    <w:lvl w:ilvl="3">
      <w:numFmt w:val="bullet"/>
      <w:lvlText w:val="•"/>
      <w:lvlJc w:val="left"/>
      <w:pPr>
        <w:ind w:left="1241" w:hanging="228"/>
      </w:pPr>
      <w:rPr>
        <w:rFonts w:hint="default"/>
        <w:lang w:val="id" w:eastAsia="en-US" w:bidi="ar-SA"/>
      </w:rPr>
    </w:lvl>
    <w:lvl w:ilvl="4">
      <w:numFmt w:val="bullet"/>
      <w:lvlText w:val="•"/>
      <w:lvlJc w:val="left"/>
      <w:pPr>
        <w:ind w:left="1529" w:hanging="228"/>
      </w:pPr>
      <w:rPr>
        <w:rFonts w:hint="default"/>
        <w:lang w:val="id" w:eastAsia="en-US" w:bidi="ar-SA"/>
      </w:rPr>
    </w:lvl>
    <w:lvl w:ilvl="5">
      <w:numFmt w:val="bullet"/>
      <w:lvlText w:val="•"/>
      <w:lvlJc w:val="left"/>
      <w:pPr>
        <w:ind w:left="1816" w:hanging="228"/>
      </w:pPr>
      <w:rPr>
        <w:rFonts w:hint="default"/>
        <w:lang w:val="id" w:eastAsia="en-US" w:bidi="ar-SA"/>
      </w:rPr>
    </w:lvl>
    <w:lvl w:ilvl="6">
      <w:numFmt w:val="bullet"/>
      <w:lvlText w:val="•"/>
      <w:lvlJc w:val="left"/>
      <w:pPr>
        <w:ind w:left="2103" w:hanging="228"/>
      </w:pPr>
      <w:rPr>
        <w:rFonts w:hint="default"/>
        <w:lang w:val="id" w:eastAsia="en-US" w:bidi="ar-SA"/>
      </w:rPr>
    </w:lvl>
    <w:lvl w:ilvl="7">
      <w:numFmt w:val="bullet"/>
      <w:lvlText w:val="•"/>
      <w:lvlJc w:val="left"/>
      <w:pPr>
        <w:ind w:left="2391" w:hanging="228"/>
      </w:pPr>
      <w:rPr>
        <w:rFonts w:hint="default"/>
        <w:lang w:val="id" w:eastAsia="en-US" w:bidi="ar-SA"/>
      </w:rPr>
    </w:lvl>
    <w:lvl w:ilvl="8">
      <w:numFmt w:val="bullet"/>
      <w:lvlText w:val="•"/>
      <w:lvlJc w:val="left"/>
      <w:pPr>
        <w:ind w:left="2678" w:hanging="228"/>
      </w:pPr>
      <w:rPr>
        <w:rFonts w:hint="default"/>
        <w:lang w:val="id" w:eastAsia="en-US" w:bidi="ar-SA"/>
      </w:rPr>
    </w:lvl>
  </w:abstractNum>
  <w:num w:numId="1">
    <w:abstractNumId w:val="14"/>
  </w:num>
  <w:num w:numId="2">
    <w:abstractNumId w:val="9"/>
  </w:num>
  <w:num w:numId="3">
    <w:abstractNumId w:val="24"/>
  </w:num>
  <w:num w:numId="4">
    <w:abstractNumId w:val="3"/>
  </w:num>
  <w:num w:numId="5">
    <w:abstractNumId w:val="2"/>
  </w:num>
  <w:num w:numId="6">
    <w:abstractNumId w:val="15"/>
  </w:num>
  <w:num w:numId="7">
    <w:abstractNumId w:val="17"/>
  </w:num>
  <w:num w:numId="8">
    <w:abstractNumId w:val="19"/>
  </w:num>
  <w:num w:numId="9">
    <w:abstractNumId w:val="7"/>
  </w:num>
  <w:num w:numId="10">
    <w:abstractNumId w:val="21"/>
  </w:num>
  <w:num w:numId="11">
    <w:abstractNumId w:val="25"/>
  </w:num>
  <w:num w:numId="12">
    <w:abstractNumId w:val="11"/>
  </w:num>
  <w:num w:numId="13">
    <w:abstractNumId w:val="1"/>
  </w:num>
  <w:num w:numId="14">
    <w:abstractNumId w:val="16"/>
  </w:num>
  <w:num w:numId="15">
    <w:abstractNumId w:val="4"/>
  </w:num>
  <w:num w:numId="16">
    <w:abstractNumId w:val="20"/>
  </w:num>
  <w:num w:numId="17">
    <w:abstractNumId w:val="10"/>
  </w:num>
  <w:num w:numId="18">
    <w:abstractNumId w:val="23"/>
  </w:num>
  <w:num w:numId="19">
    <w:abstractNumId w:val="18"/>
  </w:num>
  <w:num w:numId="20">
    <w:abstractNumId w:val="22"/>
  </w:num>
  <w:num w:numId="21">
    <w:abstractNumId w:val="5"/>
  </w:num>
  <w:num w:numId="22">
    <w:abstractNumId w:val="0"/>
  </w:num>
  <w:num w:numId="23">
    <w:abstractNumId w:val="8"/>
  </w:num>
  <w:num w:numId="24">
    <w:abstractNumId w:val="6"/>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fPM9zykkZP4WP6qtE5ekeDKYJeH1EvUIxAzR85yUuWfG/0g43GxmKdHX39/NuLpURJtGprgOLxOD8GdZ8FsqQg==" w:salt="10h+Nfgqb0DrXTPAwF/XVQ=="/>
  <w:defaultTabStop w:val="720"/>
  <w:drawingGridHorizontalSpacing w:val="110"/>
  <w:displayHorizontalDrawingGridEvery w:val="2"/>
  <w:characterSpacingControl w:val="doNotCompress"/>
  <w:hdrShapeDefaults>
    <o:shapedefaults v:ext="edit" spidmax="2478" fillcolor="white">
      <v:fill color="white"/>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61"/>
    <w:rsid w:val="00070708"/>
    <w:rsid w:val="0007253A"/>
    <w:rsid w:val="00074A21"/>
    <w:rsid w:val="000C56E8"/>
    <w:rsid w:val="000F37AF"/>
    <w:rsid w:val="00103951"/>
    <w:rsid w:val="001A09DE"/>
    <w:rsid w:val="001A4E77"/>
    <w:rsid w:val="001D5E76"/>
    <w:rsid w:val="0028074A"/>
    <w:rsid w:val="002D45B7"/>
    <w:rsid w:val="002E37D3"/>
    <w:rsid w:val="00344C71"/>
    <w:rsid w:val="003A2770"/>
    <w:rsid w:val="00421D49"/>
    <w:rsid w:val="00532124"/>
    <w:rsid w:val="00594DDF"/>
    <w:rsid w:val="005B547F"/>
    <w:rsid w:val="005F689C"/>
    <w:rsid w:val="006128AD"/>
    <w:rsid w:val="00627B96"/>
    <w:rsid w:val="00697794"/>
    <w:rsid w:val="006A1663"/>
    <w:rsid w:val="006C281D"/>
    <w:rsid w:val="006F0C8B"/>
    <w:rsid w:val="00716372"/>
    <w:rsid w:val="0078481C"/>
    <w:rsid w:val="00822DCC"/>
    <w:rsid w:val="00847E64"/>
    <w:rsid w:val="008657EC"/>
    <w:rsid w:val="00873295"/>
    <w:rsid w:val="008A7C1C"/>
    <w:rsid w:val="008D664D"/>
    <w:rsid w:val="00A110BC"/>
    <w:rsid w:val="00A63C61"/>
    <w:rsid w:val="00A726BE"/>
    <w:rsid w:val="00AB2F24"/>
    <w:rsid w:val="00AD68F7"/>
    <w:rsid w:val="00AF6F6A"/>
    <w:rsid w:val="00B03522"/>
    <w:rsid w:val="00B06053"/>
    <w:rsid w:val="00B340EC"/>
    <w:rsid w:val="00B360EB"/>
    <w:rsid w:val="00B807EA"/>
    <w:rsid w:val="00BD67E2"/>
    <w:rsid w:val="00C8293B"/>
    <w:rsid w:val="00C82D99"/>
    <w:rsid w:val="00D20723"/>
    <w:rsid w:val="00DB3FA8"/>
    <w:rsid w:val="00DC2884"/>
    <w:rsid w:val="00E26369"/>
    <w:rsid w:val="00E42BC1"/>
    <w:rsid w:val="00E90326"/>
    <w:rsid w:val="00E90F61"/>
    <w:rsid w:val="00F127F2"/>
    <w:rsid w:val="00F518F5"/>
    <w:rsid w:val="00FD61BD"/>
    <w:rsid w:val="0138268E"/>
    <w:rsid w:val="06BC4F18"/>
    <w:rsid w:val="0C3E7A39"/>
    <w:rsid w:val="18752231"/>
    <w:rsid w:val="1CA46DE7"/>
    <w:rsid w:val="3A445FA5"/>
    <w:rsid w:val="46304D7B"/>
    <w:rsid w:val="4AB2329C"/>
    <w:rsid w:val="50234908"/>
    <w:rsid w:val="51AA7C07"/>
    <w:rsid w:val="56F72FEB"/>
    <w:rsid w:val="5E583259"/>
    <w:rsid w:val="68FA2F47"/>
    <w:rsid w:val="69877444"/>
    <w:rsid w:val="71B8501F"/>
    <w:rsid w:val="73BE47DE"/>
    <w:rsid w:val="776C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 fillcolor="white">
      <v:fill color="white"/>
    </o:shapedefaults>
    <o:shapelayout v:ext="edit">
      <o:idmap v:ext="edit" data="1"/>
    </o:shapelayout>
  </w:shapeDefaults>
  <w:decimalSymbol w:val="."/>
  <w:listSeparator w:val=","/>
  <w14:docId w14:val="79120721"/>
  <w15:docId w15:val="{57A9D5F9-4E42-49B2-9514-80B9B7E4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ind w:left="943" w:right="1085"/>
      <w:jc w:val="center"/>
      <w:outlineLvl w:val="0"/>
    </w:pPr>
    <w:rPr>
      <w:b/>
      <w:bCs/>
      <w:sz w:val="24"/>
      <w:szCs w:val="24"/>
    </w:rPr>
  </w:style>
  <w:style w:type="paragraph" w:styleId="Heading2">
    <w:name w:val="heading 2"/>
    <w:basedOn w:val="Normal"/>
    <w:uiPriority w:val="1"/>
    <w:qFormat/>
    <w:pPr>
      <w:spacing w:before="84"/>
      <w:ind w:left="994"/>
      <w:jc w:val="both"/>
      <w:outlineLvl w:val="1"/>
    </w:pPr>
    <w:rPr>
      <w:b/>
      <w:bCs/>
      <w:sz w:val="24"/>
      <w:szCs w:val="24"/>
    </w:rPr>
  </w:style>
  <w:style w:type="paragraph" w:styleId="Heading3">
    <w:name w:val="heading 3"/>
    <w:basedOn w:val="Normal"/>
    <w:uiPriority w:val="1"/>
    <w:qFormat/>
    <w:pPr>
      <w:ind w:left="943"/>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120"/>
      <w:ind w:left="994"/>
    </w:pPr>
    <w:rPr>
      <w:b/>
      <w:bCs/>
      <w:sz w:val="24"/>
      <w:szCs w:val="24"/>
    </w:rPr>
  </w:style>
  <w:style w:type="paragraph" w:styleId="TOC2">
    <w:name w:val="toc 2"/>
    <w:basedOn w:val="Normal"/>
    <w:uiPriority w:val="1"/>
    <w:qFormat/>
    <w:pPr>
      <w:spacing w:before="120"/>
      <w:ind w:left="994"/>
    </w:pPr>
    <w:rPr>
      <w:b/>
      <w:bCs/>
      <w:sz w:val="24"/>
      <w:szCs w:val="24"/>
    </w:rPr>
  </w:style>
  <w:style w:type="paragraph" w:styleId="TOC3">
    <w:name w:val="toc 3"/>
    <w:basedOn w:val="Normal"/>
    <w:uiPriority w:val="1"/>
    <w:qFormat/>
    <w:pPr>
      <w:spacing w:before="120"/>
      <w:ind w:left="994"/>
    </w:pPr>
    <w:rPr>
      <w:b/>
      <w:bCs/>
      <w:i/>
      <w:iCs/>
      <w:sz w:val="24"/>
      <w:szCs w:val="24"/>
    </w:rPr>
  </w:style>
  <w:style w:type="paragraph" w:styleId="TOC4">
    <w:name w:val="toc 4"/>
    <w:basedOn w:val="Normal"/>
    <w:uiPriority w:val="1"/>
    <w:qFormat/>
    <w:pPr>
      <w:spacing w:before="120"/>
      <w:ind w:left="2554" w:hanging="568"/>
    </w:pPr>
    <w:rPr>
      <w:sz w:val="24"/>
      <w:szCs w:val="24"/>
    </w:rPr>
  </w:style>
  <w:style w:type="paragraph" w:styleId="TOC5">
    <w:name w:val="toc 5"/>
    <w:basedOn w:val="Normal"/>
    <w:uiPriority w:val="1"/>
    <w:qFormat/>
    <w:pPr>
      <w:spacing w:before="120"/>
      <w:ind w:left="3262" w:hanging="708"/>
    </w:pPr>
    <w:rPr>
      <w:sz w:val="24"/>
      <w:szCs w:val="24"/>
    </w:rPr>
  </w:style>
  <w:style w:type="paragraph" w:styleId="TOC6">
    <w:name w:val="toc 6"/>
    <w:basedOn w:val="Normal"/>
    <w:uiPriority w:val="1"/>
    <w:qFormat/>
    <w:pPr>
      <w:spacing w:before="1"/>
      <w:ind w:left="2554"/>
    </w:pPr>
    <w:rPr>
      <w:i/>
      <w:iCs/>
      <w:sz w:val="24"/>
      <w:szCs w:val="24"/>
    </w:rPr>
  </w:style>
  <w:style w:type="paragraph" w:styleId="TOC7">
    <w:name w:val="toc 7"/>
    <w:basedOn w:val="Normal"/>
    <w:uiPriority w:val="1"/>
    <w:qFormat/>
    <w:pPr>
      <w:spacing w:before="120"/>
      <w:ind w:left="3262" w:hanging="708"/>
    </w:pPr>
    <w:rPr>
      <w:b/>
      <w:bCs/>
      <w:i/>
      <w:iCs/>
    </w:rPr>
  </w:style>
  <w:style w:type="paragraph" w:styleId="TOC8">
    <w:name w:val="toc 8"/>
    <w:basedOn w:val="Normal"/>
    <w:uiPriority w:val="1"/>
    <w:qFormat/>
    <w:pPr>
      <w:ind w:left="3262"/>
    </w:pPr>
    <w:rPr>
      <w:sz w:val="24"/>
      <w:szCs w:val="24"/>
    </w:rPr>
  </w:style>
  <w:style w:type="paragraph" w:styleId="TOC9">
    <w:name w:val="toc 9"/>
    <w:basedOn w:val="Normal"/>
    <w:uiPriority w:val="1"/>
    <w:qFormat/>
    <w:pPr>
      <w:ind w:left="3262"/>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262" w:hanging="360"/>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716372"/>
    <w:rPr>
      <w:color w:val="808080"/>
    </w:rPr>
  </w:style>
  <w:style w:type="paragraph" w:styleId="BalloonText">
    <w:name w:val="Balloon Text"/>
    <w:basedOn w:val="Normal"/>
    <w:link w:val="BalloonTextChar"/>
    <w:rsid w:val="008657EC"/>
    <w:rPr>
      <w:rFonts w:ascii="Segoe UI" w:hAnsi="Segoe UI" w:cs="Segoe UI"/>
      <w:sz w:val="18"/>
      <w:szCs w:val="18"/>
    </w:rPr>
  </w:style>
  <w:style w:type="character" w:customStyle="1" w:styleId="BodyTextChar">
    <w:name w:val="Body Text Char"/>
    <w:basedOn w:val="DefaultParagraphFont"/>
    <w:link w:val="BodyText"/>
    <w:uiPriority w:val="1"/>
    <w:rsid w:val="00DB3FA8"/>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rsid w:val="008657EC"/>
    <w:rPr>
      <w:rFonts w:ascii="Segoe UI" w:eastAsia="Times New Roman" w:hAnsi="Segoe UI" w:cs="Segoe UI"/>
      <w:sz w:val="18"/>
      <w:szCs w:val="18"/>
      <w:lang w:val="id"/>
    </w:rPr>
  </w:style>
  <w:style w:type="paragraph" w:styleId="Header">
    <w:name w:val="header"/>
    <w:basedOn w:val="Normal"/>
    <w:link w:val="HeaderChar"/>
    <w:rsid w:val="001A09DE"/>
    <w:pPr>
      <w:tabs>
        <w:tab w:val="center" w:pos="4680"/>
        <w:tab w:val="right" w:pos="9360"/>
      </w:tabs>
    </w:pPr>
  </w:style>
  <w:style w:type="character" w:customStyle="1" w:styleId="HeaderChar">
    <w:name w:val="Header Char"/>
    <w:basedOn w:val="DefaultParagraphFont"/>
    <w:link w:val="Header"/>
    <w:rsid w:val="001A09DE"/>
    <w:rPr>
      <w:rFonts w:ascii="Times New Roman" w:eastAsia="Times New Roman" w:hAnsi="Times New Roman" w:cs="Times New Roman"/>
      <w:sz w:val="22"/>
      <w:szCs w:val="22"/>
      <w:lang w:val="id"/>
    </w:rPr>
  </w:style>
  <w:style w:type="paragraph" w:styleId="Footer">
    <w:name w:val="footer"/>
    <w:basedOn w:val="Normal"/>
    <w:link w:val="FooterChar"/>
    <w:rsid w:val="001A09DE"/>
    <w:pPr>
      <w:tabs>
        <w:tab w:val="center" w:pos="4680"/>
        <w:tab w:val="right" w:pos="9360"/>
      </w:tabs>
    </w:pPr>
  </w:style>
  <w:style w:type="character" w:customStyle="1" w:styleId="FooterChar">
    <w:name w:val="Footer Char"/>
    <w:basedOn w:val="DefaultParagraphFont"/>
    <w:link w:val="Footer"/>
    <w:rsid w:val="001A09DE"/>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image" Target="media/image3.png"/><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header" Target="header1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2025-07-20T11:58:00Z</cp:lastPrinted>
  <dcterms:created xsi:type="dcterms:W3CDTF">2025-08-26T08:21:00Z</dcterms:created>
  <dcterms:modified xsi:type="dcterms:W3CDTF">2025-08-26T08:21:00Z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2010</vt:lpwstr>
  </property>
  <property fmtid="{D5CDD505-2E9C-101B-9397-08002B2CF9AE}" pid="4" name="LastSaved">
    <vt:filetime>2025-07-06T00:00:00Z</vt:filetime>
  </property>
  <property fmtid="{D5CDD505-2E9C-101B-9397-08002B2CF9AE}" pid="5" name="Producer">
    <vt:lpwstr>Microsoft® Word 2010</vt:lpwstr>
  </property>
  <property fmtid="{D5CDD505-2E9C-101B-9397-08002B2CF9AE}" pid="6" name="KSOProductBuildVer">
    <vt:lpwstr>1033-12.2.0.21546</vt:lpwstr>
  </property>
  <property fmtid="{D5CDD505-2E9C-101B-9397-08002B2CF9AE}" pid="7" name="ICV">
    <vt:lpwstr>C78379D275CE4700A8D9DACED71CF096_13</vt:lpwstr>
  </property>
</Properties>
</file>