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2.xml" ContentType="application/vnd.openxmlformats-officedocument.wordprocessingml.foot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859EB" w14:textId="77777777" w:rsidR="00A63C61" w:rsidRPr="00AD68F7" w:rsidRDefault="000F37AF">
      <w:pPr>
        <w:pStyle w:val="Heading1"/>
        <w:spacing w:before="76" w:line="480" w:lineRule="auto"/>
        <w:ind w:left="3738" w:right="3879" w:firstLine="824"/>
        <w:jc w:val="left"/>
      </w:pPr>
      <w:bookmarkStart w:id="0" w:name="_TOC_250147"/>
      <w:bookmarkStart w:id="1" w:name="_GoBack"/>
      <w:bookmarkEnd w:id="1"/>
      <w:r w:rsidRPr="00AD68F7">
        <w:t>BAB</w:t>
      </w:r>
      <w:r w:rsidRPr="00AD68F7">
        <w:rPr>
          <w:spacing w:val="40"/>
        </w:rPr>
        <w:t xml:space="preserve"> </w:t>
      </w:r>
      <w:r w:rsidRPr="00AD68F7">
        <w:t>II TINJAUAN</w:t>
      </w:r>
      <w:r w:rsidRPr="00AD68F7">
        <w:rPr>
          <w:spacing w:val="-15"/>
        </w:rPr>
        <w:t xml:space="preserve"> </w:t>
      </w:r>
      <w:bookmarkEnd w:id="0"/>
      <w:r w:rsidRPr="00AD68F7">
        <w:t>PUSTAKA</w:t>
      </w:r>
    </w:p>
    <w:p w14:paraId="5B8E6F80" w14:textId="77777777" w:rsidR="00A63C61" w:rsidRPr="00AD68F7" w:rsidRDefault="00A63C61">
      <w:pPr>
        <w:pStyle w:val="BodyText"/>
        <w:spacing w:before="1"/>
        <w:rPr>
          <w:b/>
        </w:rPr>
      </w:pPr>
    </w:p>
    <w:p w14:paraId="02586742" w14:textId="77777777" w:rsidR="00A63C61" w:rsidRPr="00AD68F7" w:rsidRDefault="000F37AF">
      <w:pPr>
        <w:pStyle w:val="Heading2"/>
        <w:numPr>
          <w:ilvl w:val="1"/>
          <w:numId w:val="14"/>
        </w:numPr>
        <w:tabs>
          <w:tab w:val="left" w:pos="1414"/>
        </w:tabs>
        <w:spacing w:before="0"/>
      </w:pPr>
      <w:bookmarkStart w:id="2" w:name="_TOC_250146"/>
      <w:r w:rsidRPr="00AD68F7">
        <w:t>Uraian</w:t>
      </w:r>
      <w:r w:rsidRPr="00AD68F7">
        <w:rPr>
          <w:spacing w:val="-3"/>
        </w:rPr>
        <w:t xml:space="preserve"> </w:t>
      </w:r>
      <w:bookmarkEnd w:id="2"/>
      <w:r w:rsidRPr="00AD68F7">
        <w:rPr>
          <w:spacing w:val="-2"/>
        </w:rPr>
        <w:t>Tumbuhan</w:t>
      </w:r>
    </w:p>
    <w:p w14:paraId="147DF5B8" w14:textId="77777777" w:rsidR="00A63C61" w:rsidRPr="00AD68F7" w:rsidRDefault="00A63C61">
      <w:pPr>
        <w:pStyle w:val="BodyText"/>
        <w:rPr>
          <w:b/>
        </w:rPr>
      </w:pPr>
    </w:p>
    <w:p w14:paraId="3F4843CD" w14:textId="77777777" w:rsidR="00A63C61" w:rsidRPr="00AD68F7" w:rsidRDefault="000F37AF">
      <w:pPr>
        <w:pStyle w:val="ListParagraph"/>
        <w:numPr>
          <w:ilvl w:val="2"/>
          <w:numId w:val="14"/>
        </w:numPr>
        <w:tabs>
          <w:tab w:val="left" w:pos="1713"/>
        </w:tabs>
        <w:spacing w:before="0"/>
        <w:ind w:left="1713" w:hanging="719"/>
        <w:rPr>
          <w:b/>
          <w:sz w:val="24"/>
        </w:rPr>
      </w:pPr>
      <w:r w:rsidRPr="00AD68F7">
        <w:rPr>
          <w:b/>
          <w:sz w:val="24"/>
        </w:rPr>
        <w:t>Klasifikasi</w:t>
      </w:r>
      <w:r w:rsidRPr="00AD68F7">
        <w:rPr>
          <w:b/>
          <w:spacing w:val="-4"/>
          <w:sz w:val="24"/>
        </w:rPr>
        <w:t xml:space="preserve"> </w:t>
      </w:r>
      <w:r w:rsidRPr="00AD68F7">
        <w:rPr>
          <w:b/>
          <w:sz w:val="24"/>
        </w:rPr>
        <w:t>Lengkuas</w:t>
      </w:r>
      <w:r w:rsidRPr="00AD68F7">
        <w:rPr>
          <w:b/>
          <w:spacing w:val="-5"/>
          <w:sz w:val="24"/>
        </w:rPr>
        <w:t xml:space="preserve"> </w:t>
      </w:r>
      <w:r w:rsidRPr="00AD68F7">
        <w:rPr>
          <w:b/>
          <w:sz w:val="24"/>
        </w:rPr>
        <w:t xml:space="preserve">( </w:t>
      </w:r>
      <w:r w:rsidRPr="00AD68F7">
        <w:rPr>
          <w:b/>
          <w:i/>
          <w:sz w:val="24"/>
        </w:rPr>
        <w:t>Alpinia</w:t>
      </w:r>
      <w:r w:rsidRPr="00AD68F7">
        <w:rPr>
          <w:b/>
          <w:i/>
          <w:spacing w:val="-3"/>
          <w:sz w:val="24"/>
        </w:rPr>
        <w:t xml:space="preserve"> </w:t>
      </w:r>
      <w:r w:rsidRPr="00AD68F7">
        <w:rPr>
          <w:b/>
          <w:i/>
          <w:sz w:val="24"/>
        </w:rPr>
        <w:t>galanga</w:t>
      </w:r>
      <w:r w:rsidRPr="00AD68F7">
        <w:rPr>
          <w:b/>
          <w:i/>
          <w:spacing w:val="-2"/>
          <w:sz w:val="24"/>
        </w:rPr>
        <w:t xml:space="preserve"> </w:t>
      </w:r>
      <w:r w:rsidRPr="00AD68F7">
        <w:rPr>
          <w:b/>
          <w:spacing w:val="-10"/>
          <w:sz w:val="24"/>
        </w:rPr>
        <w:t>)</w:t>
      </w:r>
    </w:p>
    <w:p w14:paraId="525DE38B" w14:textId="77777777" w:rsidR="00A63C61" w:rsidRPr="00AD68F7" w:rsidRDefault="000F37AF">
      <w:pPr>
        <w:pStyle w:val="BodyText"/>
        <w:spacing w:before="272" w:after="8" w:line="480" w:lineRule="auto"/>
        <w:ind w:left="994" w:right="1132" w:firstLine="720"/>
        <w:jc w:val="both"/>
      </w:pPr>
      <w:r w:rsidRPr="00AD68F7">
        <w:t>Adapun</w:t>
      </w:r>
      <w:r w:rsidRPr="00AD68F7">
        <w:rPr>
          <w:spacing w:val="-1"/>
        </w:rPr>
        <w:t xml:space="preserve"> </w:t>
      </w:r>
      <w:r w:rsidRPr="00AD68F7">
        <w:t>klasifikasi Tumbuhan</w:t>
      </w:r>
      <w:r w:rsidRPr="00AD68F7">
        <w:rPr>
          <w:spacing w:val="40"/>
        </w:rPr>
        <w:t xml:space="preserve"> </w:t>
      </w:r>
      <w:r w:rsidRPr="00AD68F7">
        <w:t xml:space="preserve">Lengkuas ( </w:t>
      </w:r>
      <w:r w:rsidRPr="00AD68F7">
        <w:rPr>
          <w:i/>
        </w:rPr>
        <w:t>Alpinia</w:t>
      </w:r>
      <w:r w:rsidRPr="00AD68F7">
        <w:rPr>
          <w:i/>
          <w:spacing w:val="40"/>
        </w:rPr>
        <w:t xml:space="preserve"> </w:t>
      </w:r>
      <w:r w:rsidRPr="00AD68F7">
        <w:rPr>
          <w:i/>
        </w:rPr>
        <w:t xml:space="preserve">galanga </w:t>
      </w:r>
      <w:r w:rsidRPr="00AD68F7">
        <w:t>)</w:t>
      </w:r>
      <w:r w:rsidRPr="00AD68F7">
        <w:rPr>
          <w:spacing w:val="-1"/>
        </w:rPr>
        <w:t xml:space="preserve"> </w:t>
      </w:r>
      <w:r w:rsidRPr="00AD68F7">
        <w:t>dapat dilihat pada gambar 2.1</w:t>
      </w:r>
      <w:r w:rsidRPr="00AD68F7">
        <w:rPr>
          <w:spacing w:val="40"/>
        </w:rPr>
        <w:t xml:space="preserve"> </w:t>
      </w:r>
      <w:r w:rsidRPr="00AD68F7">
        <w:t>sebagai berikut :</w:t>
      </w:r>
    </w:p>
    <w:p w14:paraId="76EF1DB0" w14:textId="77777777" w:rsidR="00A63C61" w:rsidRPr="00AD68F7" w:rsidRDefault="000F37AF">
      <w:pPr>
        <w:pStyle w:val="BodyText"/>
        <w:ind w:left="3026"/>
        <w:rPr>
          <w:sz w:val="20"/>
        </w:rPr>
      </w:pPr>
      <w:r w:rsidRPr="00AD68F7">
        <w:rPr>
          <w:noProof/>
          <w:sz w:val="20"/>
          <w:lang w:val="en-US"/>
        </w:rPr>
        <w:drawing>
          <wp:inline distT="0" distB="0" distL="0" distR="0" wp14:anchorId="04660D9C" wp14:editId="5A24DED4">
            <wp:extent cx="2475230" cy="1751330"/>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2475726" cy="1751838"/>
                    </a:xfrm>
                    <a:prstGeom prst="rect">
                      <a:avLst/>
                    </a:prstGeom>
                  </pic:spPr>
                </pic:pic>
              </a:graphicData>
            </a:graphic>
          </wp:inline>
        </w:drawing>
      </w:r>
    </w:p>
    <w:p w14:paraId="4E52F31B" w14:textId="77777777" w:rsidR="00A63C61" w:rsidRPr="00AD68F7" w:rsidRDefault="000F37AF">
      <w:pPr>
        <w:spacing w:before="14"/>
        <w:ind w:left="944" w:right="1083"/>
        <w:jc w:val="center"/>
        <w:rPr>
          <w:b/>
          <w:sz w:val="24"/>
        </w:rPr>
      </w:pPr>
      <w:r w:rsidRPr="00AD68F7">
        <w:rPr>
          <w:b/>
          <w:sz w:val="24"/>
        </w:rPr>
        <w:t>Gambar</w:t>
      </w:r>
      <w:r w:rsidRPr="00AD68F7">
        <w:rPr>
          <w:b/>
          <w:spacing w:val="-1"/>
          <w:sz w:val="24"/>
        </w:rPr>
        <w:t xml:space="preserve"> </w:t>
      </w:r>
      <w:r w:rsidRPr="00AD68F7">
        <w:rPr>
          <w:b/>
          <w:sz w:val="24"/>
        </w:rPr>
        <w:t>2.1</w:t>
      </w:r>
      <w:r w:rsidRPr="00AD68F7">
        <w:rPr>
          <w:b/>
          <w:spacing w:val="-2"/>
          <w:sz w:val="24"/>
        </w:rPr>
        <w:t xml:space="preserve"> </w:t>
      </w:r>
      <w:r w:rsidRPr="00AD68F7">
        <w:rPr>
          <w:b/>
          <w:sz w:val="24"/>
        </w:rPr>
        <w:t>tumbuhan</w:t>
      </w:r>
      <w:r w:rsidRPr="00AD68F7">
        <w:rPr>
          <w:b/>
          <w:spacing w:val="-3"/>
          <w:sz w:val="24"/>
        </w:rPr>
        <w:t xml:space="preserve"> </w:t>
      </w:r>
      <w:r w:rsidRPr="00AD68F7">
        <w:rPr>
          <w:b/>
          <w:sz w:val="24"/>
        </w:rPr>
        <w:t>lengkuas</w:t>
      </w:r>
      <w:r w:rsidRPr="00AD68F7">
        <w:rPr>
          <w:b/>
          <w:spacing w:val="-4"/>
          <w:sz w:val="24"/>
        </w:rPr>
        <w:t xml:space="preserve"> </w:t>
      </w:r>
      <w:r w:rsidRPr="00AD68F7">
        <w:rPr>
          <w:b/>
          <w:sz w:val="24"/>
        </w:rPr>
        <w:t>(</w:t>
      </w:r>
      <w:r w:rsidRPr="00AD68F7">
        <w:rPr>
          <w:b/>
          <w:spacing w:val="2"/>
          <w:sz w:val="24"/>
        </w:rPr>
        <w:t xml:space="preserve"> </w:t>
      </w:r>
      <w:r w:rsidRPr="00AD68F7">
        <w:rPr>
          <w:i/>
          <w:sz w:val="24"/>
        </w:rPr>
        <w:t>Alpinia</w:t>
      </w:r>
      <w:r w:rsidRPr="00AD68F7">
        <w:rPr>
          <w:i/>
          <w:spacing w:val="-2"/>
          <w:sz w:val="24"/>
        </w:rPr>
        <w:t xml:space="preserve"> </w:t>
      </w:r>
      <w:r w:rsidRPr="00AD68F7">
        <w:rPr>
          <w:i/>
          <w:sz w:val="24"/>
        </w:rPr>
        <w:t>galanga</w:t>
      </w:r>
      <w:r w:rsidRPr="00AD68F7">
        <w:rPr>
          <w:i/>
          <w:spacing w:val="1"/>
          <w:sz w:val="24"/>
        </w:rPr>
        <w:t xml:space="preserve"> </w:t>
      </w:r>
      <w:r w:rsidRPr="00AD68F7">
        <w:rPr>
          <w:b/>
          <w:spacing w:val="-10"/>
          <w:sz w:val="24"/>
        </w:rPr>
        <w:t>)</w:t>
      </w:r>
    </w:p>
    <w:p w14:paraId="5F452A8C" w14:textId="77777777" w:rsidR="00A63C61" w:rsidRPr="00AD68F7" w:rsidRDefault="00A63C61">
      <w:pPr>
        <w:pStyle w:val="BodyText"/>
        <w:spacing w:before="52"/>
        <w:rPr>
          <w:b/>
        </w:rPr>
      </w:pPr>
    </w:p>
    <w:p w14:paraId="7B7E3198" w14:textId="77777777" w:rsidR="00A63C61" w:rsidRPr="00AD68F7" w:rsidRDefault="000F37AF">
      <w:pPr>
        <w:pStyle w:val="BodyText"/>
        <w:tabs>
          <w:tab w:val="left" w:pos="2269"/>
        </w:tabs>
        <w:ind w:left="994"/>
      </w:pPr>
      <w:r w:rsidRPr="00AD68F7">
        <w:rPr>
          <w:spacing w:val="-2"/>
        </w:rPr>
        <w:t>Kingdom</w:t>
      </w:r>
      <w:r w:rsidRPr="00AD68F7">
        <w:tab/>
        <w:t>:</w:t>
      </w:r>
      <w:r w:rsidRPr="00AD68F7">
        <w:rPr>
          <w:spacing w:val="-3"/>
        </w:rPr>
        <w:t xml:space="preserve"> </w:t>
      </w:r>
      <w:r w:rsidRPr="00AD68F7">
        <w:rPr>
          <w:spacing w:val="-2"/>
        </w:rPr>
        <w:t>plantae</w:t>
      </w:r>
    </w:p>
    <w:p w14:paraId="33419446" w14:textId="77777777" w:rsidR="00A63C61" w:rsidRPr="00AD68F7" w:rsidRDefault="00A63C61">
      <w:pPr>
        <w:pStyle w:val="BodyText"/>
      </w:pPr>
    </w:p>
    <w:p w14:paraId="75E2053D" w14:textId="77777777" w:rsidR="00A63C61" w:rsidRPr="00AD68F7" w:rsidRDefault="000F37AF">
      <w:pPr>
        <w:pStyle w:val="BodyText"/>
        <w:tabs>
          <w:tab w:val="left" w:pos="2269"/>
        </w:tabs>
        <w:spacing w:before="1"/>
        <w:ind w:left="994"/>
      </w:pPr>
      <w:r w:rsidRPr="00AD68F7">
        <w:rPr>
          <w:spacing w:val="-2"/>
        </w:rPr>
        <w:t>Divisi</w:t>
      </w:r>
      <w:r w:rsidRPr="00AD68F7">
        <w:tab/>
        <w:t>:</w:t>
      </w:r>
      <w:r w:rsidRPr="00AD68F7">
        <w:rPr>
          <w:spacing w:val="-3"/>
        </w:rPr>
        <w:t xml:space="preserve"> </w:t>
      </w:r>
      <w:r w:rsidRPr="00AD68F7">
        <w:rPr>
          <w:spacing w:val="-2"/>
        </w:rPr>
        <w:t>magnoliophyta</w:t>
      </w:r>
    </w:p>
    <w:p w14:paraId="7AEFDDC2" w14:textId="77777777" w:rsidR="00A63C61" w:rsidRPr="00AD68F7" w:rsidRDefault="00A63C61">
      <w:pPr>
        <w:pStyle w:val="BodyText"/>
      </w:pPr>
    </w:p>
    <w:p w14:paraId="5F1B4B31" w14:textId="77777777" w:rsidR="00A63C61" w:rsidRPr="00AD68F7" w:rsidRDefault="000F37AF">
      <w:pPr>
        <w:pStyle w:val="BodyText"/>
        <w:tabs>
          <w:tab w:val="left" w:pos="2269"/>
        </w:tabs>
        <w:ind w:left="994"/>
      </w:pPr>
      <w:r w:rsidRPr="00AD68F7">
        <w:rPr>
          <w:spacing w:val="-2"/>
        </w:rPr>
        <w:t>Kelas</w:t>
      </w:r>
      <w:r w:rsidRPr="00AD68F7">
        <w:tab/>
        <w:t>:</w:t>
      </w:r>
      <w:r w:rsidRPr="00AD68F7">
        <w:rPr>
          <w:spacing w:val="1"/>
        </w:rPr>
        <w:t xml:space="preserve"> </w:t>
      </w:r>
      <w:r w:rsidRPr="00AD68F7">
        <w:rPr>
          <w:spacing w:val="-2"/>
        </w:rPr>
        <w:t>Liliopsida</w:t>
      </w:r>
    </w:p>
    <w:p w14:paraId="35209069" w14:textId="77777777" w:rsidR="00A63C61" w:rsidRPr="00AD68F7" w:rsidRDefault="00A63C61">
      <w:pPr>
        <w:pStyle w:val="BodyText"/>
      </w:pPr>
    </w:p>
    <w:p w14:paraId="3D50DE6B" w14:textId="77777777" w:rsidR="00A63C61" w:rsidRPr="00AD68F7" w:rsidRDefault="000F37AF">
      <w:pPr>
        <w:pStyle w:val="BodyText"/>
        <w:tabs>
          <w:tab w:val="left" w:pos="2269"/>
        </w:tabs>
        <w:ind w:left="994"/>
      </w:pPr>
      <w:r w:rsidRPr="00AD68F7">
        <w:rPr>
          <w:spacing w:val="-4"/>
        </w:rPr>
        <w:t>Ordo</w:t>
      </w:r>
      <w:r w:rsidRPr="00AD68F7">
        <w:tab/>
        <w:t>:</w:t>
      </w:r>
      <w:r w:rsidRPr="00AD68F7">
        <w:rPr>
          <w:spacing w:val="-3"/>
        </w:rPr>
        <w:t xml:space="preserve"> </w:t>
      </w:r>
      <w:r w:rsidRPr="00AD68F7">
        <w:rPr>
          <w:spacing w:val="-2"/>
        </w:rPr>
        <w:t>zingiberales</w:t>
      </w:r>
    </w:p>
    <w:p w14:paraId="62717347" w14:textId="77777777" w:rsidR="00A63C61" w:rsidRPr="00AD68F7" w:rsidRDefault="00A63C61">
      <w:pPr>
        <w:pStyle w:val="BodyText"/>
      </w:pPr>
    </w:p>
    <w:p w14:paraId="356064C7" w14:textId="77777777" w:rsidR="00A63C61" w:rsidRPr="00AD68F7" w:rsidRDefault="000F37AF">
      <w:pPr>
        <w:pStyle w:val="BodyText"/>
        <w:tabs>
          <w:tab w:val="left" w:pos="2269"/>
        </w:tabs>
        <w:ind w:left="994"/>
      </w:pPr>
      <w:r w:rsidRPr="00AD68F7">
        <w:rPr>
          <w:spacing w:val="-2"/>
        </w:rPr>
        <w:t>Famili</w:t>
      </w:r>
      <w:r w:rsidRPr="00AD68F7">
        <w:tab/>
        <w:t>:</w:t>
      </w:r>
      <w:r w:rsidRPr="00AD68F7">
        <w:rPr>
          <w:spacing w:val="-3"/>
        </w:rPr>
        <w:t xml:space="preserve"> </w:t>
      </w:r>
      <w:r w:rsidRPr="00AD68F7">
        <w:rPr>
          <w:spacing w:val="-2"/>
        </w:rPr>
        <w:t>zingiberaceae</w:t>
      </w:r>
    </w:p>
    <w:p w14:paraId="4E06F50B" w14:textId="77777777" w:rsidR="00A63C61" w:rsidRPr="00AD68F7" w:rsidRDefault="00A63C61">
      <w:pPr>
        <w:pStyle w:val="BodyText"/>
      </w:pPr>
    </w:p>
    <w:p w14:paraId="7BF37D29" w14:textId="77777777" w:rsidR="00A63C61" w:rsidRPr="00AD68F7" w:rsidRDefault="000F37AF">
      <w:pPr>
        <w:pStyle w:val="BodyText"/>
        <w:tabs>
          <w:tab w:val="left" w:pos="2269"/>
        </w:tabs>
        <w:ind w:left="994"/>
      </w:pPr>
      <w:r w:rsidRPr="00AD68F7">
        <w:rPr>
          <w:spacing w:val="-4"/>
        </w:rPr>
        <w:t>Genus</w:t>
      </w:r>
      <w:r w:rsidRPr="00AD68F7">
        <w:tab/>
        <w:t>:</w:t>
      </w:r>
      <w:r w:rsidRPr="00AD68F7">
        <w:rPr>
          <w:spacing w:val="-3"/>
        </w:rPr>
        <w:t xml:space="preserve"> </w:t>
      </w:r>
      <w:r w:rsidRPr="00AD68F7">
        <w:rPr>
          <w:spacing w:val="-2"/>
        </w:rPr>
        <w:t>alpinia</w:t>
      </w:r>
    </w:p>
    <w:p w14:paraId="471589C0" w14:textId="77777777" w:rsidR="00A63C61" w:rsidRPr="00AD68F7" w:rsidRDefault="00A63C61">
      <w:pPr>
        <w:pStyle w:val="BodyText"/>
      </w:pPr>
    </w:p>
    <w:p w14:paraId="20526E55" w14:textId="77777777" w:rsidR="00A63C61" w:rsidRPr="00AD68F7" w:rsidRDefault="000F37AF">
      <w:pPr>
        <w:pStyle w:val="BodyText"/>
        <w:tabs>
          <w:tab w:val="left" w:pos="2269"/>
        </w:tabs>
        <w:spacing w:line="480" w:lineRule="auto"/>
        <w:ind w:left="994" w:right="6146"/>
      </w:pPr>
      <w:r w:rsidRPr="00AD68F7">
        <w:rPr>
          <w:spacing w:val="-2"/>
        </w:rPr>
        <w:t>Spesies</w:t>
      </w:r>
      <w:r w:rsidRPr="00AD68F7">
        <w:tab/>
        <w:t>:</w:t>
      </w:r>
      <w:r w:rsidRPr="00AD68F7">
        <w:rPr>
          <w:spacing w:val="-15"/>
        </w:rPr>
        <w:t xml:space="preserve"> </w:t>
      </w:r>
      <w:r w:rsidRPr="00AD68F7">
        <w:t>Alpinia</w:t>
      </w:r>
      <w:r w:rsidRPr="00AD68F7">
        <w:rPr>
          <w:spacing w:val="-15"/>
        </w:rPr>
        <w:t xml:space="preserve"> </w:t>
      </w:r>
      <w:r w:rsidRPr="00AD68F7">
        <w:t>galanga Nama local</w:t>
      </w:r>
      <w:r w:rsidRPr="00AD68F7">
        <w:rPr>
          <w:spacing w:val="80"/>
        </w:rPr>
        <w:t xml:space="preserve"> </w:t>
      </w:r>
      <w:r w:rsidRPr="00AD68F7">
        <w:t>: Lengkuas</w:t>
      </w:r>
    </w:p>
    <w:p w14:paraId="155F75B8" w14:textId="77777777" w:rsidR="00A63C61" w:rsidRPr="00AD68F7" w:rsidRDefault="000F37AF">
      <w:pPr>
        <w:pStyle w:val="ListParagraph"/>
        <w:numPr>
          <w:ilvl w:val="2"/>
          <w:numId w:val="14"/>
        </w:numPr>
        <w:tabs>
          <w:tab w:val="left" w:pos="1713"/>
        </w:tabs>
        <w:spacing w:before="5"/>
        <w:ind w:left="1713" w:hanging="719"/>
        <w:rPr>
          <w:b/>
          <w:sz w:val="24"/>
        </w:rPr>
      </w:pPr>
      <w:r w:rsidRPr="00AD68F7">
        <w:rPr>
          <w:b/>
          <w:sz w:val="24"/>
        </w:rPr>
        <w:t>Morfologi</w:t>
      </w:r>
      <w:r w:rsidRPr="00AD68F7">
        <w:rPr>
          <w:b/>
          <w:spacing w:val="-4"/>
          <w:sz w:val="24"/>
        </w:rPr>
        <w:t xml:space="preserve"> </w:t>
      </w:r>
      <w:r w:rsidRPr="00AD68F7">
        <w:rPr>
          <w:b/>
          <w:sz w:val="24"/>
        </w:rPr>
        <w:t>lengkuas</w:t>
      </w:r>
      <w:r w:rsidRPr="00AD68F7">
        <w:rPr>
          <w:b/>
          <w:spacing w:val="-5"/>
          <w:sz w:val="24"/>
        </w:rPr>
        <w:t xml:space="preserve"> </w:t>
      </w:r>
      <w:r w:rsidRPr="00AD68F7">
        <w:rPr>
          <w:b/>
          <w:sz w:val="24"/>
        </w:rPr>
        <w:t>(</w:t>
      </w:r>
      <w:r w:rsidRPr="00AD68F7">
        <w:rPr>
          <w:b/>
          <w:spacing w:val="-2"/>
          <w:sz w:val="24"/>
        </w:rPr>
        <w:t xml:space="preserve"> </w:t>
      </w:r>
      <w:r w:rsidRPr="00AD68F7">
        <w:rPr>
          <w:b/>
          <w:i/>
          <w:sz w:val="24"/>
        </w:rPr>
        <w:t>Alpinia</w:t>
      </w:r>
      <w:r w:rsidRPr="00AD68F7">
        <w:rPr>
          <w:b/>
          <w:i/>
          <w:spacing w:val="-3"/>
          <w:sz w:val="24"/>
        </w:rPr>
        <w:t xml:space="preserve"> </w:t>
      </w:r>
      <w:r w:rsidRPr="00AD68F7">
        <w:rPr>
          <w:b/>
          <w:i/>
          <w:sz w:val="24"/>
        </w:rPr>
        <w:t>galanga</w:t>
      </w:r>
      <w:r w:rsidRPr="00AD68F7">
        <w:rPr>
          <w:b/>
          <w:i/>
          <w:spacing w:val="-1"/>
          <w:sz w:val="24"/>
        </w:rPr>
        <w:t xml:space="preserve"> </w:t>
      </w:r>
      <w:r w:rsidRPr="00AD68F7">
        <w:rPr>
          <w:b/>
          <w:spacing w:val="-10"/>
          <w:sz w:val="24"/>
        </w:rPr>
        <w:t>)</w:t>
      </w:r>
    </w:p>
    <w:p w14:paraId="0A33C839" w14:textId="77777777" w:rsidR="00A63C61" w:rsidRPr="00AD68F7" w:rsidRDefault="000F37AF">
      <w:pPr>
        <w:pStyle w:val="BodyText"/>
        <w:spacing w:before="272" w:line="480" w:lineRule="auto"/>
        <w:ind w:left="994" w:right="1134" w:firstLine="720"/>
        <w:jc w:val="both"/>
      </w:pPr>
      <w:r w:rsidRPr="00AD68F7">
        <w:t>Lengkuas (Alpinia galanga) dan</w:t>
      </w:r>
      <w:r w:rsidRPr="00AD68F7">
        <w:rPr>
          <w:spacing w:val="40"/>
        </w:rPr>
        <w:t xml:space="preserve"> </w:t>
      </w:r>
      <w:r w:rsidRPr="00AD68F7">
        <w:t>merupakan anggota famili Zingiberaceae yang banyak dimanfaatkan oleh masyarakat. Lengkuas (A. galanga) merupakan tumbuhan</w:t>
      </w:r>
      <w:r w:rsidRPr="00AD68F7">
        <w:rPr>
          <w:spacing w:val="33"/>
        </w:rPr>
        <w:t xml:space="preserve"> </w:t>
      </w:r>
      <w:r w:rsidRPr="00AD68F7">
        <w:t>terna</w:t>
      </w:r>
      <w:r w:rsidRPr="00AD68F7">
        <w:rPr>
          <w:spacing w:val="36"/>
        </w:rPr>
        <w:t xml:space="preserve"> </w:t>
      </w:r>
      <w:r w:rsidRPr="00AD68F7">
        <w:t>menahun,</w:t>
      </w:r>
      <w:r w:rsidRPr="00AD68F7">
        <w:rPr>
          <w:spacing w:val="35"/>
        </w:rPr>
        <w:t xml:space="preserve"> </w:t>
      </w:r>
      <w:r w:rsidRPr="00AD68F7">
        <w:t>mempunyai</w:t>
      </w:r>
      <w:r w:rsidRPr="00AD68F7">
        <w:rPr>
          <w:spacing w:val="36"/>
        </w:rPr>
        <w:t xml:space="preserve"> </w:t>
      </w:r>
      <w:r w:rsidRPr="00AD68F7">
        <w:t>batang</w:t>
      </w:r>
      <w:r w:rsidRPr="00AD68F7">
        <w:rPr>
          <w:spacing w:val="31"/>
        </w:rPr>
        <w:t xml:space="preserve"> </w:t>
      </w:r>
      <w:r w:rsidRPr="00AD68F7">
        <w:t>semu</w:t>
      </w:r>
      <w:r w:rsidRPr="00AD68F7">
        <w:rPr>
          <w:spacing w:val="35"/>
        </w:rPr>
        <w:t xml:space="preserve"> </w:t>
      </w:r>
      <w:r w:rsidRPr="00AD68F7">
        <w:t>berwarna</w:t>
      </w:r>
      <w:r w:rsidRPr="00AD68F7">
        <w:rPr>
          <w:spacing w:val="36"/>
        </w:rPr>
        <w:t xml:space="preserve"> </w:t>
      </w:r>
      <w:r w:rsidRPr="00AD68F7">
        <w:t>hijau</w:t>
      </w:r>
      <w:r w:rsidRPr="00AD68F7">
        <w:rPr>
          <w:spacing w:val="31"/>
        </w:rPr>
        <w:t xml:space="preserve"> </w:t>
      </w:r>
      <w:r w:rsidRPr="00AD68F7">
        <w:t>tua.</w:t>
      </w:r>
      <w:r w:rsidRPr="00AD68F7">
        <w:rPr>
          <w:spacing w:val="35"/>
        </w:rPr>
        <w:t xml:space="preserve"> </w:t>
      </w:r>
      <w:r w:rsidRPr="00AD68F7">
        <w:rPr>
          <w:spacing w:val="-2"/>
        </w:rPr>
        <w:t>Batang</w:t>
      </w:r>
    </w:p>
    <w:p w14:paraId="7F94E4E8" w14:textId="77777777" w:rsidR="00A63C61" w:rsidRPr="00AD68F7" w:rsidRDefault="000F37AF">
      <w:pPr>
        <w:pStyle w:val="BodyText"/>
        <w:spacing w:before="273"/>
        <w:ind w:left="944" w:right="1083"/>
        <w:jc w:val="center"/>
      </w:pPr>
      <w:r w:rsidRPr="00AD68F7">
        <w:rPr>
          <w:spacing w:val="-10"/>
        </w:rPr>
        <w:t>6</w:t>
      </w:r>
    </w:p>
    <w:p w14:paraId="0E1E8CF3" w14:textId="77777777" w:rsidR="00A63C61" w:rsidRPr="00AD68F7" w:rsidRDefault="00A63C61">
      <w:pPr>
        <w:pStyle w:val="BodyText"/>
        <w:jc w:val="center"/>
        <w:sectPr w:rsidR="00A63C61" w:rsidRPr="00AD68F7">
          <w:headerReference w:type="even" r:id="rId9"/>
          <w:headerReference w:type="default" r:id="rId10"/>
          <w:footerReference w:type="default" r:id="rId11"/>
          <w:headerReference w:type="first" r:id="rId12"/>
          <w:pgSz w:w="11910" w:h="16840"/>
          <w:pgMar w:top="1620" w:right="566" w:bottom="280" w:left="1275" w:header="0" w:footer="0" w:gutter="0"/>
          <w:cols w:space="720"/>
        </w:sectPr>
      </w:pPr>
    </w:p>
    <w:p w14:paraId="4511F2B6" w14:textId="77777777" w:rsidR="00A63C61" w:rsidRPr="00AD68F7" w:rsidRDefault="000F37AF">
      <w:pPr>
        <w:pStyle w:val="BodyText"/>
        <w:spacing w:before="80" w:line="480" w:lineRule="auto"/>
        <w:ind w:left="994" w:right="1140"/>
        <w:jc w:val="both"/>
      </w:pPr>
      <w:r w:rsidRPr="00AD68F7">
        <w:lastRenderedPageBreak/>
        <w:t>sejati berwarna putih, terdapat di dalam batang semu,diliputi oleh pelepah daun berwarna hijau. Tinggi batang lengkuas mencapai 1 m, helaian daun berbentuk lanset dengan panjang 25−35 cm. Lengkuas banyak dimanfaatkan oleh</w:t>
      </w:r>
      <w:r w:rsidRPr="00AD68F7">
        <w:rPr>
          <w:spacing w:val="40"/>
        </w:rPr>
        <w:t xml:space="preserve"> </w:t>
      </w:r>
      <w:r w:rsidRPr="00AD68F7">
        <w:t>masyarakat sebagai bumbu masakan, bahan minuman, sayuran, dan obat tradisional (Identifikasi Morfologi Lengkuas Dan Bangle, n.d.2022)</w:t>
      </w:r>
    </w:p>
    <w:p w14:paraId="5C98FEF1" w14:textId="77777777" w:rsidR="00A63C61" w:rsidRPr="00AD68F7" w:rsidRDefault="000F37AF">
      <w:pPr>
        <w:pStyle w:val="BodyText"/>
        <w:spacing w:line="480" w:lineRule="auto"/>
        <w:ind w:left="994" w:right="1132" w:firstLine="720"/>
        <w:jc w:val="both"/>
      </w:pPr>
      <w:r w:rsidRPr="00AD68F7">
        <w:t>Lengkuas terdiri dari 2 jenis lengkuas,</w:t>
      </w:r>
      <w:r w:rsidRPr="00AD68F7">
        <w:rPr>
          <w:spacing w:val="40"/>
        </w:rPr>
        <w:t xml:space="preserve"> </w:t>
      </w:r>
      <w:r w:rsidRPr="00AD68F7">
        <w:t>yang</w:t>
      </w:r>
      <w:r w:rsidRPr="00AD68F7">
        <w:rPr>
          <w:spacing w:val="-3"/>
        </w:rPr>
        <w:t xml:space="preserve"> </w:t>
      </w:r>
      <w:r w:rsidRPr="00AD68F7">
        <w:t>umum dikenal yaitu lengkuas merah dan lengkuas putih. Lengkuas rimpang putih umumnya dimanfaatkan sebagai obat. Umumnya masyarakat memanfaatkannya sebagai campuran bumbu masak dan pengobatan tradisional. Pemanfaatan lengkuas untuk masakan dengan cara mememarkan rimpang kemudian dicelupkan begitu saja ke dalam campuran masakan, sedangkan untuk pengobatan herbal yang banyak digunakan adalah lengkuas merah (Alpinia purpurata K Schum). lengkuas merah adalah maserasi karena dalam prosesnya tidak menggunakan panas sehingga tidak merusak senyawa fenolik yang sifatnya termolabil (Riwanti dkk, 2020).</w:t>
      </w:r>
    </w:p>
    <w:p w14:paraId="747940AF" w14:textId="77777777" w:rsidR="00A63C61" w:rsidRPr="00AD68F7" w:rsidRDefault="000F37AF">
      <w:pPr>
        <w:pStyle w:val="BodyText"/>
        <w:spacing w:before="2" w:line="480" w:lineRule="auto"/>
        <w:ind w:left="994" w:right="1142" w:firstLine="720"/>
        <w:jc w:val="both"/>
      </w:pPr>
      <w:r w:rsidRPr="00AD68F7">
        <w:t>Kemungkinan rimpang lengkuas putih memiliki efek antibakteri terhadap Shigella dysenteriae melalui Kadar Hambat Minimal (KHM) dan Kadar</w:t>
      </w:r>
      <w:r w:rsidRPr="00AD68F7">
        <w:rPr>
          <w:spacing w:val="40"/>
        </w:rPr>
        <w:t xml:space="preserve"> </w:t>
      </w:r>
      <w:r w:rsidRPr="00AD68F7">
        <w:t>Bunuh Minimal (KBM) terhadap bakteri Shigella dysenteriae (Bangkele et al., 2015)</w:t>
      </w:r>
    </w:p>
    <w:p w14:paraId="6AB3714F" w14:textId="77777777" w:rsidR="00A63C61" w:rsidRPr="00AD68F7" w:rsidRDefault="000F37AF">
      <w:pPr>
        <w:pStyle w:val="ListParagraph"/>
        <w:numPr>
          <w:ilvl w:val="2"/>
          <w:numId w:val="14"/>
        </w:numPr>
        <w:tabs>
          <w:tab w:val="left" w:pos="1714"/>
        </w:tabs>
        <w:spacing w:before="5"/>
        <w:jc w:val="both"/>
        <w:rPr>
          <w:b/>
          <w:sz w:val="24"/>
        </w:rPr>
      </w:pPr>
      <w:r w:rsidRPr="00AD68F7">
        <w:rPr>
          <w:b/>
          <w:sz w:val="24"/>
        </w:rPr>
        <w:t>Kandungan</w:t>
      </w:r>
      <w:r w:rsidRPr="00AD68F7">
        <w:rPr>
          <w:b/>
          <w:spacing w:val="-4"/>
          <w:sz w:val="24"/>
        </w:rPr>
        <w:t xml:space="preserve"> </w:t>
      </w:r>
      <w:r w:rsidRPr="00AD68F7">
        <w:rPr>
          <w:b/>
          <w:sz w:val="24"/>
        </w:rPr>
        <w:t>Kimia</w:t>
      </w:r>
      <w:r w:rsidRPr="00AD68F7">
        <w:rPr>
          <w:b/>
          <w:spacing w:val="-2"/>
          <w:sz w:val="24"/>
        </w:rPr>
        <w:t xml:space="preserve"> </w:t>
      </w:r>
      <w:r w:rsidRPr="00AD68F7">
        <w:rPr>
          <w:b/>
          <w:sz w:val="24"/>
        </w:rPr>
        <w:t>Lengkuas</w:t>
      </w:r>
      <w:r w:rsidRPr="00AD68F7">
        <w:rPr>
          <w:b/>
          <w:spacing w:val="-4"/>
          <w:sz w:val="24"/>
        </w:rPr>
        <w:t xml:space="preserve"> </w:t>
      </w:r>
      <w:r w:rsidRPr="00AD68F7">
        <w:rPr>
          <w:b/>
          <w:sz w:val="24"/>
        </w:rPr>
        <w:t>(</w:t>
      </w:r>
      <w:r w:rsidRPr="00AD68F7">
        <w:rPr>
          <w:b/>
          <w:spacing w:val="-2"/>
          <w:sz w:val="24"/>
        </w:rPr>
        <w:t xml:space="preserve"> </w:t>
      </w:r>
      <w:r w:rsidRPr="00AD68F7">
        <w:rPr>
          <w:b/>
          <w:i/>
          <w:sz w:val="24"/>
        </w:rPr>
        <w:t>Alpinia</w:t>
      </w:r>
      <w:r w:rsidRPr="00AD68F7">
        <w:rPr>
          <w:b/>
          <w:i/>
          <w:spacing w:val="-2"/>
          <w:sz w:val="24"/>
        </w:rPr>
        <w:t xml:space="preserve"> </w:t>
      </w:r>
      <w:r w:rsidRPr="00AD68F7">
        <w:rPr>
          <w:b/>
          <w:i/>
          <w:sz w:val="24"/>
        </w:rPr>
        <w:t xml:space="preserve">galanga </w:t>
      </w:r>
      <w:r w:rsidRPr="00AD68F7">
        <w:rPr>
          <w:b/>
          <w:spacing w:val="-10"/>
          <w:sz w:val="24"/>
        </w:rPr>
        <w:t>)</w:t>
      </w:r>
    </w:p>
    <w:p w14:paraId="010EC7BC" w14:textId="77777777" w:rsidR="00A63C61" w:rsidRPr="00AD68F7" w:rsidRDefault="000F37AF">
      <w:pPr>
        <w:pStyle w:val="BodyText"/>
        <w:spacing w:before="272" w:line="480" w:lineRule="auto"/>
        <w:ind w:left="994" w:right="1132" w:firstLine="720"/>
        <w:jc w:val="both"/>
      </w:pPr>
      <w:r w:rsidRPr="00AD68F7">
        <w:t>Kandungan kimia lengkuas antara lain senyawa-senyawa terpenoid seperti galanolakton,</w:t>
      </w:r>
      <w:r w:rsidRPr="00AD68F7">
        <w:rPr>
          <w:spacing w:val="-7"/>
        </w:rPr>
        <w:t xml:space="preserve"> </w:t>
      </w:r>
      <w:r w:rsidRPr="00AD68F7">
        <w:t>16-dial,</w:t>
      </w:r>
      <w:r w:rsidRPr="00AD68F7">
        <w:rPr>
          <w:spacing w:val="-7"/>
        </w:rPr>
        <w:t xml:space="preserve"> </w:t>
      </w:r>
      <w:r w:rsidRPr="00AD68F7">
        <w:t>12-labdiena-1510,25,</w:t>
      </w:r>
      <w:r w:rsidRPr="00AD68F7">
        <w:rPr>
          <w:spacing w:val="-7"/>
        </w:rPr>
        <w:t xml:space="preserve"> </w:t>
      </w:r>
      <w:r w:rsidRPr="00AD68F7">
        <w:t>Galanolakton,</w:t>
      </w:r>
      <w:r w:rsidRPr="00AD68F7">
        <w:rPr>
          <w:spacing w:val="-7"/>
        </w:rPr>
        <w:t xml:space="preserve"> </w:t>
      </w:r>
      <w:r w:rsidRPr="00AD68F7">
        <w:t>16-dial,</w:t>
      </w:r>
      <w:r w:rsidRPr="00AD68F7">
        <w:rPr>
          <w:spacing w:val="-7"/>
        </w:rPr>
        <w:t xml:space="preserve"> </w:t>
      </w:r>
      <w:r w:rsidRPr="00AD68F7">
        <w:t>12-labdiena-15 yang termasuk dalam golongan diterpen dan 1,8 cineol yang termasuk golongan monoterpen.</w:t>
      </w:r>
      <w:r w:rsidRPr="00AD68F7">
        <w:rPr>
          <w:spacing w:val="-3"/>
        </w:rPr>
        <w:t xml:space="preserve"> </w:t>
      </w:r>
      <w:r w:rsidRPr="00AD68F7">
        <w:t>Selain</w:t>
      </w:r>
      <w:r w:rsidRPr="00AD68F7">
        <w:rPr>
          <w:spacing w:val="-3"/>
        </w:rPr>
        <w:t xml:space="preserve"> </w:t>
      </w:r>
      <w:r w:rsidRPr="00AD68F7">
        <w:t>itu,</w:t>
      </w:r>
      <w:r w:rsidRPr="00AD68F7">
        <w:rPr>
          <w:spacing w:val="-3"/>
        </w:rPr>
        <w:t xml:space="preserve"> </w:t>
      </w:r>
      <w:r w:rsidRPr="00AD68F7">
        <w:t>lengkuas</w:t>
      </w:r>
      <w:r w:rsidRPr="00AD68F7">
        <w:rPr>
          <w:spacing w:val="-5"/>
        </w:rPr>
        <w:t xml:space="preserve"> </w:t>
      </w:r>
      <w:r w:rsidRPr="00AD68F7">
        <w:t>juga</w:t>
      </w:r>
      <w:r w:rsidRPr="00AD68F7">
        <w:rPr>
          <w:spacing w:val="-2"/>
        </w:rPr>
        <w:t xml:space="preserve"> </w:t>
      </w:r>
      <w:r w:rsidRPr="00AD68F7">
        <w:t>mengandung</w:t>
      </w:r>
      <w:r w:rsidRPr="00AD68F7">
        <w:rPr>
          <w:spacing w:val="-8"/>
        </w:rPr>
        <w:t xml:space="preserve"> </w:t>
      </w:r>
      <w:r w:rsidRPr="00AD68F7">
        <w:t>kamferol,</w:t>
      </w:r>
      <w:r w:rsidRPr="00AD68F7">
        <w:rPr>
          <w:spacing w:val="-3"/>
        </w:rPr>
        <w:t xml:space="preserve"> </w:t>
      </w:r>
      <w:r w:rsidRPr="00AD68F7">
        <w:t>galangin</w:t>
      </w:r>
      <w:r w:rsidRPr="00AD68F7">
        <w:rPr>
          <w:spacing w:val="-3"/>
        </w:rPr>
        <w:t xml:space="preserve"> </w:t>
      </w:r>
      <w:r w:rsidRPr="00AD68F7">
        <w:t>dan</w:t>
      </w:r>
      <w:r w:rsidRPr="00AD68F7">
        <w:rPr>
          <w:spacing w:val="-3"/>
        </w:rPr>
        <w:t xml:space="preserve"> </w:t>
      </w:r>
      <w:r w:rsidRPr="00AD68F7">
        <w:t>alpinin yang</w:t>
      </w:r>
      <w:r w:rsidRPr="00AD68F7">
        <w:rPr>
          <w:spacing w:val="-7"/>
        </w:rPr>
        <w:t xml:space="preserve"> </w:t>
      </w:r>
      <w:r w:rsidRPr="00AD68F7">
        <w:t>merupakan</w:t>
      </w:r>
      <w:r w:rsidRPr="00AD68F7">
        <w:rPr>
          <w:spacing w:val="-2"/>
        </w:rPr>
        <w:t xml:space="preserve"> </w:t>
      </w:r>
      <w:r w:rsidRPr="00AD68F7">
        <w:t>senyawa</w:t>
      </w:r>
      <w:r w:rsidRPr="00AD68F7">
        <w:rPr>
          <w:spacing w:val="-1"/>
        </w:rPr>
        <w:t xml:space="preserve"> </w:t>
      </w:r>
      <w:r w:rsidRPr="00AD68F7">
        <w:t>flavonoid.</w:t>
      </w:r>
      <w:r w:rsidRPr="00AD68F7">
        <w:rPr>
          <w:spacing w:val="-2"/>
        </w:rPr>
        <w:t xml:space="preserve"> </w:t>
      </w:r>
      <w:r w:rsidRPr="00AD68F7">
        <w:t>Rimpang</w:t>
      </w:r>
      <w:r w:rsidRPr="00AD68F7">
        <w:rPr>
          <w:spacing w:val="-7"/>
        </w:rPr>
        <w:t xml:space="preserve"> </w:t>
      </w:r>
      <w:r w:rsidRPr="00AD68F7">
        <w:t>lengkuas memiliki</w:t>
      </w:r>
      <w:r w:rsidRPr="00AD68F7">
        <w:rPr>
          <w:spacing w:val="-2"/>
        </w:rPr>
        <w:t xml:space="preserve"> </w:t>
      </w:r>
      <w:r w:rsidRPr="00AD68F7">
        <w:t>berbagai</w:t>
      </w:r>
      <w:r w:rsidRPr="00AD68F7">
        <w:rPr>
          <w:spacing w:val="-2"/>
        </w:rPr>
        <w:t xml:space="preserve"> </w:t>
      </w:r>
      <w:r w:rsidRPr="00AD68F7">
        <w:t>khasiat</w:t>
      </w:r>
    </w:p>
    <w:p w14:paraId="2F111738" w14:textId="77777777" w:rsidR="00A63C61" w:rsidRPr="00AD68F7" w:rsidRDefault="00A63C61">
      <w:pPr>
        <w:pStyle w:val="BodyText"/>
        <w:spacing w:line="480" w:lineRule="auto"/>
        <w:jc w:val="both"/>
        <w:sectPr w:rsidR="00A63C61" w:rsidRPr="00AD68F7">
          <w:headerReference w:type="even" r:id="rId13"/>
          <w:headerReference w:type="default" r:id="rId14"/>
          <w:footerReference w:type="default" r:id="rId15"/>
          <w:headerReference w:type="first" r:id="rId16"/>
          <w:pgSz w:w="11910" w:h="16840"/>
          <w:pgMar w:top="1600" w:right="566" w:bottom="280" w:left="1275" w:header="722" w:footer="0" w:gutter="0"/>
          <w:pgNumType w:start="7"/>
          <w:cols w:space="720"/>
        </w:sectPr>
      </w:pPr>
    </w:p>
    <w:p w14:paraId="3DB4815B" w14:textId="77777777" w:rsidR="00A63C61" w:rsidRPr="00AD68F7" w:rsidRDefault="000F37AF">
      <w:pPr>
        <w:pStyle w:val="BodyText"/>
        <w:spacing w:before="80" w:line="480" w:lineRule="auto"/>
        <w:ind w:left="994" w:right="1143"/>
        <w:jc w:val="both"/>
      </w:pPr>
      <w:r w:rsidRPr="00AD68F7">
        <w:lastRenderedPageBreak/>
        <w:t>di antaranya sebagai antijamur dan antibakteri, lengkuas merah terdapat kandungan alkaloid, flavonoid,</w:t>
      </w:r>
      <w:r w:rsidRPr="00AD68F7">
        <w:rPr>
          <w:spacing w:val="40"/>
        </w:rPr>
        <w:t xml:space="preserve"> </w:t>
      </w:r>
      <w:r w:rsidRPr="00AD68F7">
        <w:t>steroid</w:t>
      </w:r>
      <w:r w:rsidRPr="00AD68F7">
        <w:rPr>
          <w:spacing w:val="40"/>
        </w:rPr>
        <w:t xml:space="preserve"> </w:t>
      </w:r>
      <w:r w:rsidRPr="00AD68F7">
        <w:t>dan saponin (Badriyah et al., 2023)</w:t>
      </w:r>
    </w:p>
    <w:p w14:paraId="50D3665F" w14:textId="77777777" w:rsidR="00A63C61" w:rsidRPr="00AD68F7" w:rsidRDefault="000F37AF">
      <w:pPr>
        <w:pStyle w:val="BodyText"/>
        <w:spacing w:line="480" w:lineRule="auto"/>
        <w:ind w:left="994" w:right="1135" w:firstLine="720"/>
        <w:jc w:val="both"/>
      </w:pPr>
      <w:r w:rsidRPr="00AD68F7">
        <w:t>Kandungan kimia yang terdapat dalam lengkuas dan adanya berbagai laporan tentang bioaktivitas senyawa kimia dari lengkuas tersebut seperti sebagai antimikroba, anti ulcer dan antitumor, maka tentunya pemanfaatan lengkuas bisa lebih dikembangkan selain hanya sebagai bumbu masakan (Aprilyanti et al.,</w:t>
      </w:r>
      <w:r w:rsidRPr="00AD68F7">
        <w:rPr>
          <w:spacing w:val="80"/>
        </w:rPr>
        <w:t xml:space="preserve"> </w:t>
      </w:r>
      <w:r w:rsidRPr="00AD68F7">
        <w:rPr>
          <w:spacing w:val="-2"/>
        </w:rPr>
        <w:t>2022)</w:t>
      </w:r>
    </w:p>
    <w:p w14:paraId="590B38A8" w14:textId="77777777" w:rsidR="00A63C61" w:rsidRPr="00AD68F7" w:rsidRDefault="000F37AF">
      <w:pPr>
        <w:pStyle w:val="BodyText"/>
        <w:spacing w:before="1" w:line="480" w:lineRule="auto"/>
        <w:ind w:left="994" w:right="1133" w:firstLine="720"/>
        <w:jc w:val="both"/>
      </w:pPr>
      <w:r w:rsidRPr="00AD68F7">
        <w:t>Menunjukkan adanya aktifitas penghambatan pertumbuhan mikrobia oleh minyak atsiri dan fraksi metanol rimpang lengkuas pada beberapa spesies bakteri dan jamur. Infus ekstrak etanol rimpang lengkuas yang berisi minyak atsiri dapat menghambat pertumbuhan beberapa spesies jamur patogen, yaitu: Tricophyton, Mycrosporum gypseum, dan Epidermo floccasum. Namun penelitian dan penggunaan ekstrak rimpang lengkuas untuk menghambat pertumbuhan jamur filamentus sepertinya belum pernah dilakukan. Oleh karena itu penelitian ini bertujuan untuk mengetahui aktivitas antifungi ekstrak rimpang lengkuas.</w:t>
      </w:r>
    </w:p>
    <w:p w14:paraId="1E895F52" w14:textId="77777777" w:rsidR="00A63C61" w:rsidRPr="00AD68F7" w:rsidRDefault="000F37AF">
      <w:pPr>
        <w:pStyle w:val="Heading2"/>
        <w:numPr>
          <w:ilvl w:val="1"/>
          <w:numId w:val="14"/>
        </w:numPr>
        <w:tabs>
          <w:tab w:val="left" w:pos="1354"/>
        </w:tabs>
        <w:spacing w:before="5"/>
        <w:ind w:left="1354" w:hanging="360"/>
      </w:pPr>
      <w:bookmarkStart w:id="3" w:name="_TOC_250145"/>
      <w:r w:rsidRPr="00AD68F7">
        <w:t>Uraian</w:t>
      </w:r>
      <w:r w:rsidRPr="00AD68F7">
        <w:rPr>
          <w:spacing w:val="-3"/>
        </w:rPr>
        <w:t xml:space="preserve"> </w:t>
      </w:r>
      <w:bookmarkEnd w:id="3"/>
      <w:r w:rsidRPr="00AD68F7">
        <w:rPr>
          <w:spacing w:val="-2"/>
        </w:rPr>
        <w:t>Tumbuhan</w:t>
      </w:r>
    </w:p>
    <w:p w14:paraId="171AA1E9" w14:textId="77777777" w:rsidR="00A63C61" w:rsidRPr="00AD68F7" w:rsidRDefault="000F37AF">
      <w:pPr>
        <w:pStyle w:val="BodyText"/>
        <w:spacing w:before="272"/>
        <w:ind w:left="1713"/>
      </w:pPr>
      <w:r w:rsidRPr="00AD68F7">
        <w:t>Adapun</w:t>
      </w:r>
      <w:r w:rsidRPr="00AD68F7">
        <w:rPr>
          <w:spacing w:val="-3"/>
        </w:rPr>
        <w:t xml:space="preserve"> </w:t>
      </w:r>
      <w:r w:rsidRPr="00AD68F7">
        <w:t>uraian</w:t>
      </w:r>
      <w:r w:rsidRPr="00AD68F7">
        <w:rPr>
          <w:spacing w:val="-3"/>
        </w:rPr>
        <w:t xml:space="preserve"> </w:t>
      </w:r>
      <w:r w:rsidRPr="00AD68F7">
        <w:t>tumbuhan</w:t>
      </w:r>
      <w:r w:rsidRPr="00AD68F7">
        <w:rPr>
          <w:spacing w:val="-2"/>
        </w:rPr>
        <w:t xml:space="preserve"> </w:t>
      </w:r>
      <w:r w:rsidRPr="00AD68F7">
        <w:t>dalam</w:t>
      </w:r>
      <w:r w:rsidRPr="00AD68F7">
        <w:rPr>
          <w:spacing w:val="-3"/>
        </w:rPr>
        <w:t xml:space="preserve"> </w:t>
      </w:r>
      <w:r w:rsidRPr="00AD68F7">
        <w:t>penelitian</w:t>
      </w:r>
      <w:r w:rsidRPr="00AD68F7">
        <w:rPr>
          <w:spacing w:val="-7"/>
        </w:rPr>
        <w:t xml:space="preserve"> </w:t>
      </w:r>
      <w:r w:rsidRPr="00AD68F7">
        <w:t>ini</w:t>
      </w:r>
      <w:r w:rsidRPr="00AD68F7">
        <w:rPr>
          <w:spacing w:val="-2"/>
        </w:rPr>
        <w:t xml:space="preserve"> </w:t>
      </w:r>
      <w:r w:rsidRPr="00AD68F7">
        <w:t>sebagai</w:t>
      </w:r>
      <w:r w:rsidRPr="00AD68F7">
        <w:rPr>
          <w:spacing w:val="-3"/>
        </w:rPr>
        <w:t xml:space="preserve"> </w:t>
      </w:r>
      <w:r w:rsidRPr="00AD68F7">
        <w:t>berikut</w:t>
      </w:r>
      <w:r w:rsidRPr="00AD68F7">
        <w:rPr>
          <w:spacing w:val="-2"/>
        </w:rPr>
        <w:t xml:space="preserve"> </w:t>
      </w:r>
      <w:r w:rsidRPr="00AD68F7">
        <w:rPr>
          <w:spacing w:val="-10"/>
        </w:rPr>
        <w:t>:</w:t>
      </w:r>
    </w:p>
    <w:p w14:paraId="73C2284E" w14:textId="77777777" w:rsidR="00A63C61" w:rsidRPr="00AD68F7" w:rsidRDefault="00A63C61">
      <w:pPr>
        <w:pStyle w:val="BodyText"/>
        <w:spacing w:before="4"/>
      </w:pPr>
    </w:p>
    <w:p w14:paraId="7A912F2B" w14:textId="77777777" w:rsidR="00A63C61" w:rsidRPr="00AD68F7" w:rsidRDefault="000F37AF">
      <w:pPr>
        <w:pStyle w:val="ListParagraph"/>
        <w:numPr>
          <w:ilvl w:val="2"/>
          <w:numId w:val="14"/>
        </w:numPr>
        <w:tabs>
          <w:tab w:val="left" w:pos="1714"/>
        </w:tabs>
        <w:spacing w:before="1"/>
        <w:jc w:val="both"/>
        <w:rPr>
          <w:b/>
          <w:sz w:val="24"/>
        </w:rPr>
      </w:pPr>
      <w:r w:rsidRPr="00AD68F7">
        <w:rPr>
          <w:b/>
          <w:sz w:val="24"/>
        </w:rPr>
        <w:t>Klasifikasi</w:t>
      </w:r>
      <w:r w:rsidRPr="00AD68F7">
        <w:rPr>
          <w:b/>
          <w:spacing w:val="-2"/>
          <w:sz w:val="24"/>
        </w:rPr>
        <w:t xml:space="preserve"> </w:t>
      </w:r>
      <w:r w:rsidRPr="00AD68F7">
        <w:rPr>
          <w:b/>
          <w:sz w:val="24"/>
        </w:rPr>
        <w:t>Serai</w:t>
      </w:r>
      <w:r w:rsidRPr="00AD68F7">
        <w:rPr>
          <w:b/>
          <w:spacing w:val="-2"/>
          <w:sz w:val="24"/>
        </w:rPr>
        <w:t xml:space="preserve"> </w:t>
      </w:r>
      <w:r w:rsidRPr="00AD68F7">
        <w:rPr>
          <w:b/>
          <w:sz w:val="24"/>
        </w:rPr>
        <w:t>Dapur</w:t>
      </w:r>
      <w:r w:rsidRPr="00AD68F7">
        <w:rPr>
          <w:b/>
          <w:spacing w:val="60"/>
          <w:sz w:val="24"/>
        </w:rPr>
        <w:t xml:space="preserve"> </w:t>
      </w:r>
      <w:r w:rsidRPr="00AD68F7">
        <w:rPr>
          <w:b/>
          <w:i/>
          <w:sz w:val="24"/>
        </w:rPr>
        <w:t>(Cymbopogon</w:t>
      </w:r>
      <w:r w:rsidRPr="00AD68F7">
        <w:rPr>
          <w:b/>
          <w:i/>
          <w:spacing w:val="-3"/>
          <w:sz w:val="24"/>
        </w:rPr>
        <w:t xml:space="preserve"> </w:t>
      </w:r>
      <w:r w:rsidRPr="00AD68F7">
        <w:rPr>
          <w:b/>
          <w:i/>
          <w:spacing w:val="-2"/>
          <w:sz w:val="24"/>
        </w:rPr>
        <w:t>citratus)</w:t>
      </w:r>
    </w:p>
    <w:p w14:paraId="2ECB881F" w14:textId="77777777" w:rsidR="00A63C61" w:rsidRPr="00AD68F7" w:rsidRDefault="000F37AF">
      <w:pPr>
        <w:pStyle w:val="BodyText"/>
        <w:spacing w:before="23"/>
        <w:rPr>
          <w:b/>
          <w:i/>
          <w:sz w:val="20"/>
        </w:rPr>
      </w:pPr>
      <w:r w:rsidRPr="00AD68F7">
        <w:rPr>
          <w:b/>
          <w:i/>
          <w:noProof/>
          <w:sz w:val="20"/>
          <w:lang w:val="en-US"/>
        </w:rPr>
        <w:drawing>
          <wp:anchor distT="0" distB="0" distL="0" distR="0" simplePos="0" relativeHeight="251636224" behindDoc="1" locked="0" layoutInCell="1" allowOverlap="1" wp14:anchorId="53855DF4" wp14:editId="3E724BE8">
            <wp:simplePos x="0" y="0"/>
            <wp:positionH relativeFrom="page">
              <wp:posOffset>2655570</wp:posOffset>
            </wp:positionH>
            <wp:positionV relativeFrom="paragraph">
              <wp:posOffset>175895</wp:posOffset>
            </wp:positionV>
            <wp:extent cx="2630170" cy="1940560"/>
            <wp:effectExtent l="0" t="0" r="0" b="0"/>
            <wp:wrapTopAndBottom/>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7" cstate="print"/>
                    <a:stretch>
                      <a:fillRect/>
                    </a:stretch>
                  </pic:blipFill>
                  <pic:spPr>
                    <a:xfrm>
                      <a:off x="0" y="0"/>
                      <a:ext cx="2629994" cy="1940433"/>
                    </a:xfrm>
                    <a:prstGeom prst="rect">
                      <a:avLst/>
                    </a:prstGeom>
                  </pic:spPr>
                </pic:pic>
              </a:graphicData>
            </a:graphic>
          </wp:anchor>
        </w:drawing>
      </w:r>
    </w:p>
    <w:p w14:paraId="5131DEB5" w14:textId="77777777" w:rsidR="00A63C61" w:rsidRPr="00AD68F7" w:rsidRDefault="000F37AF">
      <w:pPr>
        <w:ind w:left="943" w:right="1084"/>
        <w:jc w:val="center"/>
        <w:rPr>
          <w:b/>
          <w:i/>
          <w:sz w:val="24"/>
        </w:rPr>
      </w:pPr>
      <w:r w:rsidRPr="00AD68F7">
        <w:rPr>
          <w:b/>
          <w:sz w:val="24"/>
        </w:rPr>
        <w:t>Gambar</w:t>
      </w:r>
      <w:r w:rsidRPr="00AD68F7">
        <w:rPr>
          <w:b/>
          <w:spacing w:val="-3"/>
          <w:sz w:val="24"/>
        </w:rPr>
        <w:t xml:space="preserve"> </w:t>
      </w:r>
      <w:r w:rsidRPr="00AD68F7">
        <w:rPr>
          <w:b/>
          <w:sz w:val="24"/>
        </w:rPr>
        <w:t>2.2</w:t>
      </w:r>
      <w:r w:rsidRPr="00AD68F7">
        <w:rPr>
          <w:b/>
          <w:spacing w:val="-2"/>
          <w:sz w:val="24"/>
        </w:rPr>
        <w:t xml:space="preserve"> </w:t>
      </w:r>
      <w:r w:rsidRPr="00AD68F7">
        <w:rPr>
          <w:b/>
          <w:sz w:val="24"/>
        </w:rPr>
        <w:t>Tumbuhan Sereh</w:t>
      </w:r>
      <w:r w:rsidRPr="00AD68F7">
        <w:rPr>
          <w:b/>
          <w:spacing w:val="-4"/>
          <w:sz w:val="24"/>
        </w:rPr>
        <w:t xml:space="preserve"> </w:t>
      </w:r>
      <w:r w:rsidRPr="00AD68F7">
        <w:rPr>
          <w:b/>
          <w:sz w:val="24"/>
        </w:rPr>
        <w:t>Dapur</w:t>
      </w:r>
      <w:r w:rsidRPr="00AD68F7">
        <w:rPr>
          <w:b/>
          <w:spacing w:val="2"/>
          <w:sz w:val="24"/>
        </w:rPr>
        <w:t xml:space="preserve"> </w:t>
      </w:r>
      <w:r w:rsidRPr="00AD68F7">
        <w:rPr>
          <w:b/>
          <w:i/>
          <w:sz w:val="24"/>
        </w:rPr>
        <w:t>(Cymbopogon</w:t>
      </w:r>
      <w:r w:rsidRPr="00AD68F7">
        <w:rPr>
          <w:b/>
          <w:i/>
          <w:spacing w:val="-3"/>
          <w:sz w:val="24"/>
        </w:rPr>
        <w:t xml:space="preserve"> </w:t>
      </w:r>
      <w:r w:rsidRPr="00AD68F7">
        <w:rPr>
          <w:b/>
          <w:i/>
          <w:spacing w:val="-2"/>
          <w:sz w:val="24"/>
        </w:rPr>
        <w:t>citratus)</w:t>
      </w:r>
    </w:p>
    <w:p w14:paraId="0139B09B" w14:textId="77777777" w:rsidR="00A63C61" w:rsidRPr="00AD68F7" w:rsidRDefault="00A63C61">
      <w:pPr>
        <w:jc w:val="center"/>
        <w:rPr>
          <w:b/>
          <w:i/>
          <w:sz w:val="24"/>
        </w:rPr>
        <w:sectPr w:rsidR="00A63C61" w:rsidRPr="00AD68F7">
          <w:headerReference w:type="even" r:id="rId18"/>
          <w:headerReference w:type="default" r:id="rId19"/>
          <w:footerReference w:type="default" r:id="rId20"/>
          <w:headerReference w:type="first" r:id="rId21"/>
          <w:pgSz w:w="11910" w:h="16840"/>
          <w:pgMar w:top="1600" w:right="566" w:bottom="280" w:left="1275" w:header="722" w:footer="0" w:gutter="0"/>
          <w:cols w:space="720"/>
        </w:sectPr>
      </w:pPr>
    </w:p>
    <w:p w14:paraId="1D38DE89" w14:textId="77777777" w:rsidR="00A63C61" w:rsidRPr="00AD68F7" w:rsidRDefault="000F37AF">
      <w:pPr>
        <w:pStyle w:val="BodyText"/>
        <w:spacing w:before="80"/>
        <w:ind w:left="1713"/>
      </w:pPr>
      <w:r w:rsidRPr="00AD68F7">
        <w:lastRenderedPageBreak/>
        <w:t>Menurut</w:t>
      </w:r>
      <w:r w:rsidRPr="00AD68F7">
        <w:rPr>
          <w:spacing w:val="51"/>
        </w:rPr>
        <w:t xml:space="preserve"> </w:t>
      </w:r>
      <w:r w:rsidRPr="00AD68F7">
        <w:t>muhlisah</w:t>
      </w:r>
      <w:r w:rsidRPr="00AD68F7">
        <w:rPr>
          <w:spacing w:val="53"/>
        </w:rPr>
        <w:t xml:space="preserve"> </w:t>
      </w:r>
      <w:r w:rsidRPr="00AD68F7">
        <w:t>universitas</w:t>
      </w:r>
      <w:r w:rsidRPr="00AD68F7">
        <w:rPr>
          <w:spacing w:val="52"/>
        </w:rPr>
        <w:t xml:space="preserve"> </w:t>
      </w:r>
      <w:r w:rsidRPr="00AD68F7">
        <w:t>Kristen</w:t>
      </w:r>
      <w:r w:rsidRPr="00AD68F7">
        <w:rPr>
          <w:spacing w:val="48"/>
        </w:rPr>
        <w:t xml:space="preserve"> </w:t>
      </w:r>
      <w:r w:rsidRPr="00AD68F7">
        <w:t>maranatha</w:t>
      </w:r>
      <w:r w:rsidRPr="00AD68F7">
        <w:rPr>
          <w:spacing w:val="51"/>
        </w:rPr>
        <w:t xml:space="preserve"> </w:t>
      </w:r>
      <w:r w:rsidRPr="00AD68F7">
        <w:t>tumbuhan</w:t>
      </w:r>
      <w:r w:rsidRPr="00AD68F7">
        <w:rPr>
          <w:spacing w:val="49"/>
        </w:rPr>
        <w:t xml:space="preserve"> </w:t>
      </w:r>
      <w:r w:rsidRPr="00AD68F7">
        <w:t>serai</w:t>
      </w:r>
      <w:r w:rsidRPr="00AD68F7">
        <w:rPr>
          <w:spacing w:val="51"/>
        </w:rPr>
        <w:t xml:space="preserve"> </w:t>
      </w:r>
      <w:r w:rsidRPr="00AD68F7">
        <w:rPr>
          <w:spacing w:val="-2"/>
        </w:rPr>
        <w:t>dapur</w:t>
      </w:r>
    </w:p>
    <w:p w14:paraId="29BDF867" w14:textId="77777777" w:rsidR="00A63C61" w:rsidRPr="00AD68F7" w:rsidRDefault="000F37AF">
      <w:pPr>
        <w:spacing w:before="275"/>
        <w:ind w:left="994"/>
        <w:rPr>
          <w:sz w:val="24"/>
        </w:rPr>
      </w:pPr>
      <w:r w:rsidRPr="00AD68F7">
        <w:rPr>
          <w:i/>
          <w:sz w:val="24"/>
        </w:rPr>
        <w:t>(Cymbopogon</w:t>
      </w:r>
      <w:r w:rsidRPr="00AD68F7">
        <w:rPr>
          <w:i/>
          <w:spacing w:val="-5"/>
          <w:sz w:val="24"/>
        </w:rPr>
        <w:t xml:space="preserve"> </w:t>
      </w:r>
      <w:r w:rsidRPr="00AD68F7">
        <w:rPr>
          <w:i/>
          <w:sz w:val="24"/>
        </w:rPr>
        <w:t>citratus)</w:t>
      </w:r>
      <w:r w:rsidRPr="00AD68F7">
        <w:rPr>
          <w:i/>
          <w:spacing w:val="-2"/>
          <w:sz w:val="24"/>
        </w:rPr>
        <w:t xml:space="preserve"> </w:t>
      </w:r>
      <w:r w:rsidRPr="00AD68F7">
        <w:rPr>
          <w:sz w:val="24"/>
        </w:rPr>
        <w:t>sistematika</w:t>
      </w:r>
      <w:r w:rsidRPr="00AD68F7">
        <w:rPr>
          <w:spacing w:val="-3"/>
          <w:sz w:val="24"/>
        </w:rPr>
        <w:t xml:space="preserve"> </w:t>
      </w:r>
      <w:r w:rsidRPr="00AD68F7">
        <w:rPr>
          <w:sz w:val="24"/>
        </w:rPr>
        <w:t>sebagai</w:t>
      </w:r>
      <w:r w:rsidRPr="00AD68F7">
        <w:rPr>
          <w:spacing w:val="-4"/>
          <w:sz w:val="24"/>
        </w:rPr>
        <w:t xml:space="preserve"> </w:t>
      </w:r>
      <w:r w:rsidRPr="00AD68F7">
        <w:rPr>
          <w:sz w:val="24"/>
        </w:rPr>
        <w:t>berikut</w:t>
      </w:r>
      <w:r w:rsidRPr="00AD68F7">
        <w:rPr>
          <w:spacing w:val="-4"/>
          <w:sz w:val="24"/>
        </w:rPr>
        <w:t xml:space="preserve"> </w:t>
      </w:r>
      <w:r w:rsidRPr="00AD68F7">
        <w:rPr>
          <w:spacing w:val="-10"/>
          <w:sz w:val="24"/>
        </w:rPr>
        <w:t>:</w:t>
      </w:r>
    </w:p>
    <w:p w14:paraId="77EF4318" w14:textId="77777777" w:rsidR="00A63C61" w:rsidRPr="00AD68F7" w:rsidRDefault="00A63C61">
      <w:pPr>
        <w:pStyle w:val="BodyText"/>
        <w:spacing w:before="1"/>
      </w:pPr>
    </w:p>
    <w:p w14:paraId="30EDF6B4" w14:textId="77777777" w:rsidR="00A63C61" w:rsidRPr="00AD68F7" w:rsidRDefault="000F37AF">
      <w:pPr>
        <w:pStyle w:val="BodyText"/>
        <w:tabs>
          <w:tab w:val="left" w:pos="2433"/>
        </w:tabs>
        <w:ind w:left="994"/>
      </w:pPr>
      <w:r w:rsidRPr="00AD68F7">
        <w:rPr>
          <w:spacing w:val="-2"/>
        </w:rPr>
        <w:t>Kingdom</w:t>
      </w:r>
      <w:r w:rsidRPr="00AD68F7">
        <w:tab/>
        <w:t>:</w:t>
      </w:r>
      <w:r w:rsidRPr="00AD68F7">
        <w:rPr>
          <w:spacing w:val="-3"/>
        </w:rPr>
        <w:t xml:space="preserve"> </w:t>
      </w:r>
      <w:r w:rsidRPr="00AD68F7">
        <w:rPr>
          <w:spacing w:val="-2"/>
        </w:rPr>
        <w:t>plantae</w:t>
      </w:r>
    </w:p>
    <w:p w14:paraId="341E26BE" w14:textId="77777777" w:rsidR="00A63C61" w:rsidRPr="00AD68F7" w:rsidRDefault="00A63C61">
      <w:pPr>
        <w:pStyle w:val="BodyText"/>
      </w:pPr>
    </w:p>
    <w:p w14:paraId="03C10837" w14:textId="77777777" w:rsidR="00A63C61" w:rsidRPr="00AD68F7" w:rsidRDefault="000F37AF">
      <w:pPr>
        <w:pStyle w:val="BodyText"/>
        <w:tabs>
          <w:tab w:val="left" w:pos="2433"/>
        </w:tabs>
        <w:ind w:left="994"/>
      </w:pPr>
      <w:r w:rsidRPr="00AD68F7">
        <w:rPr>
          <w:spacing w:val="-2"/>
        </w:rPr>
        <w:t>Divisi</w:t>
      </w:r>
      <w:r w:rsidRPr="00AD68F7">
        <w:tab/>
        <w:t>:</w:t>
      </w:r>
      <w:r w:rsidRPr="00AD68F7">
        <w:rPr>
          <w:spacing w:val="-3"/>
        </w:rPr>
        <w:t xml:space="preserve"> </w:t>
      </w:r>
      <w:r w:rsidRPr="00AD68F7">
        <w:rPr>
          <w:spacing w:val="-2"/>
        </w:rPr>
        <w:t>magnoliophyta</w:t>
      </w:r>
    </w:p>
    <w:p w14:paraId="1F64DA82" w14:textId="77777777" w:rsidR="00A63C61" w:rsidRPr="00AD68F7" w:rsidRDefault="00A63C61">
      <w:pPr>
        <w:pStyle w:val="BodyText"/>
      </w:pPr>
    </w:p>
    <w:p w14:paraId="7B1F6D5D" w14:textId="77777777" w:rsidR="00A63C61" w:rsidRPr="00AD68F7" w:rsidRDefault="000F37AF">
      <w:pPr>
        <w:pStyle w:val="BodyText"/>
        <w:tabs>
          <w:tab w:val="left" w:pos="2433"/>
        </w:tabs>
        <w:ind w:left="994"/>
      </w:pPr>
      <w:r w:rsidRPr="00AD68F7">
        <w:rPr>
          <w:spacing w:val="-2"/>
        </w:rPr>
        <w:t>Kelas</w:t>
      </w:r>
      <w:r w:rsidRPr="00AD68F7">
        <w:tab/>
        <w:t>:</w:t>
      </w:r>
      <w:r w:rsidRPr="00AD68F7">
        <w:rPr>
          <w:spacing w:val="-5"/>
        </w:rPr>
        <w:t xml:space="preserve"> </w:t>
      </w:r>
      <w:r w:rsidRPr="00AD68F7">
        <w:rPr>
          <w:spacing w:val="-2"/>
        </w:rPr>
        <w:t>liliopsida</w:t>
      </w:r>
    </w:p>
    <w:p w14:paraId="7FB37534" w14:textId="77777777" w:rsidR="00A63C61" w:rsidRPr="00AD68F7" w:rsidRDefault="00A63C61">
      <w:pPr>
        <w:pStyle w:val="BodyText"/>
      </w:pPr>
    </w:p>
    <w:p w14:paraId="22A445CD" w14:textId="77777777" w:rsidR="00A63C61" w:rsidRPr="00AD68F7" w:rsidRDefault="000F37AF">
      <w:pPr>
        <w:pStyle w:val="BodyText"/>
        <w:tabs>
          <w:tab w:val="left" w:pos="2433"/>
        </w:tabs>
        <w:ind w:left="994"/>
      </w:pPr>
      <w:r w:rsidRPr="00AD68F7">
        <w:rPr>
          <w:spacing w:val="-4"/>
        </w:rPr>
        <w:t>Ordo</w:t>
      </w:r>
      <w:r w:rsidRPr="00AD68F7">
        <w:tab/>
        <w:t>:</w:t>
      </w:r>
      <w:r w:rsidRPr="00AD68F7">
        <w:rPr>
          <w:spacing w:val="-3"/>
        </w:rPr>
        <w:t xml:space="preserve"> </w:t>
      </w:r>
      <w:r w:rsidRPr="00AD68F7">
        <w:rPr>
          <w:spacing w:val="-2"/>
        </w:rPr>
        <w:t>poales</w:t>
      </w:r>
    </w:p>
    <w:p w14:paraId="13169155" w14:textId="77777777" w:rsidR="00A63C61" w:rsidRPr="00AD68F7" w:rsidRDefault="00A63C61">
      <w:pPr>
        <w:pStyle w:val="BodyText"/>
      </w:pPr>
    </w:p>
    <w:p w14:paraId="63D224C5" w14:textId="77777777" w:rsidR="00A63C61" w:rsidRPr="00AD68F7" w:rsidRDefault="000F37AF">
      <w:pPr>
        <w:pStyle w:val="BodyText"/>
        <w:tabs>
          <w:tab w:val="left" w:pos="2433"/>
        </w:tabs>
        <w:spacing w:before="1"/>
        <w:ind w:left="994"/>
      </w:pPr>
      <w:r w:rsidRPr="00AD68F7">
        <w:rPr>
          <w:spacing w:val="-2"/>
        </w:rPr>
        <w:t>Famili</w:t>
      </w:r>
      <w:r w:rsidRPr="00AD68F7">
        <w:tab/>
        <w:t>:</w:t>
      </w:r>
      <w:r w:rsidRPr="00AD68F7">
        <w:rPr>
          <w:spacing w:val="-5"/>
        </w:rPr>
        <w:t xml:space="preserve"> </w:t>
      </w:r>
      <w:r w:rsidRPr="00AD68F7">
        <w:rPr>
          <w:spacing w:val="-2"/>
        </w:rPr>
        <w:t>poaceae</w:t>
      </w:r>
    </w:p>
    <w:p w14:paraId="0FD990EE" w14:textId="77777777" w:rsidR="00A63C61" w:rsidRPr="00AD68F7" w:rsidRDefault="00A63C61">
      <w:pPr>
        <w:pStyle w:val="BodyText"/>
      </w:pPr>
    </w:p>
    <w:p w14:paraId="2899BB80" w14:textId="77777777" w:rsidR="00A63C61" w:rsidRPr="00AD68F7" w:rsidRDefault="000F37AF">
      <w:pPr>
        <w:pStyle w:val="BodyText"/>
        <w:tabs>
          <w:tab w:val="left" w:pos="2433"/>
        </w:tabs>
        <w:ind w:left="994"/>
      </w:pPr>
      <w:r w:rsidRPr="00AD68F7">
        <w:rPr>
          <w:spacing w:val="-4"/>
        </w:rPr>
        <w:t>Genus</w:t>
      </w:r>
      <w:r w:rsidRPr="00AD68F7">
        <w:tab/>
        <w:t>:</w:t>
      </w:r>
      <w:r w:rsidRPr="00AD68F7">
        <w:rPr>
          <w:spacing w:val="-3"/>
        </w:rPr>
        <w:t xml:space="preserve"> </w:t>
      </w:r>
      <w:r w:rsidRPr="00AD68F7">
        <w:rPr>
          <w:spacing w:val="-2"/>
        </w:rPr>
        <w:t>cymbopogon</w:t>
      </w:r>
    </w:p>
    <w:p w14:paraId="2CBAEA74" w14:textId="77777777" w:rsidR="00A63C61" w:rsidRPr="00AD68F7" w:rsidRDefault="000F37AF">
      <w:pPr>
        <w:pStyle w:val="BodyText"/>
        <w:tabs>
          <w:tab w:val="left" w:pos="2433"/>
        </w:tabs>
        <w:spacing w:before="276" w:line="480" w:lineRule="auto"/>
        <w:ind w:left="994" w:right="5659"/>
        <w:jc w:val="both"/>
      </w:pPr>
      <w:r w:rsidRPr="00AD68F7">
        <w:rPr>
          <w:spacing w:val="-2"/>
        </w:rPr>
        <w:t>Spesies</w:t>
      </w:r>
      <w:r w:rsidRPr="00AD68F7">
        <w:tab/>
        <w:t>:</w:t>
      </w:r>
      <w:r w:rsidRPr="00AD68F7">
        <w:rPr>
          <w:spacing w:val="-15"/>
        </w:rPr>
        <w:t xml:space="preserve"> </w:t>
      </w:r>
      <w:r w:rsidRPr="00AD68F7">
        <w:t>cymbopogon</w:t>
      </w:r>
      <w:r w:rsidRPr="00AD68F7">
        <w:rPr>
          <w:spacing w:val="-15"/>
        </w:rPr>
        <w:t xml:space="preserve"> </w:t>
      </w:r>
      <w:r w:rsidRPr="00AD68F7">
        <w:t>citrus Nama local</w:t>
      </w:r>
      <w:r w:rsidRPr="00AD68F7">
        <w:rPr>
          <w:spacing w:val="80"/>
        </w:rPr>
        <w:t xml:space="preserve">  </w:t>
      </w:r>
      <w:r w:rsidRPr="00AD68F7">
        <w:t>: sereh dapur</w:t>
      </w:r>
    </w:p>
    <w:p w14:paraId="19C12C86" w14:textId="77777777" w:rsidR="00A63C61" w:rsidRPr="00AD68F7" w:rsidRDefault="000F37AF">
      <w:pPr>
        <w:pStyle w:val="BodyText"/>
        <w:spacing w:line="480" w:lineRule="auto"/>
        <w:ind w:left="994" w:right="1130" w:firstLine="720"/>
        <w:jc w:val="both"/>
      </w:pPr>
      <w:r w:rsidRPr="00AD68F7">
        <w:t xml:space="preserve">Tanaman Serai Dapur </w:t>
      </w:r>
      <w:r w:rsidRPr="00AD68F7">
        <w:rPr>
          <w:i/>
        </w:rPr>
        <w:t xml:space="preserve">(Cymbopogon citratus) </w:t>
      </w:r>
      <w:r w:rsidRPr="00AD68F7">
        <w:t xml:space="preserve">adalah Tanaman yang biasanya menghasilkan minyak atsiri yaitu yang termasuk dalam famili pinaceae, labitae, compositae, myrtaceae, dan umbelliferaceae. Minyak atsiri terdapat pada setiap bagian tanaman yaitu dari bunga, buah, batang, dan akar. Salah satu jenis tanaman penghasil minyak atsiri yang mempunyai potensi cukup besar untuk dikembangkan adalah sereh </w:t>
      </w:r>
      <w:r w:rsidRPr="00AD68F7">
        <w:rPr>
          <w:i/>
        </w:rPr>
        <w:t>(cymbopogon citratus)</w:t>
      </w:r>
      <w:r w:rsidRPr="00AD68F7">
        <w:t>. Sereh masih belum banyak dibudidayakan di Indonesia karena sebagian besar hanya digunakan untuk kebutuhan sehari-hari sebagai campuran makanan atau rempah-rempah. Namun bila tanaman ini diproses, dan diolah, maka akan mendapatkan potensi ekspor yang cukup besar (Ibrahim et al., 2021)</w:t>
      </w:r>
    </w:p>
    <w:p w14:paraId="22D5D5FE" w14:textId="77777777" w:rsidR="00A63C61" w:rsidRPr="00AD68F7" w:rsidRDefault="000F37AF">
      <w:pPr>
        <w:spacing w:before="2" w:line="480" w:lineRule="auto"/>
        <w:ind w:left="994" w:right="1133" w:firstLine="720"/>
        <w:jc w:val="both"/>
        <w:rPr>
          <w:sz w:val="24"/>
        </w:rPr>
      </w:pPr>
      <w:r w:rsidRPr="00AD68F7">
        <w:rPr>
          <w:sz w:val="24"/>
        </w:rPr>
        <w:t xml:space="preserve">Tanaman serai dibagi menjadi tiga jenis yaitu serai wangi </w:t>
      </w:r>
      <w:r w:rsidRPr="00AD68F7">
        <w:rPr>
          <w:i/>
          <w:sz w:val="24"/>
        </w:rPr>
        <w:t>(Cymbopogon winterianus)</w:t>
      </w:r>
      <w:r w:rsidRPr="00AD68F7">
        <w:rPr>
          <w:sz w:val="24"/>
        </w:rPr>
        <w:t xml:space="preserve">, serai dapur </w:t>
      </w:r>
      <w:r w:rsidRPr="00AD68F7">
        <w:rPr>
          <w:i/>
          <w:sz w:val="24"/>
        </w:rPr>
        <w:t xml:space="preserve">(Cymbopogon flexuosus) </w:t>
      </w:r>
      <w:r w:rsidRPr="00AD68F7">
        <w:rPr>
          <w:sz w:val="24"/>
        </w:rPr>
        <w:t xml:space="preserve">dan rumput palmarosa </w:t>
      </w:r>
      <w:r w:rsidRPr="00AD68F7">
        <w:rPr>
          <w:i/>
          <w:sz w:val="24"/>
        </w:rPr>
        <w:t>(Cymbopogon martini).</w:t>
      </w:r>
      <w:r w:rsidRPr="00AD68F7">
        <w:rPr>
          <w:i/>
          <w:spacing w:val="40"/>
          <w:sz w:val="24"/>
        </w:rPr>
        <w:t xml:space="preserve"> </w:t>
      </w:r>
      <w:r w:rsidRPr="00AD68F7">
        <w:rPr>
          <w:sz w:val="24"/>
        </w:rPr>
        <w:t>Pada penelitian ini digunakan serai Dapur karena sudah umum</w:t>
      </w:r>
      <w:r w:rsidRPr="00AD68F7">
        <w:rPr>
          <w:spacing w:val="24"/>
          <w:sz w:val="24"/>
        </w:rPr>
        <w:t xml:space="preserve"> </w:t>
      </w:r>
      <w:r w:rsidRPr="00AD68F7">
        <w:rPr>
          <w:sz w:val="24"/>
        </w:rPr>
        <w:t>digunakan</w:t>
      </w:r>
      <w:r w:rsidRPr="00AD68F7">
        <w:rPr>
          <w:spacing w:val="25"/>
          <w:sz w:val="24"/>
        </w:rPr>
        <w:t xml:space="preserve"> </w:t>
      </w:r>
      <w:r w:rsidRPr="00AD68F7">
        <w:rPr>
          <w:sz w:val="24"/>
        </w:rPr>
        <w:t>oleh</w:t>
      </w:r>
      <w:r w:rsidRPr="00AD68F7">
        <w:rPr>
          <w:spacing w:val="26"/>
          <w:sz w:val="24"/>
        </w:rPr>
        <w:t xml:space="preserve"> </w:t>
      </w:r>
      <w:r w:rsidRPr="00AD68F7">
        <w:rPr>
          <w:sz w:val="24"/>
        </w:rPr>
        <w:t>peneliti</w:t>
      </w:r>
      <w:r w:rsidRPr="00AD68F7">
        <w:rPr>
          <w:spacing w:val="32"/>
          <w:sz w:val="24"/>
        </w:rPr>
        <w:t xml:space="preserve"> </w:t>
      </w:r>
      <w:r w:rsidRPr="00AD68F7">
        <w:rPr>
          <w:sz w:val="24"/>
        </w:rPr>
        <w:t>-peneliti</w:t>
      </w:r>
      <w:r w:rsidRPr="00AD68F7">
        <w:rPr>
          <w:spacing w:val="26"/>
          <w:sz w:val="24"/>
        </w:rPr>
        <w:t xml:space="preserve"> </w:t>
      </w:r>
      <w:r w:rsidRPr="00AD68F7">
        <w:rPr>
          <w:sz w:val="24"/>
        </w:rPr>
        <w:t>terdahulu.</w:t>
      </w:r>
      <w:r w:rsidRPr="00AD68F7">
        <w:rPr>
          <w:spacing w:val="26"/>
          <w:sz w:val="24"/>
        </w:rPr>
        <w:t xml:space="preserve"> </w:t>
      </w:r>
      <w:r w:rsidRPr="00AD68F7">
        <w:rPr>
          <w:sz w:val="24"/>
        </w:rPr>
        <w:t>Serai</w:t>
      </w:r>
      <w:r w:rsidRPr="00AD68F7">
        <w:rPr>
          <w:spacing w:val="26"/>
          <w:sz w:val="24"/>
        </w:rPr>
        <w:t xml:space="preserve"> </w:t>
      </w:r>
      <w:r w:rsidRPr="00AD68F7">
        <w:rPr>
          <w:sz w:val="24"/>
        </w:rPr>
        <w:t>dapur</w:t>
      </w:r>
      <w:r w:rsidRPr="00AD68F7">
        <w:rPr>
          <w:spacing w:val="26"/>
          <w:sz w:val="24"/>
        </w:rPr>
        <w:t xml:space="preserve"> </w:t>
      </w:r>
      <w:r w:rsidRPr="00AD68F7">
        <w:rPr>
          <w:sz w:val="24"/>
        </w:rPr>
        <w:t>selama</w:t>
      </w:r>
      <w:r w:rsidRPr="00AD68F7">
        <w:rPr>
          <w:spacing w:val="27"/>
          <w:sz w:val="24"/>
        </w:rPr>
        <w:t xml:space="preserve"> </w:t>
      </w:r>
      <w:r w:rsidRPr="00AD68F7">
        <w:rPr>
          <w:sz w:val="24"/>
        </w:rPr>
        <w:t>ini</w:t>
      </w:r>
      <w:r w:rsidRPr="00AD68F7">
        <w:rPr>
          <w:spacing w:val="27"/>
          <w:sz w:val="24"/>
        </w:rPr>
        <w:t xml:space="preserve"> </w:t>
      </w:r>
      <w:r w:rsidRPr="00AD68F7">
        <w:rPr>
          <w:spacing w:val="-2"/>
          <w:sz w:val="24"/>
        </w:rPr>
        <w:t>masih</w:t>
      </w:r>
    </w:p>
    <w:p w14:paraId="007F256E" w14:textId="77777777" w:rsidR="00A63C61" w:rsidRPr="00AD68F7" w:rsidRDefault="00A63C61">
      <w:pPr>
        <w:spacing w:line="480" w:lineRule="auto"/>
        <w:jc w:val="both"/>
        <w:rPr>
          <w:sz w:val="24"/>
        </w:rPr>
        <w:sectPr w:rsidR="00A63C61" w:rsidRPr="00AD68F7">
          <w:headerReference w:type="even" r:id="rId22"/>
          <w:headerReference w:type="default" r:id="rId23"/>
          <w:footerReference w:type="default" r:id="rId24"/>
          <w:headerReference w:type="first" r:id="rId25"/>
          <w:pgSz w:w="11910" w:h="16840"/>
          <w:pgMar w:top="1600" w:right="566" w:bottom="280" w:left="1275" w:header="722" w:footer="0" w:gutter="0"/>
          <w:cols w:space="720"/>
        </w:sectPr>
      </w:pPr>
    </w:p>
    <w:p w14:paraId="28CB8A42" w14:textId="77777777" w:rsidR="00A63C61" w:rsidRPr="00AD68F7" w:rsidRDefault="000F37AF">
      <w:pPr>
        <w:pStyle w:val="BodyText"/>
        <w:spacing w:before="80" w:line="480" w:lineRule="auto"/>
        <w:ind w:left="994" w:right="1143"/>
        <w:jc w:val="both"/>
      </w:pPr>
      <w:r w:rsidRPr="00AD68F7">
        <w:lastRenderedPageBreak/>
        <w:t>mendominasi dan lebih umum diambil minyaknya dibanding golongan serai lainnya (Ibrahim et al., 2021)</w:t>
      </w:r>
    </w:p>
    <w:p w14:paraId="2383E0A5" w14:textId="77777777" w:rsidR="00A63C61" w:rsidRPr="00AD68F7" w:rsidRDefault="000F37AF">
      <w:pPr>
        <w:pStyle w:val="Heading2"/>
        <w:numPr>
          <w:ilvl w:val="2"/>
          <w:numId w:val="14"/>
        </w:numPr>
        <w:tabs>
          <w:tab w:val="left" w:pos="1714"/>
        </w:tabs>
        <w:spacing w:before="4"/>
      </w:pPr>
      <w:bookmarkStart w:id="4" w:name="_TOC_250144"/>
      <w:r w:rsidRPr="00AD68F7">
        <w:t>Kandungan</w:t>
      </w:r>
      <w:r w:rsidRPr="00AD68F7">
        <w:rPr>
          <w:spacing w:val="-4"/>
        </w:rPr>
        <w:t xml:space="preserve"> </w:t>
      </w:r>
      <w:r w:rsidRPr="00AD68F7">
        <w:t>Kimia</w:t>
      </w:r>
      <w:r w:rsidRPr="00AD68F7">
        <w:rPr>
          <w:spacing w:val="-2"/>
        </w:rPr>
        <w:t xml:space="preserve"> </w:t>
      </w:r>
      <w:r w:rsidRPr="00AD68F7">
        <w:t>Sereh</w:t>
      </w:r>
      <w:r w:rsidRPr="00AD68F7">
        <w:rPr>
          <w:spacing w:val="-3"/>
        </w:rPr>
        <w:t xml:space="preserve"> </w:t>
      </w:r>
      <w:bookmarkEnd w:id="4"/>
      <w:r w:rsidRPr="00AD68F7">
        <w:rPr>
          <w:spacing w:val="-4"/>
        </w:rPr>
        <w:t>Dapur</w:t>
      </w:r>
    </w:p>
    <w:p w14:paraId="154DD0AE" w14:textId="77777777" w:rsidR="00A63C61" w:rsidRPr="00AD68F7" w:rsidRDefault="000F37AF">
      <w:pPr>
        <w:pStyle w:val="BodyText"/>
        <w:spacing w:before="272" w:line="480" w:lineRule="auto"/>
        <w:ind w:left="994" w:right="1143" w:firstLine="720"/>
        <w:jc w:val="both"/>
      </w:pPr>
      <w:r w:rsidRPr="00AD68F7">
        <w:t xml:space="preserve">Jenis bahan alam yang dapat digunakan sebagai obat tradisional ini, diantaranya adalah serai. Serai memiliki berbagai aktivitas farmakologi, salah satunya sebagai antijamur. Serai memiliki kandungan kimia yang terdiri dari alkaloid, tanin, saponin, flavonoid, fenol, steroid dan minyak atsiri (Sukma et al., </w:t>
      </w:r>
      <w:r w:rsidRPr="00AD68F7">
        <w:rPr>
          <w:spacing w:val="-2"/>
        </w:rPr>
        <w:t>n.d.2019).</w:t>
      </w:r>
    </w:p>
    <w:p w14:paraId="654B5DEA" w14:textId="77777777" w:rsidR="00A63C61" w:rsidRPr="00AD68F7" w:rsidRDefault="000F37AF">
      <w:pPr>
        <w:pStyle w:val="BodyText"/>
        <w:spacing w:before="1" w:line="480" w:lineRule="auto"/>
        <w:ind w:left="994" w:right="1139" w:firstLine="720"/>
        <w:jc w:val="both"/>
      </w:pPr>
      <w:r w:rsidRPr="00AD68F7">
        <w:t>Sereh mengandung senyawa aktif diantaranya alkaloid, minyak atsiri, flavonoid, saponin, kuinon, dan tanin. Senyawa tersebut memiliki manfaat/khasiat sebagai antibakteri, antioksidan, pereda nyeri, demam, batuk, pilek, dan sebagai aromaterapi karena aromanya yang khas dan segar (lemongrass)</w:t>
      </w:r>
    </w:p>
    <w:p w14:paraId="175ED322" w14:textId="77777777" w:rsidR="00A63C61" w:rsidRPr="00AD68F7" w:rsidRDefault="000F37AF">
      <w:pPr>
        <w:pStyle w:val="Heading2"/>
        <w:numPr>
          <w:ilvl w:val="1"/>
          <w:numId w:val="14"/>
        </w:numPr>
        <w:tabs>
          <w:tab w:val="left" w:pos="1354"/>
        </w:tabs>
        <w:spacing w:before="4"/>
        <w:ind w:left="1354" w:hanging="360"/>
      </w:pPr>
      <w:bookmarkStart w:id="5" w:name="_TOC_250143"/>
      <w:bookmarkEnd w:id="5"/>
      <w:r w:rsidRPr="00AD68F7">
        <w:rPr>
          <w:spacing w:val="-2"/>
        </w:rPr>
        <w:t>Simplisia</w:t>
      </w:r>
    </w:p>
    <w:p w14:paraId="2BD6778D" w14:textId="77777777" w:rsidR="00A63C61" w:rsidRPr="00AD68F7" w:rsidRDefault="00A63C61">
      <w:pPr>
        <w:pStyle w:val="BodyText"/>
        <w:spacing w:before="1"/>
        <w:rPr>
          <w:b/>
        </w:rPr>
      </w:pPr>
    </w:p>
    <w:p w14:paraId="5DB5188A" w14:textId="77777777" w:rsidR="00A63C61" w:rsidRPr="00AD68F7" w:rsidRDefault="000F37AF">
      <w:pPr>
        <w:pStyle w:val="Heading2"/>
        <w:numPr>
          <w:ilvl w:val="2"/>
          <w:numId w:val="14"/>
        </w:numPr>
        <w:tabs>
          <w:tab w:val="left" w:pos="1714"/>
        </w:tabs>
        <w:spacing w:before="0"/>
      </w:pPr>
      <w:bookmarkStart w:id="6" w:name="_TOC_250142"/>
      <w:r w:rsidRPr="00AD68F7">
        <w:t>Definisi</w:t>
      </w:r>
      <w:r w:rsidRPr="00AD68F7">
        <w:rPr>
          <w:spacing w:val="-6"/>
        </w:rPr>
        <w:t xml:space="preserve"> </w:t>
      </w:r>
      <w:bookmarkEnd w:id="6"/>
      <w:r w:rsidRPr="00AD68F7">
        <w:rPr>
          <w:spacing w:val="-2"/>
        </w:rPr>
        <w:t>simplisia</w:t>
      </w:r>
    </w:p>
    <w:p w14:paraId="077B4871" w14:textId="77777777" w:rsidR="00A63C61" w:rsidRPr="00AD68F7" w:rsidRDefault="000F37AF">
      <w:pPr>
        <w:pStyle w:val="BodyText"/>
        <w:spacing w:before="272" w:line="480" w:lineRule="auto"/>
        <w:ind w:left="994" w:right="1134" w:firstLine="720"/>
        <w:jc w:val="both"/>
      </w:pPr>
      <w:r w:rsidRPr="00AD68F7">
        <w:t>Simplisia</w:t>
      </w:r>
      <w:r w:rsidRPr="00AD68F7">
        <w:rPr>
          <w:spacing w:val="-3"/>
        </w:rPr>
        <w:t xml:space="preserve"> </w:t>
      </w:r>
      <w:r w:rsidRPr="00AD68F7">
        <w:t>adalah</w:t>
      </w:r>
      <w:r w:rsidRPr="00AD68F7">
        <w:rPr>
          <w:spacing w:val="-3"/>
        </w:rPr>
        <w:t xml:space="preserve"> </w:t>
      </w:r>
      <w:r w:rsidRPr="00AD68F7">
        <w:t>bahan</w:t>
      </w:r>
      <w:r w:rsidRPr="00AD68F7">
        <w:rPr>
          <w:spacing w:val="-3"/>
        </w:rPr>
        <w:t xml:space="preserve"> </w:t>
      </w:r>
      <w:r w:rsidRPr="00AD68F7">
        <w:t>alam yang</w:t>
      </w:r>
      <w:r w:rsidRPr="00AD68F7">
        <w:rPr>
          <w:spacing w:val="-3"/>
        </w:rPr>
        <w:t xml:space="preserve"> </w:t>
      </w:r>
      <w:r w:rsidRPr="00AD68F7">
        <w:t>telah</w:t>
      </w:r>
      <w:r w:rsidRPr="00AD68F7">
        <w:rPr>
          <w:spacing w:val="-3"/>
        </w:rPr>
        <w:t xml:space="preserve"> </w:t>
      </w:r>
      <w:r w:rsidRPr="00AD68F7">
        <w:t>dikeringkan</w:t>
      </w:r>
      <w:r w:rsidRPr="00AD68F7">
        <w:rPr>
          <w:spacing w:val="-1"/>
        </w:rPr>
        <w:t xml:space="preserve"> </w:t>
      </w:r>
      <w:r w:rsidRPr="00AD68F7">
        <w:t>yang</w:t>
      </w:r>
      <w:r w:rsidRPr="00AD68F7">
        <w:rPr>
          <w:spacing w:val="-8"/>
        </w:rPr>
        <w:t xml:space="preserve"> </w:t>
      </w:r>
      <w:r w:rsidRPr="00AD68F7">
        <w:t>digunakan</w:t>
      </w:r>
      <w:r w:rsidRPr="00AD68F7">
        <w:rPr>
          <w:spacing w:val="-3"/>
        </w:rPr>
        <w:t xml:space="preserve"> </w:t>
      </w:r>
      <w:r w:rsidRPr="00AD68F7">
        <w:t xml:space="preserve">untuk pengobatan dan belum mengalami pengolahan. Pengeringan dapat dilakukan dengan penjemuran di bawah sinar matahari, diangin-angin, atau menggunakan oven, kecuali dinyatakan lain suhu pengeringan dengan </w:t>
      </w:r>
      <w:r w:rsidRPr="00AD68F7">
        <w:rPr>
          <w:i/>
        </w:rPr>
        <w:t xml:space="preserve">oven </w:t>
      </w:r>
      <w:r w:rsidRPr="00AD68F7">
        <w:t>tidak</w:t>
      </w:r>
      <w:r w:rsidRPr="00AD68F7">
        <w:rPr>
          <w:spacing w:val="-1"/>
        </w:rPr>
        <w:t xml:space="preserve"> </w:t>
      </w:r>
      <w:r w:rsidRPr="00AD68F7">
        <w:t>lebih dari 60°c (Kemenkes RI, 2017)</w:t>
      </w:r>
    </w:p>
    <w:p w14:paraId="1F96D684" w14:textId="77777777" w:rsidR="00A63C61" w:rsidRPr="00AD68F7" w:rsidRDefault="000F37AF">
      <w:pPr>
        <w:pStyle w:val="BodyText"/>
        <w:spacing w:before="1" w:line="480" w:lineRule="auto"/>
        <w:ind w:left="994" w:right="1134" w:firstLine="720"/>
        <w:jc w:val="both"/>
      </w:pPr>
      <w:r w:rsidRPr="00AD68F7">
        <w:t>Menurut "Materia Medika Indonesia" simplisia dapat dibedakan menjadi tiga, yaitu; simplisia nabati, simplisia hewani, dan simplisia mineral (Depkes RI,1995). Simplisia Nabati adalah simplisia yang berupa tumbuhan utuh, bagian tumbuhan atau eksudat tumbuhan. Eksudat tumbuhan adalah isi sel yang secara spontan</w:t>
      </w:r>
      <w:r w:rsidRPr="00AD68F7">
        <w:rPr>
          <w:spacing w:val="28"/>
        </w:rPr>
        <w:t xml:space="preserve"> </w:t>
      </w:r>
      <w:r w:rsidRPr="00AD68F7">
        <w:t>keluar</w:t>
      </w:r>
      <w:r w:rsidRPr="00AD68F7">
        <w:rPr>
          <w:spacing w:val="28"/>
        </w:rPr>
        <w:t xml:space="preserve"> </w:t>
      </w:r>
      <w:r w:rsidRPr="00AD68F7">
        <w:t>dari</w:t>
      </w:r>
      <w:r w:rsidRPr="00AD68F7">
        <w:rPr>
          <w:spacing w:val="26"/>
        </w:rPr>
        <w:t xml:space="preserve"> </w:t>
      </w:r>
      <w:r w:rsidRPr="00AD68F7">
        <w:t>tumbuhan</w:t>
      </w:r>
      <w:r w:rsidRPr="00AD68F7">
        <w:rPr>
          <w:spacing w:val="28"/>
        </w:rPr>
        <w:t xml:space="preserve"> </w:t>
      </w:r>
      <w:r w:rsidRPr="00AD68F7">
        <w:t>atau</w:t>
      </w:r>
      <w:r w:rsidRPr="00AD68F7">
        <w:rPr>
          <w:spacing w:val="28"/>
        </w:rPr>
        <w:t xml:space="preserve"> </w:t>
      </w:r>
      <w:r w:rsidRPr="00AD68F7">
        <w:t>dengan</w:t>
      </w:r>
      <w:r w:rsidRPr="00AD68F7">
        <w:rPr>
          <w:spacing w:val="28"/>
        </w:rPr>
        <w:t xml:space="preserve"> </w:t>
      </w:r>
      <w:r w:rsidRPr="00AD68F7">
        <w:t>cara</w:t>
      </w:r>
      <w:r w:rsidRPr="00AD68F7">
        <w:rPr>
          <w:spacing w:val="29"/>
        </w:rPr>
        <w:t xml:space="preserve"> </w:t>
      </w:r>
      <w:r w:rsidRPr="00AD68F7">
        <w:t>tertentu</w:t>
      </w:r>
      <w:r w:rsidRPr="00AD68F7">
        <w:rPr>
          <w:spacing w:val="28"/>
        </w:rPr>
        <w:t xml:space="preserve"> </w:t>
      </w:r>
      <w:r w:rsidRPr="00AD68F7">
        <w:t>dikeluarkan</w:t>
      </w:r>
      <w:r w:rsidRPr="00AD68F7">
        <w:rPr>
          <w:spacing w:val="24"/>
        </w:rPr>
        <w:t xml:space="preserve"> </w:t>
      </w:r>
      <w:r w:rsidRPr="00AD68F7">
        <w:t>dari</w:t>
      </w:r>
      <w:r w:rsidRPr="00AD68F7">
        <w:rPr>
          <w:spacing w:val="29"/>
        </w:rPr>
        <w:t xml:space="preserve"> </w:t>
      </w:r>
      <w:r w:rsidRPr="00AD68F7">
        <w:t>selnya</w:t>
      </w:r>
    </w:p>
    <w:p w14:paraId="78B05A05" w14:textId="77777777" w:rsidR="00A63C61" w:rsidRPr="00AD68F7" w:rsidRDefault="00A63C61">
      <w:pPr>
        <w:pStyle w:val="BodyText"/>
        <w:spacing w:line="480" w:lineRule="auto"/>
        <w:jc w:val="both"/>
        <w:sectPr w:rsidR="00A63C61" w:rsidRPr="00AD68F7">
          <w:headerReference w:type="even" r:id="rId26"/>
          <w:headerReference w:type="default" r:id="rId27"/>
          <w:footerReference w:type="default" r:id="rId28"/>
          <w:headerReference w:type="first" r:id="rId29"/>
          <w:pgSz w:w="11910" w:h="16840"/>
          <w:pgMar w:top="1600" w:right="566" w:bottom="280" w:left="1275" w:header="722" w:footer="0" w:gutter="0"/>
          <w:cols w:space="720"/>
        </w:sectPr>
      </w:pPr>
    </w:p>
    <w:p w14:paraId="207A6A61" w14:textId="77777777" w:rsidR="00A63C61" w:rsidRPr="00AD68F7" w:rsidRDefault="000F37AF">
      <w:pPr>
        <w:pStyle w:val="BodyText"/>
        <w:spacing w:before="80" w:line="480" w:lineRule="auto"/>
        <w:ind w:left="994" w:right="1140"/>
      </w:pPr>
      <w:r w:rsidRPr="00AD68F7">
        <w:lastRenderedPageBreak/>
        <w:t>atau</w:t>
      </w:r>
      <w:r w:rsidRPr="00AD68F7">
        <w:rPr>
          <w:spacing w:val="40"/>
        </w:rPr>
        <w:t xml:space="preserve"> </w:t>
      </w:r>
      <w:r w:rsidRPr="00AD68F7">
        <w:t>zat</w:t>
      </w:r>
      <w:r w:rsidRPr="00AD68F7">
        <w:rPr>
          <w:spacing w:val="40"/>
        </w:rPr>
        <w:t xml:space="preserve"> </w:t>
      </w:r>
      <w:r w:rsidRPr="00AD68F7">
        <w:t>nabati</w:t>
      </w:r>
      <w:r w:rsidRPr="00AD68F7">
        <w:rPr>
          <w:spacing w:val="40"/>
        </w:rPr>
        <w:t xml:space="preserve"> </w:t>
      </w:r>
      <w:r w:rsidRPr="00AD68F7">
        <w:t>lain</w:t>
      </w:r>
      <w:r w:rsidRPr="00AD68F7">
        <w:rPr>
          <w:spacing w:val="40"/>
        </w:rPr>
        <w:t xml:space="preserve"> </w:t>
      </w:r>
      <w:r w:rsidRPr="00AD68F7">
        <w:t>yang</w:t>
      </w:r>
      <w:r w:rsidRPr="00AD68F7">
        <w:rPr>
          <w:spacing w:val="40"/>
        </w:rPr>
        <w:t xml:space="preserve"> </w:t>
      </w:r>
      <w:r w:rsidRPr="00AD68F7">
        <w:t>dengan</w:t>
      </w:r>
      <w:r w:rsidRPr="00AD68F7">
        <w:rPr>
          <w:spacing w:val="40"/>
        </w:rPr>
        <w:t xml:space="preserve"> </w:t>
      </w:r>
      <w:r w:rsidRPr="00AD68F7">
        <w:t>cara</w:t>
      </w:r>
      <w:r w:rsidRPr="00AD68F7">
        <w:rPr>
          <w:spacing w:val="40"/>
        </w:rPr>
        <w:t xml:space="preserve"> </w:t>
      </w:r>
      <w:r w:rsidRPr="00AD68F7">
        <w:t>tertentu</w:t>
      </w:r>
      <w:r w:rsidRPr="00AD68F7">
        <w:rPr>
          <w:spacing w:val="40"/>
        </w:rPr>
        <w:t xml:space="preserve"> </w:t>
      </w:r>
      <w:r w:rsidRPr="00AD68F7">
        <w:t>dipisahkan</w:t>
      </w:r>
      <w:r w:rsidRPr="00AD68F7">
        <w:rPr>
          <w:spacing w:val="40"/>
        </w:rPr>
        <w:t xml:space="preserve"> </w:t>
      </w:r>
      <w:r w:rsidRPr="00AD68F7">
        <w:t>dari</w:t>
      </w:r>
      <w:r w:rsidRPr="00AD68F7">
        <w:rPr>
          <w:spacing w:val="40"/>
        </w:rPr>
        <w:t xml:space="preserve"> </w:t>
      </w:r>
      <w:r w:rsidRPr="00AD68F7">
        <w:t>tumbuhannya</w:t>
      </w:r>
      <w:r w:rsidRPr="00AD68F7">
        <w:rPr>
          <w:spacing w:val="80"/>
        </w:rPr>
        <w:t xml:space="preserve"> </w:t>
      </w:r>
      <w:r w:rsidRPr="00AD68F7">
        <w:t>(Kemenkes RI,2017).</w:t>
      </w:r>
    </w:p>
    <w:p w14:paraId="134FC8C2" w14:textId="77777777" w:rsidR="00A63C61" w:rsidRPr="00AD68F7" w:rsidRDefault="000F37AF">
      <w:pPr>
        <w:pStyle w:val="BodyText"/>
        <w:ind w:left="1713"/>
      </w:pPr>
      <w:r w:rsidRPr="00AD68F7">
        <w:t>Pada</w:t>
      </w:r>
      <w:r w:rsidRPr="00AD68F7">
        <w:rPr>
          <w:spacing w:val="-2"/>
        </w:rPr>
        <w:t xml:space="preserve"> </w:t>
      </w:r>
      <w:r w:rsidRPr="00AD68F7">
        <w:t>umumnya</w:t>
      </w:r>
      <w:r w:rsidRPr="00AD68F7">
        <w:rPr>
          <w:spacing w:val="-1"/>
        </w:rPr>
        <w:t xml:space="preserve"> </w:t>
      </w:r>
      <w:r w:rsidRPr="00AD68F7">
        <w:t>pembuatan</w:t>
      </w:r>
      <w:r w:rsidRPr="00AD68F7">
        <w:rPr>
          <w:spacing w:val="-2"/>
        </w:rPr>
        <w:t xml:space="preserve"> </w:t>
      </w:r>
      <w:r w:rsidRPr="00AD68F7">
        <w:t>simplisia</w:t>
      </w:r>
      <w:r w:rsidRPr="00AD68F7">
        <w:rPr>
          <w:spacing w:val="-5"/>
        </w:rPr>
        <w:t xml:space="preserve"> </w:t>
      </w:r>
      <w:r w:rsidRPr="00AD68F7">
        <w:t>melalui</w:t>
      </w:r>
      <w:r w:rsidRPr="00AD68F7">
        <w:rPr>
          <w:spacing w:val="-3"/>
        </w:rPr>
        <w:t xml:space="preserve"> </w:t>
      </w:r>
      <w:r w:rsidRPr="00AD68F7">
        <w:t>tahapan</w:t>
      </w:r>
      <w:r w:rsidRPr="00AD68F7">
        <w:rPr>
          <w:spacing w:val="-2"/>
        </w:rPr>
        <w:t xml:space="preserve"> </w:t>
      </w:r>
      <w:r w:rsidRPr="00AD68F7">
        <w:t>sebagai</w:t>
      </w:r>
      <w:r w:rsidRPr="00AD68F7">
        <w:rPr>
          <w:spacing w:val="-2"/>
        </w:rPr>
        <w:t xml:space="preserve"> </w:t>
      </w:r>
      <w:r w:rsidRPr="00AD68F7">
        <w:t>berikut</w:t>
      </w:r>
      <w:r w:rsidRPr="00AD68F7">
        <w:rPr>
          <w:spacing w:val="-2"/>
        </w:rPr>
        <w:t xml:space="preserve"> </w:t>
      </w:r>
      <w:r w:rsidRPr="00AD68F7">
        <w:rPr>
          <w:spacing w:val="-10"/>
        </w:rPr>
        <w:t>:</w:t>
      </w:r>
    </w:p>
    <w:p w14:paraId="76D572D2" w14:textId="77777777" w:rsidR="00A63C61" w:rsidRPr="00AD68F7" w:rsidRDefault="00A63C61">
      <w:pPr>
        <w:pStyle w:val="BodyText"/>
      </w:pPr>
    </w:p>
    <w:p w14:paraId="75A2D2E7" w14:textId="77777777" w:rsidR="00A63C61" w:rsidRPr="00AD68F7" w:rsidRDefault="000F37AF">
      <w:pPr>
        <w:pStyle w:val="ListParagraph"/>
        <w:numPr>
          <w:ilvl w:val="3"/>
          <w:numId w:val="14"/>
        </w:numPr>
        <w:tabs>
          <w:tab w:val="left" w:pos="1713"/>
        </w:tabs>
        <w:spacing w:before="0"/>
        <w:ind w:left="1713" w:hanging="360"/>
        <w:jc w:val="both"/>
        <w:rPr>
          <w:sz w:val="24"/>
        </w:rPr>
      </w:pPr>
      <w:r w:rsidRPr="00AD68F7">
        <w:rPr>
          <w:sz w:val="24"/>
        </w:rPr>
        <w:t>Pengumpulan</w:t>
      </w:r>
      <w:r w:rsidRPr="00AD68F7">
        <w:rPr>
          <w:spacing w:val="-4"/>
          <w:sz w:val="24"/>
        </w:rPr>
        <w:t xml:space="preserve"> </w:t>
      </w:r>
      <w:r w:rsidRPr="00AD68F7">
        <w:rPr>
          <w:sz w:val="24"/>
        </w:rPr>
        <w:t>bahan</w:t>
      </w:r>
      <w:r w:rsidRPr="00AD68F7">
        <w:rPr>
          <w:spacing w:val="-1"/>
          <w:sz w:val="24"/>
        </w:rPr>
        <w:t xml:space="preserve"> </w:t>
      </w:r>
      <w:r w:rsidRPr="00AD68F7">
        <w:rPr>
          <w:spacing w:val="-4"/>
          <w:sz w:val="24"/>
        </w:rPr>
        <w:t>baku</w:t>
      </w:r>
    </w:p>
    <w:p w14:paraId="0281E86D" w14:textId="77777777" w:rsidR="00A63C61" w:rsidRPr="00AD68F7" w:rsidRDefault="00A63C61">
      <w:pPr>
        <w:pStyle w:val="BodyText"/>
      </w:pPr>
    </w:p>
    <w:p w14:paraId="4CBE3E7E" w14:textId="77777777" w:rsidR="00A63C61" w:rsidRPr="00AD68F7" w:rsidRDefault="000F37AF">
      <w:pPr>
        <w:pStyle w:val="BodyText"/>
        <w:spacing w:line="480" w:lineRule="auto"/>
        <w:ind w:left="994" w:right="1142" w:firstLine="720"/>
        <w:jc w:val="both"/>
      </w:pPr>
      <w:r w:rsidRPr="00AD68F7">
        <w:t>Kadar bahan aktif dalam simplisia bergantung pada bagian tanaman yang digunakan, usia tanaman atau bagian tanaman saat panen, waktu panen dan lingkungan tumbuh.</w:t>
      </w:r>
    </w:p>
    <w:p w14:paraId="397037A6" w14:textId="77777777" w:rsidR="00A63C61" w:rsidRPr="00AD68F7" w:rsidRDefault="000F37AF">
      <w:pPr>
        <w:pStyle w:val="ListParagraph"/>
        <w:numPr>
          <w:ilvl w:val="3"/>
          <w:numId w:val="14"/>
        </w:numPr>
        <w:tabs>
          <w:tab w:val="left" w:pos="1713"/>
        </w:tabs>
        <w:spacing w:before="1"/>
        <w:ind w:left="1713" w:hanging="360"/>
        <w:jc w:val="both"/>
        <w:rPr>
          <w:sz w:val="24"/>
        </w:rPr>
      </w:pPr>
      <w:r w:rsidRPr="00AD68F7">
        <w:rPr>
          <w:sz w:val="24"/>
        </w:rPr>
        <w:t>Sortasi</w:t>
      </w:r>
      <w:r w:rsidRPr="00AD68F7">
        <w:rPr>
          <w:spacing w:val="-4"/>
          <w:sz w:val="24"/>
        </w:rPr>
        <w:t xml:space="preserve"> </w:t>
      </w:r>
      <w:r w:rsidRPr="00AD68F7">
        <w:rPr>
          <w:spacing w:val="-2"/>
          <w:sz w:val="24"/>
        </w:rPr>
        <w:t>basah</w:t>
      </w:r>
    </w:p>
    <w:p w14:paraId="2113BDEA" w14:textId="77777777" w:rsidR="00A63C61" w:rsidRPr="00AD68F7" w:rsidRDefault="000F37AF">
      <w:pPr>
        <w:pStyle w:val="BodyText"/>
        <w:spacing w:before="276" w:line="480" w:lineRule="auto"/>
        <w:ind w:left="994" w:right="1140" w:firstLine="720"/>
        <w:jc w:val="both"/>
      </w:pPr>
      <w:r w:rsidRPr="00AD68F7">
        <w:t>Sortasi basah dilakukan untuk memisahkan cemaran (kotoran dan bahan asing lain) dari bahan simplisia. Pembersihan simplisia dari tanah dapat</w:t>
      </w:r>
      <w:r w:rsidRPr="00AD68F7">
        <w:rPr>
          <w:spacing w:val="40"/>
        </w:rPr>
        <w:t xml:space="preserve"> </w:t>
      </w:r>
      <w:r w:rsidRPr="00AD68F7">
        <w:t>menurangi jumlah kontaminasi mikrobiologi.</w:t>
      </w:r>
    </w:p>
    <w:p w14:paraId="0D696EFC" w14:textId="77777777" w:rsidR="00A63C61" w:rsidRPr="00AD68F7" w:rsidRDefault="000F37AF">
      <w:pPr>
        <w:pStyle w:val="ListParagraph"/>
        <w:numPr>
          <w:ilvl w:val="3"/>
          <w:numId w:val="14"/>
        </w:numPr>
        <w:tabs>
          <w:tab w:val="left" w:pos="1713"/>
        </w:tabs>
        <w:spacing w:before="0"/>
        <w:ind w:left="1713" w:hanging="360"/>
        <w:jc w:val="both"/>
        <w:rPr>
          <w:sz w:val="24"/>
        </w:rPr>
      </w:pPr>
      <w:r w:rsidRPr="00AD68F7">
        <w:rPr>
          <w:spacing w:val="-2"/>
          <w:sz w:val="24"/>
        </w:rPr>
        <w:t>Pencucian</w:t>
      </w:r>
    </w:p>
    <w:p w14:paraId="20D37D22" w14:textId="77777777" w:rsidR="00A63C61" w:rsidRPr="00AD68F7" w:rsidRDefault="00A63C61">
      <w:pPr>
        <w:pStyle w:val="BodyText"/>
      </w:pPr>
    </w:p>
    <w:p w14:paraId="6C74550B" w14:textId="77777777" w:rsidR="00A63C61" w:rsidRPr="00AD68F7" w:rsidRDefault="000F37AF">
      <w:pPr>
        <w:pStyle w:val="BodyText"/>
        <w:spacing w:line="480" w:lineRule="auto"/>
        <w:ind w:left="994" w:right="1130" w:firstLine="720"/>
        <w:jc w:val="both"/>
      </w:pPr>
      <w:r w:rsidRPr="00AD68F7">
        <w:t xml:space="preserve">Pencucian dilakukan dengan air bersih (sumur, PAM, atau dari mata air). Simplisia yang mengandung zat mudah larut dalam air mengalir, dicuci dalam waktu sesingkat mungkin. Dalam satu kali pencucian sayur- mayor akan dapat menghilangkan lebih kurang 25% jumlah mikroba awal. Jadi, penting sekali diperhatikan kualitas air pencucian yang digunakan bakteri yang umum terdapat dalam air adalah </w:t>
      </w:r>
      <w:r w:rsidRPr="00AD68F7">
        <w:rPr>
          <w:i/>
        </w:rPr>
        <w:t xml:space="preserve">Pseudomonas, Proteus, Mikrococcus, Basillus, Streptococcus, </w:t>
      </w:r>
      <w:r w:rsidRPr="00AD68F7">
        <w:t xml:space="preserve">dan </w:t>
      </w:r>
      <w:r w:rsidRPr="00AD68F7">
        <w:rPr>
          <w:i/>
        </w:rPr>
        <w:t xml:space="preserve">Escherichia </w:t>
      </w:r>
      <w:r w:rsidRPr="00AD68F7">
        <w:t>pada simplisia akar, batang atau buah. Untuk mengurangi jumlah mikroba awal dapat dilakukan pengupasan</w:t>
      </w:r>
      <w:r w:rsidRPr="00AD68F7">
        <w:rPr>
          <w:spacing w:val="40"/>
        </w:rPr>
        <w:t xml:space="preserve"> </w:t>
      </w:r>
      <w:r w:rsidRPr="00AD68F7">
        <w:t>kulit luar.</w:t>
      </w:r>
    </w:p>
    <w:p w14:paraId="45EF8314" w14:textId="77777777" w:rsidR="00A63C61" w:rsidRPr="00AD68F7" w:rsidRDefault="000F37AF">
      <w:pPr>
        <w:pStyle w:val="ListParagraph"/>
        <w:numPr>
          <w:ilvl w:val="3"/>
          <w:numId w:val="14"/>
        </w:numPr>
        <w:tabs>
          <w:tab w:val="left" w:pos="1702"/>
        </w:tabs>
        <w:spacing w:before="2"/>
        <w:ind w:left="1702" w:hanging="280"/>
        <w:jc w:val="both"/>
        <w:rPr>
          <w:sz w:val="24"/>
        </w:rPr>
      </w:pPr>
      <w:r w:rsidRPr="00AD68F7">
        <w:rPr>
          <w:spacing w:val="-2"/>
          <w:sz w:val="24"/>
        </w:rPr>
        <w:t>Perajangan</w:t>
      </w:r>
    </w:p>
    <w:p w14:paraId="10846851" w14:textId="77777777" w:rsidR="00A63C61" w:rsidRPr="00AD68F7" w:rsidRDefault="00A63C61">
      <w:pPr>
        <w:pStyle w:val="BodyText"/>
      </w:pPr>
    </w:p>
    <w:p w14:paraId="42A29AEE" w14:textId="77777777" w:rsidR="00A63C61" w:rsidRPr="00AD68F7" w:rsidRDefault="000F37AF">
      <w:pPr>
        <w:pStyle w:val="BodyText"/>
        <w:spacing w:line="480" w:lineRule="auto"/>
        <w:ind w:left="994" w:right="1137" w:firstLine="720"/>
        <w:jc w:val="both"/>
      </w:pPr>
      <w:r w:rsidRPr="00AD68F7">
        <w:t>Perajangan bahan simplisia dilakukan untuk mempermudah proses pengeringan,</w:t>
      </w:r>
      <w:r w:rsidRPr="00AD68F7">
        <w:rPr>
          <w:spacing w:val="-5"/>
        </w:rPr>
        <w:t xml:space="preserve"> </w:t>
      </w:r>
      <w:r w:rsidRPr="00AD68F7">
        <w:t>pengepakan</w:t>
      </w:r>
      <w:r w:rsidRPr="00AD68F7">
        <w:rPr>
          <w:spacing w:val="-5"/>
        </w:rPr>
        <w:t xml:space="preserve"> </w:t>
      </w:r>
      <w:r w:rsidRPr="00AD68F7">
        <w:t>dan</w:t>
      </w:r>
      <w:r w:rsidRPr="00AD68F7">
        <w:rPr>
          <w:spacing w:val="-5"/>
        </w:rPr>
        <w:t xml:space="preserve"> </w:t>
      </w:r>
      <w:r w:rsidRPr="00AD68F7">
        <w:t>penggilingan.</w:t>
      </w:r>
      <w:r w:rsidRPr="00AD68F7">
        <w:rPr>
          <w:spacing w:val="-5"/>
        </w:rPr>
        <w:t xml:space="preserve"> </w:t>
      </w:r>
      <w:r w:rsidRPr="00AD68F7">
        <w:t>Tanaman</w:t>
      </w:r>
      <w:r w:rsidRPr="00AD68F7">
        <w:rPr>
          <w:spacing w:val="-5"/>
        </w:rPr>
        <w:t xml:space="preserve"> </w:t>
      </w:r>
      <w:r w:rsidRPr="00AD68F7">
        <w:t>yang</w:t>
      </w:r>
      <w:r w:rsidRPr="00AD68F7">
        <w:rPr>
          <w:spacing w:val="-9"/>
        </w:rPr>
        <w:t xml:space="preserve"> </w:t>
      </w:r>
      <w:r w:rsidRPr="00AD68F7">
        <w:t>baru</w:t>
      </w:r>
      <w:r w:rsidRPr="00AD68F7">
        <w:rPr>
          <w:spacing w:val="-5"/>
        </w:rPr>
        <w:t xml:space="preserve"> </w:t>
      </w:r>
      <w:r w:rsidRPr="00AD68F7">
        <w:t>dipanen.</w:t>
      </w:r>
      <w:r w:rsidRPr="00AD68F7">
        <w:rPr>
          <w:spacing w:val="-5"/>
        </w:rPr>
        <w:t xml:space="preserve"> </w:t>
      </w:r>
      <w:r w:rsidRPr="00AD68F7">
        <w:t>sebelum dirajang,</w:t>
      </w:r>
      <w:r w:rsidRPr="00AD68F7">
        <w:rPr>
          <w:spacing w:val="22"/>
        </w:rPr>
        <w:t xml:space="preserve"> </w:t>
      </w:r>
      <w:r w:rsidRPr="00AD68F7">
        <w:t>terlebih</w:t>
      </w:r>
      <w:r w:rsidRPr="00AD68F7">
        <w:rPr>
          <w:spacing w:val="25"/>
        </w:rPr>
        <w:t xml:space="preserve"> </w:t>
      </w:r>
      <w:r w:rsidRPr="00AD68F7">
        <w:t>dahulu</w:t>
      </w:r>
      <w:r w:rsidRPr="00AD68F7">
        <w:rPr>
          <w:spacing w:val="24"/>
        </w:rPr>
        <w:t xml:space="preserve"> </w:t>
      </w:r>
      <w:r w:rsidRPr="00AD68F7">
        <w:t>dijemur</w:t>
      </w:r>
      <w:r w:rsidRPr="00AD68F7">
        <w:rPr>
          <w:spacing w:val="25"/>
        </w:rPr>
        <w:t xml:space="preserve"> </w:t>
      </w:r>
      <w:r w:rsidRPr="00AD68F7">
        <w:t>dalam</w:t>
      </w:r>
      <w:r w:rsidRPr="00AD68F7">
        <w:rPr>
          <w:spacing w:val="22"/>
        </w:rPr>
        <w:t xml:space="preserve"> </w:t>
      </w:r>
      <w:r w:rsidRPr="00AD68F7">
        <w:t>keadaan</w:t>
      </w:r>
      <w:r w:rsidRPr="00AD68F7">
        <w:rPr>
          <w:spacing w:val="20"/>
        </w:rPr>
        <w:t xml:space="preserve"> </w:t>
      </w:r>
      <w:r w:rsidRPr="00AD68F7">
        <w:t>utuh</w:t>
      </w:r>
      <w:r w:rsidRPr="00AD68F7">
        <w:rPr>
          <w:spacing w:val="25"/>
        </w:rPr>
        <w:t xml:space="preserve"> </w:t>
      </w:r>
      <w:r w:rsidRPr="00AD68F7">
        <w:t>selama</w:t>
      </w:r>
      <w:r w:rsidRPr="00AD68F7">
        <w:rPr>
          <w:spacing w:val="26"/>
        </w:rPr>
        <w:t xml:space="preserve"> </w:t>
      </w:r>
      <w:r w:rsidRPr="00AD68F7">
        <w:t>1</w:t>
      </w:r>
      <w:r w:rsidRPr="00AD68F7">
        <w:rPr>
          <w:spacing w:val="25"/>
        </w:rPr>
        <w:t xml:space="preserve"> </w:t>
      </w:r>
      <w:r w:rsidRPr="00AD68F7">
        <w:t>hari.</w:t>
      </w:r>
      <w:r w:rsidRPr="00AD68F7">
        <w:rPr>
          <w:spacing w:val="25"/>
        </w:rPr>
        <w:t xml:space="preserve"> </w:t>
      </w:r>
      <w:r w:rsidRPr="00AD68F7">
        <w:rPr>
          <w:spacing w:val="-2"/>
        </w:rPr>
        <w:t>Perajangan</w:t>
      </w:r>
    </w:p>
    <w:p w14:paraId="731E7C71" w14:textId="77777777" w:rsidR="00A63C61" w:rsidRPr="00AD68F7" w:rsidRDefault="00A63C61">
      <w:pPr>
        <w:pStyle w:val="BodyText"/>
        <w:spacing w:line="480" w:lineRule="auto"/>
        <w:jc w:val="both"/>
        <w:sectPr w:rsidR="00A63C61" w:rsidRPr="00AD68F7">
          <w:headerReference w:type="even" r:id="rId30"/>
          <w:headerReference w:type="default" r:id="rId31"/>
          <w:footerReference w:type="default" r:id="rId32"/>
          <w:headerReference w:type="first" r:id="rId33"/>
          <w:pgSz w:w="11910" w:h="16840"/>
          <w:pgMar w:top="1600" w:right="566" w:bottom="280" w:left="1275" w:header="722" w:footer="0" w:gutter="0"/>
          <w:cols w:space="720"/>
        </w:sectPr>
      </w:pPr>
    </w:p>
    <w:p w14:paraId="7398EF09" w14:textId="77777777" w:rsidR="00A63C61" w:rsidRPr="00AD68F7" w:rsidRDefault="000F37AF">
      <w:pPr>
        <w:pStyle w:val="BodyText"/>
        <w:spacing w:before="80" w:line="480" w:lineRule="auto"/>
        <w:ind w:left="994" w:right="1140"/>
      </w:pPr>
      <w:r w:rsidRPr="00AD68F7">
        <w:lastRenderedPageBreak/>
        <w:t>dapat</w:t>
      </w:r>
      <w:r w:rsidRPr="00AD68F7">
        <w:rPr>
          <w:spacing w:val="40"/>
        </w:rPr>
        <w:t xml:space="preserve"> </w:t>
      </w:r>
      <w:r w:rsidRPr="00AD68F7">
        <w:t>dilakukan</w:t>
      </w:r>
      <w:r w:rsidRPr="00AD68F7">
        <w:rPr>
          <w:spacing w:val="40"/>
        </w:rPr>
        <w:t xml:space="preserve"> </w:t>
      </w:r>
      <w:r w:rsidRPr="00AD68F7">
        <w:t>dengan</w:t>
      </w:r>
      <w:r w:rsidRPr="00AD68F7">
        <w:rPr>
          <w:spacing w:val="40"/>
        </w:rPr>
        <w:t xml:space="preserve"> </w:t>
      </w:r>
      <w:r w:rsidRPr="00AD68F7">
        <w:t>pisau</w:t>
      </w:r>
      <w:r w:rsidRPr="00AD68F7">
        <w:rPr>
          <w:spacing w:val="40"/>
        </w:rPr>
        <w:t xml:space="preserve"> </w:t>
      </w:r>
      <w:r w:rsidRPr="00AD68F7">
        <w:t>atau</w:t>
      </w:r>
      <w:r w:rsidRPr="00AD68F7">
        <w:rPr>
          <w:spacing w:val="40"/>
        </w:rPr>
        <w:t xml:space="preserve"> </w:t>
      </w:r>
      <w:r w:rsidRPr="00AD68F7">
        <w:t>mesin</w:t>
      </w:r>
      <w:r w:rsidRPr="00AD68F7">
        <w:rPr>
          <w:spacing w:val="40"/>
        </w:rPr>
        <w:t xml:space="preserve"> </w:t>
      </w:r>
      <w:r w:rsidRPr="00AD68F7">
        <w:t>perajang</w:t>
      </w:r>
      <w:r w:rsidRPr="00AD68F7">
        <w:rPr>
          <w:spacing w:val="40"/>
        </w:rPr>
        <w:t xml:space="preserve"> </w:t>
      </w:r>
      <w:r w:rsidRPr="00AD68F7">
        <w:t>khusus</w:t>
      </w:r>
      <w:r w:rsidRPr="00AD68F7">
        <w:rPr>
          <w:spacing w:val="40"/>
        </w:rPr>
        <w:t xml:space="preserve"> </w:t>
      </w:r>
      <w:r w:rsidRPr="00AD68F7">
        <w:t>sehingga</w:t>
      </w:r>
      <w:r w:rsidRPr="00AD68F7">
        <w:rPr>
          <w:spacing w:val="40"/>
        </w:rPr>
        <w:t xml:space="preserve"> </w:t>
      </w:r>
      <w:r w:rsidRPr="00AD68F7">
        <w:t>diperoleh irisan tipis atam potongan dengan ukuran tertentu.</w:t>
      </w:r>
    </w:p>
    <w:p w14:paraId="4D17335D" w14:textId="77777777" w:rsidR="00A63C61" w:rsidRPr="00AD68F7" w:rsidRDefault="000F37AF">
      <w:pPr>
        <w:pStyle w:val="ListParagraph"/>
        <w:numPr>
          <w:ilvl w:val="3"/>
          <w:numId w:val="14"/>
        </w:numPr>
        <w:tabs>
          <w:tab w:val="left" w:pos="1701"/>
        </w:tabs>
        <w:spacing w:before="0"/>
        <w:ind w:left="1701" w:hanging="423"/>
        <w:jc w:val="left"/>
        <w:rPr>
          <w:sz w:val="24"/>
        </w:rPr>
      </w:pPr>
      <w:r w:rsidRPr="00AD68F7">
        <w:rPr>
          <w:spacing w:val="-2"/>
          <w:sz w:val="24"/>
        </w:rPr>
        <w:t>Pengeringan</w:t>
      </w:r>
    </w:p>
    <w:p w14:paraId="0E1A63CF" w14:textId="77777777" w:rsidR="00A63C61" w:rsidRPr="00AD68F7" w:rsidRDefault="00A63C61">
      <w:pPr>
        <w:pStyle w:val="BodyText"/>
      </w:pPr>
    </w:p>
    <w:p w14:paraId="2573BAB1" w14:textId="77777777" w:rsidR="00A63C61" w:rsidRPr="00AD68F7" w:rsidRDefault="000F37AF">
      <w:pPr>
        <w:pStyle w:val="BodyText"/>
        <w:spacing w:line="480" w:lineRule="auto"/>
        <w:ind w:left="994" w:right="1134" w:firstLine="720"/>
        <w:jc w:val="both"/>
      </w:pPr>
      <w:r w:rsidRPr="00AD68F7">
        <w:t>Pengeringan bertujuan untuk mendapatkan simplisia yang tidak mudah masuk sehingga dapat disimpan untuk jangka waktu lebih lama. Dengan penurunan kadar air, hal tersebut dapat menghentikan reaksi enzimatik sehingga dapat dicegah terjadinya penurunan mutu atau perusakan simplisia. Suhu pengeringan bergantung pada simplisia dan cara pengeringan. Pengeringan dapat dilakukan antara sahu 30° C - 90°C (terbaik 60°C). Jika simplisia mengandung bahan</w:t>
      </w:r>
      <w:r w:rsidRPr="00AD68F7">
        <w:rPr>
          <w:spacing w:val="-2"/>
        </w:rPr>
        <w:t xml:space="preserve"> </w:t>
      </w:r>
      <w:r w:rsidRPr="00AD68F7">
        <w:t>k</w:t>
      </w:r>
      <w:r w:rsidRPr="00AD68F7">
        <w:rPr>
          <w:spacing w:val="-2"/>
        </w:rPr>
        <w:t xml:space="preserve"> </w:t>
      </w:r>
      <w:r w:rsidRPr="00AD68F7">
        <w:t>tidak</w:t>
      </w:r>
      <w:r w:rsidRPr="00AD68F7">
        <w:rPr>
          <w:spacing w:val="-7"/>
        </w:rPr>
        <w:t xml:space="preserve"> </w:t>
      </w:r>
      <w:r w:rsidRPr="00AD68F7">
        <w:t>tahan</w:t>
      </w:r>
      <w:r w:rsidRPr="00AD68F7">
        <w:rPr>
          <w:spacing w:val="-2"/>
        </w:rPr>
        <w:t xml:space="preserve"> </w:t>
      </w:r>
      <w:r w:rsidRPr="00AD68F7">
        <w:t>panas</w:t>
      </w:r>
      <w:r w:rsidRPr="00AD68F7">
        <w:rPr>
          <w:spacing w:val="-4"/>
        </w:rPr>
        <w:t xml:space="preserve"> </w:t>
      </w:r>
      <w:r w:rsidRPr="00AD68F7">
        <w:t>atau</w:t>
      </w:r>
      <w:r w:rsidRPr="00AD68F7">
        <w:rPr>
          <w:spacing w:val="-7"/>
        </w:rPr>
        <w:t xml:space="preserve"> </w:t>
      </w:r>
      <w:r w:rsidRPr="00AD68F7">
        <w:t>mudah</w:t>
      </w:r>
      <w:r w:rsidRPr="00AD68F7">
        <w:rPr>
          <w:spacing w:val="-2"/>
        </w:rPr>
        <w:t xml:space="preserve"> </w:t>
      </w:r>
      <w:r w:rsidRPr="00AD68F7">
        <w:t>menguap,</w:t>
      </w:r>
      <w:r w:rsidRPr="00AD68F7">
        <w:rPr>
          <w:spacing w:val="-2"/>
        </w:rPr>
        <w:t xml:space="preserve"> </w:t>
      </w:r>
      <w:r w:rsidRPr="00AD68F7">
        <w:t>pengeringan</w:t>
      </w:r>
      <w:r w:rsidRPr="00AD68F7">
        <w:rPr>
          <w:spacing w:val="-2"/>
        </w:rPr>
        <w:t xml:space="preserve"> </w:t>
      </w:r>
      <w:r w:rsidRPr="00AD68F7">
        <w:t>dilakukan</w:t>
      </w:r>
      <w:r w:rsidRPr="00AD68F7">
        <w:rPr>
          <w:spacing w:val="-2"/>
        </w:rPr>
        <w:t xml:space="preserve"> </w:t>
      </w:r>
      <w:r w:rsidRPr="00AD68F7">
        <w:t>pada</w:t>
      </w:r>
      <w:r w:rsidRPr="00AD68F7">
        <w:rPr>
          <w:spacing w:val="-1"/>
        </w:rPr>
        <w:t xml:space="preserve"> </w:t>
      </w:r>
      <w:r w:rsidRPr="00AD68F7">
        <w:t xml:space="preserve">suhu </w:t>
      </w:r>
      <w:r w:rsidRPr="00AD68F7">
        <w:rPr>
          <w:spacing w:val="-2"/>
        </w:rPr>
        <w:t>serendah.</w:t>
      </w:r>
    </w:p>
    <w:p w14:paraId="63CDDE82" w14:textId="77777777" w:rsidR="00A63C61" w:rsidRPr="00AD68F7" w:rsidRDefault="000F37AF">
      <w:pPr>
        <w:pStyle w:val="ListParagraph"/>
        <w:numPr>
          <w:ilvl w:val="3"/>
          <w:numId w:val="14"/>
        </w:numPr>
        <w:tabs>
          <w:tab w:val="left" w:pos="1702"/>
        </w:tabs>
        <w:spacing w:before="1"/>
        <w:ind w:left="1702" w:hanging="280"/>
        <w:jc w:val="both"/>
        <w:rPr>
          <w:sz w:val="24"/>
        </w:rPr>
      </w:pPr>
      <w:r w:rsidRPr="00AD68F7">
        <w:rPr>
          <w:sz w:val="24"/>
        </w:rPr>
        <w:t>Sortasi</w:t>
      </w:r>
      <w:r w:rsidRPr="00AD68F7">
        <w:rPr>
          <w:spacing w:val="-4"/>
          <w:sz w:val="24"/>
        </w:rPr>
        <w:t xml:space="preserve"> </w:t>
      </w:r>
      <w:r w:rsidRPr="00AD68F7">
        <w:rPr>
          <w:spacing w:val="-2"/>
          <w:sz w:val="24"/>
        </w:rPr>
        <w:t>kering</w:t>
      </w:r>
    </w:p>
    <w:p w14:paraId="6BDE02A2" w14:textId="77777777" w:rsidR="00A63C61" w:rsidRPr="00AD68F7" w:rsidRDefault="00A63C61">
      <w:pPr>
        <w:pStyle w:val="BodyText"/>
      </w:pPr>
    </w:p>
    <w:p w14:paraId="3F17DFC9" w14:textId="77777777" w:rsidR="00A63C61" w:rsidRPr="00AD68F7" w:rsidRDefault="000F37AF">
      <w:pPr>
        <w:pStyle w:val="BodyText"/>
        <w:spacing w:line="480" w:lineRule="auto"/>
        <w:ind w:left="994" w:right="1134" w:firstLine="720"/>
        <w:jc w:val="both"/>
      </w:pPr>
      <w:r w:rsidRPr="00AD68F7">
        <w:t>Sortasi setelah pengeringan merupakan tahap akhir pembuatan simplisia Tujuan</w:t>
      </w:r>
      <w:r w:rsidRPr="00AD68F7">
        <w:rPr>
          <w:spacing w:val="-3"/>
        </w:rPr>
        <w:t xml:space="preserve"> </w:t>
      </w:r>
      <w:r w:rsidRPr="00AD68F7">
        <w:t>sortasi</w:t>
      </w:r>
      <w:r w:rsidRPr="00AD68F7">
        <w:rPr>
          <w:spacing w:val="-3"/>
        </w:rPr>
        <w:t xml:space="preserve"> </w:t>
      </w:r>
      <w:r w:rsidRPr="00AD68F7">
        <w:t>adalah</w:t>
      </w:r>
      <w:r w:rsidRPr="00AD68F7">
        <w:rPr>
          <w:spacing w:val="-3"/>
        </w:rPr>
        <w:t xml:space="preserve"> </w:t>
      </w:r>
      <w:r w:rsidRPr="00AD68F7">
        <w:t>untuk</w:t>
      </w:r>
      <w:r w:rsidRPr="00AD68F7">
        <w:rPr>
          <w:spacing w:val="-3"/>
        </w:rPr>
        <w:t xml:space="preserve"> </w:t>
      </w:r>
      <w:r w:rsidRPr="00AD68F7">
        <w:t>memisahkan</w:t>
      </w:r>
      <w:r w:rsidRPr="00AD68F7">
        <w:rPr>
          <w:spacing w:val="-7"/>
        </w:rPr>
        <w:t xml:space="preserve"> </w:t>
      </w:r>
      <w:r w:rsidRPr="00AD68F7">
        <w:t>benda</w:t>
      </w:r>
      <w:r w:rsidRPr="00AD68F7">
        <w:rPr>
          <w:spacing w:val="-2"/>
        </w:rPr>
        <w:t xml:space="preserve"> </w:t>
      </w:r>
      <w:r w:rsidRPr="00AD68F7">
        <w:t>asing</w:t>
      </w:r>
      <w:r w:rsidRPr="00AD68F7">
        <w:rPr>
          <w:spacing w:val="-7"/>
        </w:rPr>
        <w:t xml:space="preserve"> </w:t>
      </w:r>
      <w:r w:rsidRPr="00AD68F7">
        <w:t>seperti</w:t>
      </w:r>
      <w:r w:rsidRPr="00AD68F7">
        <w:rPr>
          <w:spacing w:val="-3"/>
        </w:rPr>
        <w:t xml:space="preserve"> </w:t>
      </w:r>
      <w:r w:rsidRPr="00AD68F7">
        <w:t>bagian</w:t>
      </w:r>
      <w:r w:rsidRPr="00AD68F7">
        <w:rPr>
          <w:spacing w:val="-3"/>
        </w:rPr>
        <w:t xml:space="preserve"> </w:t>
      </w:r>
      <w:r w:rsidRPr="00AD68F7">
        <w:t>tanaman</w:t>
      </w:r>
      <w:r w:rsidRPr="00AD68F7">
        <w:rPr>
          <w:spacing w:val="-3"/>
        </w:rPr>
        <w:t xml:space="preserve"> </w:t>
      </w:r>
      <w:r w:rsidRPr="00AD68F7">
        <w:t>yang tidak diinginkan dan pengotor lain yang masih ada atau tertinggal pada simplisia kering. Proses ini senaiknya dilakukan sebelum pengemasan simplisia.</w:t>
      </w:r>
    </w:p>
    <w:p w14:paraId="11F10142" w14:textId="77777777" w:rsidR="00A63C61" w:rsidRPr="00AD68F7" w:rsidRDefault="000F37AF">
      <w:pPr>
        <w:pStyle w:val="ListParagraph"/>
        <w:numPr>
          <w:ilvl w:val="3"/>
          <w:numId w:val="14"/>
        </w:numPr>
        <w:tabs>
          <w:tab w:val="left" w:pos="1702"/>
        </w:tabs>
        <w:spacing w:before="1"/>
        <w:ind w:left="1702" w:hanging="280"/>
        <w:jc w:val="both"/>
        <w:rPr>
          <w:sz w:val="24"/>
        </w:rPr>
      </w:pPr>
      <w:r w:rsidRPr="00AD68F7">
        <w:rPr>
          <w:sz w:val="24"/>
        </w:rPr>
        <w:t>Pengepakan</w:t>
      </w:r>
      <w:r w:rsidRPr="00AD68F7">
        <w:rPr>
          <w:spacing w:val="-1"/>
          <w:sz w:val="24"/>
        </w:rPr>
        <w:t xml:space="preserve"> </w:t>
      </w:r>
      <w:r w:rsidRPr="00AD68F7">
        <w:rPr>
          <w:sz w:val="24"/>
        </w:rPr>
        <w:t>dan</w:t>
      </w:r>
      <w:r w:rsidRPr="00AD68F7">
        <w:rPr>
          <w:spacing w:val="-1"/>
          <w:sz w:val="24"/>
        </w:rPr>
        <w:t xml:space="preserve"> </w:t>
      </w:r>
      <w:r w:rsidRPr="00AD68F7">
        <w:rPr>
          <w:spacing w:val="-2"/>
          <w:sz w:val="24"/>
        </w:rPr>
        <w:t>penyimpanan</w:t>
      </w:r>
    </w:p>
    <w:p w14:paraId="65C9EF48" w14:textId="77777777" w:rsidR="00A63C61" w:rsidRPr="00AD68F7" w:rsidRDefault="00A63C61">
      <w:pPr>
        <w:pStyle w:val="BodyText"/>
        <w:spacing w:before="1"/>
      </w:pPr>
    </w:p>
    <w:p w14:paraId="0EED80BD" w14:textId="77777777" w:rsidR="00A63C61" w:rsidRPr="00AD68F7" w:rsidRDefault="000F37AF">
      <w:pPr>
        <w:pStyle w:val="BodyText"/>
        <w:spacing w:line="480" w:lineRule="auto"/>
        <w:ind w:left="994" w:right="1141" w:firstLine="720"/>
        <w:jc w:val="both"/>
      </w:pPr>
      <w:r w:rsidRPr="00AD68F7">
        <w:t>Simplisa dapat rusak atau berubah mutunya karena faktor internal dan eksternal simplisia, seperti cahaya, oksigen udara, reaksi kimia internal dehidrasi penguapan air, pengotoran, serangga, kapang dan pemeriksaan mutu.</w:t>
      </w:r>
    </w:p>
    <w:p w14:paraId="4870957F" w14:textId="77777777" w:rsidR="00A63C61" w:rsidRPr="00AD68F7" w:rsidRDefault="000F37AF">
      <w:pPr>
        <w:pStyle w:val="Heading2"/>
        <w:numPr>
          <w:ilvl w:val="1"/>
          <w:numId w:val="14"/>
        </w:numPr>
        <w:tabs>
          <w:tab w:val="left" w:pos="1354"/>
        </w:tabs>
        <w:spacing w:before="4"/>
        <w:ind w:left="1354" w:hanging="360"/>
      </w:pPr>
      <w:bookmarkStart w:id="7" w:name="_TOC_250141"/>
      <w:bookmarkEnd w:id="7"/>
      <w:r w:rsidRPr="00AD68F7">
        <w:rPr>
          <w:spacing w:val="-2"/>
        </w:rPr>
        <w:t>Ekstraksi</w:t>
      </w:r>
    </w:p>
    <w:p w14:paraId="222403E1" w14:textId="77777777" w:rsidR="00A63C61" w:rsidRPr="00AD68F7" w:rsidRDefault="000F37AF">
      <w:pPr>
        <w:pStyle w:val="BodyText"/>
        <w:spacing w:before="272" w:line="480" w:lineRule="auto"/>
        <w:ind w:left="994" w:right="1141" w:firstLine="720"/>
        <w:jc w:val="both"/>
      </w:pPr>
      <w:r w:rsidRPr="00AD68F7">
        <w:t>Ekstraksi suatu tanaman obat adalah pemisahan secara kimia atau fisika suatu bahan padat atau bahan cair dari suatu padatan, yaitu tanaman obat (Depkes RL.</w:t>
      </w:r>
      <w:r w:rsidRPr="00AD68F7">
        <w:rPr>
          <w:spacing w:val="-2"/>
        </w:rPr>
        <w:t xml:space="preserve"> </w:t>
      </w:r>
      <w:r w:rsidRPr="00AD68F7">
        <w:t>2000),</w:t>
      </w:r>
      <w:r w:rsidRPr="00AD68F7">
        <w:rPr>
          <w:spacing w:val="2"/>
        </w:rPr>
        <w:t xml:space="preserve"> </w:t>
      </w:r>
      <w:r w:rsidRPr="00AD68F7">
        <w:t>Metode</w:t>
      </w:r>
      <w:r w:rsidRPr="00AD68F7">
        <w:rPr>
          <w:spacing w:val="-1"/>
        </w:rPr>
        <w:t xml:space="preserve"> </w:t>
      </w:r>
      <w:r w:rsidRPr="00AD68F7">
        <w:t>ekstraksi</w:t>
      </w:r>
      <w:r w:rsidRPr="00AD68F7">
        <w:rPr>
          <w:spacing w:val="-1"/>
        </w:rPr>
        <w:t xml:space="preserve"> </w:t>
      </w:r>
      <w:r w:rsidRPr="00AD68F7">
        <w:t>dengan</w:t>
      </w:r>
      <w:r w:rsidRPr="00AD68F7">
        <w:rPr>
          <w:spacing w:val="-2"/>
        </w:rPr>
        <w:t xml:space="preserve"> </w:t>
      </w:r>
      <w:r w:rsidRPr="00AD68F7">
        <w:t>menggunakan</w:t>
      </w:r>
      <w:r w:rsidRPr="00AD68F7">
        <w:rPr>
          <w:spacing w:val="-1"/>
        </w:rPr>
        <w:t xml:space="preserve"> </w:t>
      </w:r>
      <w:r w:rsidRPr="00AD68F7">
        <w:t>pelarut</w:t>
      </w:r>
      <w:r w:rsidRPr="00AD68F7">
        <w:rPr>
          <w:spacing w:val="-1"/>
        </w:rPr>
        <w:t xml:space="preserve"> </w:t>
      </w:r>
      <w:r w:rsidRPr="00AD68F7">
        <w:t>dibedakan</w:t>
      </w:r>
      <w:r w:rsidRPr="00AD68F7">
        <w:rPr>
          <w:spacing w:val="-1"/>
        </w:rPr>
        <w:t xml:space="preserve"> </w:t>
      </w:r>
      <w:r w:rsidRPr="00AD68F7">
        <w:t>menjadi</w:t>
      </w:r>
      <w:r w:rsidRPr="00AD68F7">
        <w:rPr>
          <w:spacing w:val="-1"/>
        </w:rPr>
        <w:t xml:space="preserve"> </w:t>
      </w:r>
      <w:r w:rsidRPr="00AD68F7">
        <w:rPr>
          <w:spacing w:val="-5"/>
        </w:rPr>
        <w:t>dua</w:t>
      </w:r>
    </w:p>
    <w:p w14:paraId="5AB580F0" w14:textId="77777777" w:rsidR="00A63C61" w:rsidRPr="00AD68F7" w:rsidRDefault="00A63C61">
      <w:pPr>
        <w:pStyle w:val="BodyText"/>
        <w:spacing w:line="480" w:lineRule="auto"/>
        <w:jc w:val="both"/>
        <w:sectPr w:rsidR="00A63C61" w:rsidRPr="00AD68F7">
          <w:headerReference w:type="even" r:id="rId34"/>
          <w:headerReference w:type="default" r:id="rId35"/>
          <w:footerReference w:type="default" r:id="rId36"/>
          <w:headerReference w:type="first" r:id="rId37"/>
          <w:pgSz w:w="11910" w:h="16840"/>
          <w:pgMar w:top="1600" w:right="566" w:bottom="280" w:left="1275" w:header="722" w:footer="0" w:gutter="0"/>
          <w:cols w:space="720"/>
        </w:sectPr>
      </w:pPr>
    </w:p>
    <w:p w14:paraId="00206BDB" w14:textId="77777777" w:rsidR="00A63C61" w:rsidRPr="00AD68F7" w:rsidRDefault="000F37AF">
      <w:pPr>
        <w:pStyle w:val="BodyText"/>
        <w:spacing w:before="80" w:line="480" w:lineRule="auto"/>
        <w:ind w:left="994" w:right="1137"/>
        <w:jc w:val="both"/>
      </w:pPr>
      <w:r w:rsidRPr="00AD68F7">
        <w:lastRenderedPageBreak/>
        <w:t>cara yaitu: cara dingin dan cara panas. Cara dingin terbagi menjadi dua yaitu: maserasi</w:t>
      </w:r>
      <w:r w:rsidRPr="00AD68F7">
        <w:rPr>
          <w:spacing w:val="-4"/>
        </w:rPr>
        <w:t xml:space="preserve"> </w:t>
      </w:r>
      <w:r w:rsidRPr="00AD68F7">
        <w:t>dan</w:t>
      </w:r>
      <w:r w:rsidRPr="00AD68F7">
        <w:rPr>
          <w:spacing w:val="-4"/>
        </w:rPr>
        <w:t xml:space="preserve"> </w:t>
      </w:r>
      <w:r w:rsidRPr="00AD68F7">
        <w:t>perkolasi,</w:t>
      </w:r>
      <w:r w:rsidRPr="00AD68F7">
        <w:rPr>
          <w:spacing w:val="-4"/>
        </w:rPr>
        <w:t xml:space="preserve"> </w:t>
      </w:r>
      <w:r w:rsidRPr="00AD68F7">
        <w:t>sedangkan</w:t>
      </w:r>
      <w:r w:rsidRPr="00AD68F7">
        <w:rPr>
          <w:spacing w:val="-4"/>
        </w:rPr>
        <w:t xml:space="preserve"> </w:t>
      </w:r>
      <w:r w:rsidRPr="00AD68F7">
        <w:t>cara</w:t>
      </w:r>
      <w:r w:rsidRPr="00AD68F7">
        <w:rPr>
          <w:spacing w:val="-3"/>
        </w:rPr>
        <w:t xml:space="preserve"> </w:t>
      </w:r>
      <w:r w:rsidRPr="00AD68F7">
        <w:t>panas</w:t>
      </w:r>
      <w:r w:rsidRPr="00AD68F7">
        <w:rPr>
          <w:spacing w:val="-6"/>
        </w:rPr>
        <w:t xml:space="preserve"> </w:t>
      </w:r>
      <w:r w:rsidRPr="00AD68F7">
        <w:t>ini</w:t>
      </w:r>
      <w:r w:rsidRPr="00AD68F7">
        <w:rPr>
          <w:spacing w:val="-4"/>
        </w:rPr>
        <w:t xml:space="preserve"> </w:t>
      </w:r>
      <w:r w:rsidRPr="00AD68F7">
        <w:t>pastinya</w:t>
      </w:r>
      <w:r w:rsidRPr="00AD68F7">
        <w:rPr>
          <w:spacing w:val="-3"/>
        </w:rPr>
        <w:t xml:space="preserve"> </w:t>
      </w:r>
      <w:r w:rsidRPr="00AD68F7">
        <w:t>melibatkan</w:t>
      </w:r>
      <w:r w:rsidRPr="00AD68F7">
        <w:rPr>
          <w:spacing w:val="-4"/>
        </w:rPr>
        <w:t xml:space="preserve"> </w:t>
      </w:r>
      <w:r w:rsidRPr="00AD68F7">
        <w:t>panas</w:t>
      </w:r>
      <w:r w:rsidRPr="00AD68F7">
        <w:rPr>
          <w:spacing w:val="-6"/>
        </w:rPr>
        <w:t xml:space="preserve"> </w:t>
      </w:r>
      <w:r w:rsidRPr="00AD68F7">
        <w:t>dalam prosesnya. Dengan adanya panas secara otomatis akan mempercepat proses penyarian dibandingkan cara dingin. Metodanya adalah refluks, ekstraksi dengan alat soxhlet dan infusa (Sudarwati, 2019).</w:t>
      </w:r>
    </w:p>
    <w:p w14:paraId="76D65CEA" w14:textId="77777777" w:rsidR="00A63C61" w:rsidRPr="00AD68F7" w:rsidRDefault="000F37AF">
      <w:pPr>
        <w:pStyle w:val="Heading2"/>
        <w:numPr>
          <w:ilvl w:val="2"/>
          <w:numId w:val="14"/>
        </w:numPr>
        <w:tabs>
          <w:tab w:val="left" w:pos="1714"/>
        </w:tabs>
        <w:spacing w:before="4"/>
      </w:pPr>
      <w:bookmarkStart w:id="8" w:name="_TOC_250140"/>
      <w:r w:rsidRPr="00AD68F7">
        <w:t>Ekstraksi</w:t>
      </w:r>
      <w:r w:rsidRPr="00AD68F7">
        <w:rPr>
          <w:spacing w:val="-4"/>
        </w:rPr>
        <w:t xml:space="preserve"> </w:t>
      </w:r>
      <w:r w:rsidRPr="00AD68F7">
        <w:t>cara</w:t>
      </w:r>
      <w:r w:rsidRPr="00AD68F7">
        <w:rPr>
          <w:spacing w:val="-3"/>
        </w:rPr>
        <w:t xml:space="preserve"> </w:t>
      </w:r>
      <w:bookmarkEnd w:id="8"/>
      <w:r w:rsidRPr="00AD68F7">
        <w:rPr>
          <w:spacing w:val="-2"/>
        </w:rPr>
        <w:t>dingin</w:t>
      </w:r>
    </w:p>
    <w:p w14:paraId="18B76B3B" w14:textId="77777777" w:rsidR="00A63C61" w:rsidRPr="00AD68F7" w:rsidRDefault="000F37AF">
      <w:pPr>
        <w:pStyle w:val="ListParagraph"/>
        <w:numPr>
          <w:ilvl w:val="3"/>
          <w:numId w:val="14"/>
        </w:numPr>
        <w:tabs>
          <w:tab w:val="left" w:pos="1702"/>
        </w:tabs>
        <w:spacing w:before="273"/>
        <w:ind w:left="1702" w:hanging="424"/>
        <w:jc w:val="both"/>
        <w:rPr>
          <w:sz w:val="24"/>
        </w:rPr>
      </w:pPr>
      <w:r w:rsidRPr="00AD68F7">
        <w:rPr>
          <w:spacing w:val="-2"/>
          <w:sz w:val="24"/>
        </w:rPr>
        <w:t>Maserasi</w:t>
      </w:r>
    </w:p>
    <w:p w14:paraId="4F997FCA" w14:textId="77777777" w:rsidR="00A63C61" w:rsidRPr="00AD68F7" w:rsidRDefault="00A63C61">
      <w:pPr>
        <w:pStyle w:val="BodyText"/>
      </w:pPr>
    </w:p>
    <w:p w14:paraId="4EC83B8D" w14:textId="77777777" w:rsidR="00A63C61" w:rsidRPr="00AD68F7" w:rsidRDefault="000F37AF">
      <w:pPr>
        <w:pStyle w:val="BodyText"/>
        <w:spacing w:line="480" w:lineRule="auto"/>
        <w:ind w:left="994" w:right="1130" w:firstLine="720"/>
        <w:jc w:val="both"/>
      </w:pPr>
      <w:r w:rsidRPr="00AD68F7">
        <w:t>Maserasi merupakan salah satu metode ekstraksi dimana dalam maserasi, bubuk kasar sampel tumbuhan disimpan dan dibiarkan mengalami kontak denganpelarut dalam wadah tertutup untuk jangka waktu tertentu yang disertai dengan pengadukan hingga komponen sampel tumbuhan ada yang larut. Metode ini paling cocok untuk digunakan dalam kasus senyawa kimia tumbuhan yang tidak tahan panas (termolabil) (Julianto, 2019).</w:t>
      </w:r>
    </w:p>
    <w:p w14:paraId="72A181E3" w14:textId="77777777" w:rsidR="00A63C61" w:rsidRPr="00AD68F7" w:rsidRDefault="000F37AF">
      <w:pPr>
        <w:pStyle w:val="ListParagraph"/>
        <w:numPr>
          <w:ilvl w:val="3"/>
          <w:numId w:val="14"/>
        </w:numPr>
        <w:tabs>
          <w:tab w:val="left" w:pos="1702"/>
        </w:tabs>
        <w:spacing w:before="1"/>
        <w:ind w:left="1702" w:hanging="424"/>
        <w:jc w:val="both"/>
        <w:rPr>
          <w:sz w:val="24"/>
        </w:rPr>
      </w:pPr>
      <w:r w:rsidRPr="00AD68F7">
        <w:rPr>
          <w:spacing w:val="-2"/>
          <w:sz w:val="24"/>
        </w:rPr>
        <w:t>Perkolasi</w:t>
      </w:r>
    </w:p>
    <w:p w14:paraId="3900D05C" w14:textId="77777777" w:rsidR="00A63C61" w:rsidRPr="00AD68F7" w:rsidRDefault="00A63C61">
      <w:pPr>
        <w:pStyle w:val="BodyText"/>
      </w:pPr>
    </w:p>
    <w:p w14:paraId="6F462CAA" w14:textId="77777777" w:rsidR="00A63C61" w:rsidRPr="00AD68F7" w:rsidRDefault="000F37AF">
      <w:pPr>
        <w:pStyle w:val="BodyText"/>
        <w:spacing w:line="480" w:lineRule="auto"/>
        <w:ind w:left="994" w:right="1138" w:firstLine="720"/>
        <w:jc w:val="both"/>
      </w:pPr>
      <w:r w:rsidRPr="00AD68F7">
        <w:t>Perkolasi adalah salah satu metode ekstraksi yang juga paling sering digunakan untuk mengekstrak bahan aktif dalam tumbuhan. Sebuah perkolator adalah wadah sempit berbentuk kerucut terbuka di kedua ujungnya. Sampel tumbuhan padat dibasahi dengan sejumlah pelarut yang sesuai dan dibiarkan selama kira-kira 4 jam dalam wadah tertutup. Selanjutnya bagian atas perkolator ditutup, lalu Pelarut ditambahkan hingga merendam sampel. Campuran sampel dan pelarut dapat dimaserasi lebih lanjut dalam wadah percolator tertutup selama 24 jam. Saluran keluar perkolator kemudian dibuka</w:t>
      </w:r>
      <w:r w:rsidRPr="00AD68F7">
        <w:rPr>
          <w:spacing w:val="-2"/>
        </w:rPr>
        <w:t xml:space="preserve"> </w:t>
      </w:r>
      <w:r w:rsidRPr="00AD68F7">
        <w:t>dan cairan yang</w:t>
      </w:r>
      <w:r w:rsidRPr="00AD68F7">
        <w:rPr>
          <w:spacing w:val="-4"/>
        </w:rPr>
        <w:t xml:space="preserve"> </w:t>
      </w:r>
      <w:r w:rsidRPr="00AD68F7">
        <w:t>terkandung</w:t>
      </w:r>
      <w:r w:rsidRPr="00AD68F7">
        <w:rPr>
          <w:spacing w:val="-4"/>
        </w:rPr>
        <w:t xml:space="preserve"> </w:t>
      </w:r>
      <w:r w:rsidRPr="00AD68F7">
        <w:t>di dalamnya</w:t>
      </w:r>
      <w:r w:rsidRPr="00AD68F7">
        <w:rPr>
          <w:spacing w:val="38"/>
        </w:rPr>
        <w:t xml:space="preserve">  </w:t>
      </w:r>
      <w:r w:rsidRPr="00AD68F7">
        <w:t>dibiarkan</w:t>
      </w:r>
      <w:r w:rsidRPr="00AD68F7">
        <w:rPr>
          <w:spacing w:val="38"/>
        </w:rPr>
        <w:t xml:space="preserve">  </w:t>
      </w:r>
      <w:r w:rsidRPr="00AD68F7">
        <w:t>menetes</w:t>
      </w:r>
      <w:r w:rsidRPr="00AD68F7">
        <w:rPr>
          <w:spacing w:val="38"/>
        </w:rPr>
        <w:t xml:space="preserve">  </w:t>
      </w:r>
      <w:r w:rsidRPr="00AD68F7">
        <w:t>perlahan.</w:t>
      </w:r>
      <w:r w:rsidRPr="00AD68F7">
        <w:rPr>
          <w:spacing w:val="38"/>
        </w:rPr>
        <w:t xml:space="preserve">  </w:t>
      </w:r>
      <w:r w:rsidRPr="00AD68F7">
        <w:t>Pelarut</w:t>
      </w:r>
      <w:r w:rsidRPr="00AD68F7">
        <w:rPr>
          <w:spacing w:val="38"/>
        </w:rPr>
        <w:t xml:space="preserve">  </w:t>
      </w:r>
      <w:r w:rsidRPr="00AD68F7">
        <w:t>dapat</w:t>
      </w:r>
      <w:r w:rsidRPr="00AD68F7">
        <w:rPr>
          <w:spacing w:val="39"/>
        </w:rPr>
        <w:t xml:space="preserve">  </w:t>
      </w:r>
      <w:r w:rsidRPr="00AD68F7">
        <w:t>ditambahkan</w:t>
      </w:r>
      <w:r w:rsidRPr="00AD68F7">
        <w:rPr>
          <w:spacing w:val="38"/>
        </w:rPr>
        <w:t xml:space="preserve">  </w:t>
      </w:r>
      <w:r w:rsidRPr="00AD68F7">
        <w:rPr>
          <w:spacing w:val="-2"/>
        </w:rPr>
        <w:t>sesuai</w:t>
      </w:r>
    </w:p>
    <w:p w14:paraId="722C6E64" w14:textId="77777777" w:rsidR="00A63C61" w:rsidRPr="00AD68F7" w:rsidRDefault="00A63C61">
      <w:pPr>
        <w:pStyle w:val="BodyText"/>
        <w:spacing w:line="480" w:lineRule="auto"/>
        <w:jc w:val="both"/>
        <w:sectPr w:rsidR="00A63C61" w:rsidRPr="00AD68F7">
          <w:headerReference w:type="even" r:id="rId38"/>
          <w:headerReference w:type="default" r:id="rId39"/>
          <w:footerReference w:type="default" r:id="rId40"/>
          <w:headerReference w:type="first" r:id="rId41"/>
          <w:pgSz w:w="11910" w:h="16840"/>
          <w:pgMar w:top="1600" w:right="566" w:bottom="280" w:left="1275" w:header="722" w:footer="0" w:gutter="0"/>
          <w:cols w:space="720"/>
        </w:sectPr>
      </w:pPr>
    </w:p>
    <w:p w14:paraId="2D93DD41" w14:textId="77777777" w:rsidR="00A63C61" w:rsidRPr="00AD68F7" w:rsidRDefault="000F37AF">
      <w:pPr>
        <w:pStyle w:val="BodyText"/>
        <w:spacing w:before="80" w:line="480" w:lineRule="auto"/>
        <w:ind w:left="994" w:right="1140"/>
      </w:pPr>
      <w:r w:rsidRPr="00AD68F7">
        <w:lastRenderedPageBreak/>
        <w:t>kebutuhan,</w:t>
      </w:r>
      <w:r w:rsidRPr="00AD68F7">
        <w:rPr>
          <w:spacing w:val="40"/>
        </w:rPr>
        <w:t xml:space="preserve"> </w:t>
      </w:r>
      <w:r w:rsidRPr="00AD68F7">
        <w:t>sampai</w:t>
      </w:r>
      <w:r w:rsidRPr="00AD68F7">
        <w:rPr>
          <w:spacing w:val="40"/>
        </w:rPr>
        <w:t xml:space="preserve"> </w:t>
      </w:r>
      <w:r w:rsidRPr="00AD68F7">
        <w:t>ukuran</w:t>
      </w:r>
      <w:r w:rsidRPr="00AD68F7">
        <w:rPr>
          <w:spacing w:val="40"/>
        </w:rPr>
        <w:t xml:space="preserve"> </w:t>
      </w:r>
      <w:r w:rsidRPr="00AD68F7">
        <w:t>perkolasi</w:t>
      </w:r>
      <w:r w:rsidRPr="00AD68F7">
        <w:rPr>
          <w:spacing w:val="40"/>
        </w:rPr>
        <w:t xml:space="preserve"> </w:t>
      </w:r>
      <w:r w:rsidRPr="00AD68F7">
        <w:t>sekitar</w:t>
      </w:r>
      <w:r w:rsidRPr="00AD68F7">
        <w:rPr>
          <w:spacing w:val="40"/>
        </w:rPr>
        <w:t xml:space="preserve"> </w:t>
      </w:r>
      <w:r w:rsidRPr="00AD68F7">
        <w:t>tiga</w:t>
      </w:r>
      <w:r w:rsidRPr="00AD68F7">
        <w:rPr>
          <w:spacing w:val="40"/>
        </w:rPr>
        <w:t xml:space="preserve"> </w:t>
      </w:r>
      <w:r w:rsidRPr="00AD68F7">
        <w:t>perempat</w:t>
      </w:r>
      <w:r w:rsidRPr="00AD68F7">
        <w:rPr>
          <w:spacing w:val="40"/>
        </w:rPr>
        <w:t xml:space="preserve"> </w:t>
      </w:r>
      <w:r w:rsidRPr="00AD68F7">
        <w:t>dari</w:t>
      </w:r>
      <w:r w:rsidRPr="00AD68F7">
        <w:rPr>
          <w:spacing w:val="40"/>
        </w:rPr>
        <w:t xml:space="preserve"> </w:t>
      </w:r>
      <w:r w:rsidRPr="00AD68F7">
        <w:t>volume</w:t>
      </w:r>
      <w:r w:rsidRPr="00AD68F7">
        <w:rPr>
          <w:spacing w:val="40"/>
        </w:rPr>
        <w:t xml:space="preserve"> </w:t>
      </w:r>
      <w:r w:rsidRPr="00AD68F7">
        <w:t>yang</w:t>
      </w:r>
      <w:r w:rsidRPr="00AD68F7">
        <w:rPr>
          <w:spacing w:val="80"/>
        </w:rPr>
        <w:t xml:space="preserve"> </w:t>
      </w:r>
      <w:r w:rsidRPr="00AD68F7">
        <w:t>diperlukan dari produk jadi (Julianto, 2019)</w:t>
      </w:r>
    </w:p>
    <w:p w14:paraId="1C9BC1E2" w14:textId="77777777" w:rsidR="00A63C61" w:rsidRPr="00AD68F7" w:rsidRDefault="000F37AF">
      <w:pPr>
        <w:pStyle w:val="Heading2"/>
        <w:numPr>
          <w:ilvl w:val="2"/>
          <w:numId w:val="14"/>
        </w:numPr>
        <w:tabs>
          <w:tab w:val="left" w:pos="1713"/>
        </w:tabs>
        <w:spacing w:before="4"/>
        <w:ind w:left="1713" w:hanging="719"/>
      </w:pPr>
      <w:bookmarkStart w:id="9" w:name="_TOC_250139"/>
      <w:r w:rsidRPr="00AD68F7">
        <w:t>Ekstraksi</w:t>
      </w:r>
      <w:r w:rsidRPr="00AD68F7">
        <w:rPr>
          <w:spacing w:val="-4"/>
        </w:rPr>
        <w:t xml:space="preserve"> </w:t>
      </w:r>
      <w:r w:rsidRPr="00AD68F7">
        <w:t>cara</w:t>
      </w:r>
      <w:r w:rsidRPr="00AD68F7">
        <w:rPr>
          <w:spacing w:val="-3"/>
        </w:rPr>
        <w:t xml:space="preserve"> </w:t>
      </w:r>
      <w:bookmarkEnd w:id="9"/>
      <w:r w:rsidRPr="00AD68F7">
        <w:rPr>
          <w:spacing w:val="-4"/>
        </w:rPr>
        <w:t>panas</w:t>
      </w:r>
    </w:p>
    <w:p w14:paraId="1E69C894" w14:textId="77777777" w:rsidR="00A63C61" w:rsidRPr="00AD68F7" w:rsidRDefault="000F37AF">
      <w:pPr>
        <w:pStyle w:val="ListParagraph"/>
        <w:numPr>
          <w:ilvl w:val="3"/>
          <w:numId w:val="14"/>
        </w:numPr>
        <w:tabs>
          <w:tab w:val="left" w:pos="1702"/>
        </w:tabs>
        <w:spacing w:before="272"/>
        <w:ind w:left="1702" w:hanging="280"/>
        <w:jc w:val="both"/>
        <w:rPr>
          <w:sz w:val="24"/>
        </w:rPr>
      </w:pPr>
      <w:r w:rsidRPr="00AD68F7">
        <w:rPr>
          <w:spacing w:val="-2"/>
          <w:sz w:val="24"/>
        </w:rPr>
        <w:t>Refluks</w:t>
      </w:r>
    </w:p>
    <w:p w14:paraId="5B40A88F" w14:textId="77777777" w:rsidR="00A63C61" w:rsidRPr="00AD68F7" w:rsidRDefault="00A63C61">
      <w:pPr>
        <w:pStyle w:val="BodyText"/>
      </w:pPr>
    </w:p>
    <w:p w14:paraId="5A8F6B23" w14:textId="77777777" w:rsidR="00A63C61" w:rsidRPr="00AD68F7" w:rsidRDefault="000F37AF">
      <w:pPr>
        <w:pStyle w:val="BodyText"/>
        <w:spacing w:line="480" w:lineRule="auto"/>
        <w:ind w:left="994" w:right="1139" w:firstLine="720"/>
        <w:jc w:val="both"/>
      </w:pPr>
      <w:r w:rsidRPr="00AD68F7">
        <w:t>Salah satu metode sintesis senyawa onorganik adalah refluks, metode ini digunakan</w:t>
      </w:r>
      <w:r w:rsidRPr="00AD68F7">
        <w:rPr>
          <w:spacing w:val="-2"/>
        </w:rPr>
        <w:t xml:space="preserve"> </w:t>
      </w:r>
      <w:r w:rsidRPr="00AD68F7">
        <w:t>apabila dalam</w:t>
      </w:r>
      <w:r w:rsidRPr="00AD68F7">
        <w:rPr>
          <w:spacing w:val="-1"/>
        </w:rPr>
        <w:t xml:space="preserve"> </w:t>
      </w:r>
      <w:r w:rsidRPr="00AD68F7">
        <w:t>sintesis</w:t>
      </w:r>
      <w:r w:rsidRPr="00AD68F7">
        <w:rPr>
          <w:spacing w:val="-2"/>
        </w:rPr>
        <w:t xml:space="preserve"> </w:t>
      </w:r>
      <w:r w:rsidRPr="00AD68F7">
        <w:t>tersebut</w:t>
      </w:r>
      <w:r w:rsidRPr="00AD68F7">
        <w:rPr>
          <w:spacing w:val="-4"/>
        </w:rPr>
        <w:t xml:space="preserve"> </w:t>
      </w:r>
      <w:r w:rsidRPr="00AD68F7">
        <w:t>menggunakan</w:t>
      </w:r>
      <w:r w:rsidRPr="00AD68F7">
        <w:rPr>
          <w:spacing w:val="-2"/>
        </w:rPr>
        <w:t xml:space="preserve"> </w:t>
      </w:r>
      <w:r w:rsidRPr="00AD68F7">
        <w:t>pelarut yang</w:t>
      </w:r>
      <w:r w:rsidRPr="00AD68F7">
        <w:rPr>
          <w:spacing w:val="-2"/>
        </w:rPr>
        <w:t xml:space="preserve"> </w:t>
      </w:r>
      <w:r w:rsidRPr="00AD68F7">
        <w:t>volatil.</w:t>
      </w:r>
      <w:r w:rsidRPr="00AD68F7">
        <w:rPr>
          <w:spacing w:val="-2"/>
        </w:rPr>
        <w:t xml:space="preserve"> </w:t>
      </w:r>
      <w:r w:rsidRPr="00AD68F7">
        <w:t>Pada kondisi ini jika dilakukan pemanasan biasa maka pelarut akan menguap sebelum reaksi berjalan sampai selesai. Prinsip dari metode refluks adalah pelarut volatil yang digunakan akan menguap pada suhu tinggi,namun akan didinginkan dengan kondensasor sehingga pelarut yang tadinya dalam bentuk uap akan mengembun pada kondensasor dan turun lagi kedalam wadah reaksi sehingga pelarut akan tetap ada selama reaksi berlangsung. Sedangkan aliran gas N2 diberikan agar</w:t>
      </w:r>
      <w:r w:rsidRPr="00AD68F7">
        <w:rPr>
          <w:spacing w:val="40"/>
        </w:rPr>
        <w:t xml:space="preserve"> </w:t>
      </w:r>
      <w:r w:rsidRPr="00AD68F7">
        <w:t>tidak da uap air atau gas oksigen yang masuk terutama pada senyawa organo logam untuk sintesis senyawa onorganik karena sifatnya reaktif ( sudarwati,2019)</w:t>
      </w:r>
    </w:p>
    <w:p w14:paraId="4B0DFADA" w14:textId="77777777" w:rsidR="00A63C61" w:rsidRPr="00AD68F7" w:rsidRDefault="000F37AF">
      <w:pPr>
        <w:pStyle w:val="ListParagraph"/>
        <w:numPr>
          <w:ilvl w:val="3"/>
          <w:numId w:val="14"/>
        </w:numPr>
        <w:tabs>
          <w:tab w:val="left" w:pos="1702"/>
        </w:tabs>
        <w:spacing w:before="2"/>
        <w:ind w:left="1702" w:hanging="280"/>
        <w:jc w:val="both"/>
        <w:rPr>
          <w:sz w:val="24"/>
        </w:rPr>
      </w:pPr>
      <w:r w:rsidRPr="00AD68F7">
        <w:rPr>
          <w:spacing w:val="-2"/>
          <w:sz w:val="24"/>
        </w:rPr>
        <w:t>Soxhlet</w:t>
      </w:r>
    </w:p>
    <w:p w14:paraId="725D4E91" w14:textId="77777777" w:rsidR="00A63C61" w:rsidRPr="00AD68F7" w:rsidRDefault="00A63C61">
      <w:pPr>
        <w:pStyle w:val="BodyText"/>
      </w:pPr>
    </w:p>
    <w:p w14:paraId="009BF48F" w14:textId="77777777" w:rsidR="00A63C61" w:rsidRPr="00AD68F7" w:rsidRDefault="000F37AF">
      <w:pPr>
        <w:pStyle w:val="BodyText"/>
        <w:spacing w:line="480" w:lineRule="auto"/>
        <w:ind w:left="994" w:right="1130" w:firstLine="720"/>
        <w:jc w:val="both"/>
      </w:pPr>
      <w:r w:rsidRPr="00AD68F7">
        <w:t>Sokletasi adalah suatu metode atau proses pemisahan suatu komponen yang terdapat dalam zat padat dengan cara penyaringan berulang-ulang dengan menggunakan pelarut tertentu, sehingga semua komponen yang diinginkan akan terisolasi. Sokletasi digunakan pada pelarut organik tertentu. Dengan cara pemanasan, sehingga uap yang timbul setelah dingin secara kontinyu akan membasahi sampel, secara teratur pelarut tersebut dimasukkan kembali ke dalam labu dengan membawa senyawa kimia yang akan diisolasi tersebut. Pelarut yang telah membawa senyawa kimia pada labu distilasi yang diuapkan dengan rotary evaporator</w:t>
      </w:r>
      <w:r w:rsidRPr="00AD68F7">
        <w:rPr>
          <w:spacing w:val="57"/>
        </w:rPr>
        <w:t xml:space="preserve"> </w:t>
      </w:r>
      <w:r w:rsidRPr="00AD68F7">
        <w:t>sehingga</w:t>
      </w:r>
      <w:r w:rsidRPr="00AD68F7">
        <w:rPr>
          <w:spacing w:val="62"/>
        </w:rPr>
        <w:t xml:space="preserve"> </w:t>
      </w:r>
      <w:r w:rsidRPr="00AD68F7">
        <w:t>pelarut</w:t>
      </w:r>
      <w:r w:rsidRPr="00AD68F7">
        <w:rPr>
          <w:spacing w:val="62"/>
        </w:rPr>
        <w:t xml:space="preserve"> </w:t>
      </w:r>
      <w:r w:rsidRPr="00AD68F7">
        <w:t>tersebut</w:t>
      </w:r>
      <w:r w:rsidRPr="00AD68F7">
        <w:rPr>
          <w:spacing w:val="61"/>
        </w:rPr>
        <w:t xml:space="preserve"> </w:t>
      </w:r>
      <w:r w:rsidRPr="00AD68F7">
        <w:t>dapat</w:t>
      </w:r>
      <w:r w:rsidRPr="00AD68F7">
        <w:rPr>
          <w:spacing w:val="61"/>
        </w:rPr>
        <w:t xml:space="preserve"> </w:t>
      </w:r>
      <w:r w:rsidRPr="00AD68F7">
        <w:t>diangkat</w:t>
      </w:r>
      <w:r w:rsidRPr="00AD68F7">
        <w:rPr>
          <w:spacing w:val="56"/>
        </w:rPr>
        <w:t xml:space="preserve"> </w:t>
      </w:r>
      <w:r w:rsidRPr="00AD68F7">
        <w:t>lagi</w:t>
      </w:r>
      <w:r w:rsidRPr="00AD68F7">
        <w:rPr>
          <w:spacing w:val="61"/>
        </w:rPr>
        <w:t xml:space="preserve"> </w:t>
      </w:r>
      <w:r w:rsidRPr="00AD68F7">
        <w:t>bila</w:t>
      </w:r>
      <w:r w:rsidRPr="00AD68F7">
        <w:rPr>
          <w:spacing w:val="74"/>
        </w:rPr>
        <w:t xml:space="preserve"> </w:t>
      </w:r>
      <w:r w:rsidRPr="00AD68F7">
        <w:t>suatu</w:t>
      </w:r>
      <w:r w:rsidRPr="00AD68F7">
        <w:rPr>
          <w:spacing w:val="60"/>
        </w:rPr>
        <w:t xml:space="preserve"> </w:t>
      </w:r>
      <w:r w:rsidRPr="00AD68F7">
        <w:rPr>
          <w:spacing w:val="-2"/>
        </w:rPr>
        <w:t>campuran</w:t>
      </w:r>
    </w:p>
    <w:p w14:paraId="7A01CA5E" w14:textId="77777777" w:rsidR="00A63C61" w:rsidRPr="00AD68F7" w:rsidRDefault="00A63C61">
      <w:pPr>
        <w:pStyle w:val="BodyText"/>
        <w:spacing w:line="480" w:lineRule="auto"/>
        <w:jc w:val="both"/>
        <w:sectPr w:rsidR="00A63C61" w:rsidRPr="00AD68F7">
          <w:headerReference w:type="even" r:id="rId42"/>
          <w:headerReference w:type="default" r:id="rId43"/>
          <w:footerReference w:type="default" r:id="rId44"/>
          <w:headerReference w:type="first" r:id="rId45"/>
          <w:pgSz w:w="11910" w:h="16840"/>
          <w:pgMar w:top="1600" w:right="566" w:bottom="280" w:left="1275" w:header="722" w:footer="0" w:gutter="0"/>
          <w:cols w:space="720"/>
        </w:sectPr>
      </w:pPr>
    </w:p>
    <w:p w14:paraId="31BD6FBD" w14:textId="77777777" w:rsidR="00A63C61" w:rsidRPr="00AD68F7" w:rsidRDefault="000F37AF">
      <w:pPr>
        <w:pStyle w:val="BodyText"/>
        <w:spacing w:before="80" w:line="480" w:lineRule="auto"/>
        <w:ind w:left="994" w:right="1140"/>
      </w:pPr>
      <w:r w:rsidRPr="00AD68F7">
        <w:lastRenderedPageBreak/>
        <w:t>organik</w:t>
      </w:r>
      <w:r w:rsidRPr="00AD68F7">
        <w:rPr>
          <w:spacing w:val="40"/>
        </w:rPr>
        <w:t xml:space="preserve"> </w:t>
      </w:r>
      <w:r w:rsidRPr="00AD68F7">
        <w:t>berbentuk</w:t>
      </w:r>
      <w:r w:rsidRPr="00AD68F7">
        <w:rPr>
          <w:spacing w:val="40"/>
        </w:rPr>
        <w:t xml:space="preserve"> </w:t>
      </w:r>
      <w:r w:rsidRPr="00AD68F7">
        <w:t>cair</w:t>
      </w:r>
      <w:r w:rsidRPr="00AD68F7">
        <w:rPr>
          <w:spacing w:val="40"/>
        </w:rPr>
        <w:t xml:space="preserve"> </w:t>
      </w:r>
      <w:r w:rsidRPr="00AD68F7">
        <w:t>atau</w:t>
      </w:r>
      <w:r w:rsidRPr="00AD68F7">
        <w:rPr>
          <w:spacing w:val="40"/>
        </w:rPr>
        <w:t xml:space="preserve"> </w:t>
      </w:r>
      <w:r w:rsidRPr="00AD68F7">
        <w:t>padat</w:t>
      </w:r>
      <w:r w:rsidRPr="00AD68F7">
        <w:rPr>
          <w:spacing w:val="40"/>
        </w:rPr>
        <w:t xml:space="preserve"> </w:t>
      </w:r>
      <w:r w:rsidRPr="00AD68F7">
        <w:t>ditemui</w:t>
      </w:r>
      <w:r w:rsidRPr="00AD68F7">
        <w:rPr>
          <w:spacing w:val="40"/>
        </w:rPr>
        <w:t xml:space="preserve"> </w:t>
      </w:r>
      <w:r w:rsidRPr="00AD68F7">
        <w:t>pada</w:t>
      </w:r>
      <w:r w:rsidRPr="00AD68F7">
        <w:rPr>
          <w:spacing w:val="40"/>
        </w:rPr>
        <w:t xml:space="preserve"> </w:t>
      </w:r>
      <w:r w:rsidRPr="00AD68F7">
        <w:t>suatu</w:t>
      </w:r>
      <w:r w:rsidRPr="00AD68F7">
        <w:rPr>
          <w:spacing w:val="40"/>
        </w:rPr>
        <w:t xml:space="preserve"> </w:t>
      </w:r>
      <w:r w:rsidRPr="00AD68F7">
        <w:t>zat</w:t>
      </w:r>
      <w:r w:rsidRPr="00AD68F7">
        <w:rPr>
          <w:spacing w:val="40"/>
        </w:rPr>
        <w:t xml:space="preserve"> </w:t>
      </w:r>
      <w:r w:rsidRPr="00AD68F7">
        <w:t>padat,</w:t>
      </w:r>
      <w:r w:rsidRPr="00AD68F7">
        <w:rPr>
          <w:spacing w:val="40"/>
        </w:rPr>
        <w:t xml:space="preserve"> </w:t>
      </w:r>
      <w:r w:rsidRPr="00AD68F7">
        <w:t>maka</w:t>
      </w:r>
      <w:r w:rsidRPr="00AD68F7">
        <w:rPr>
          <w:spacing w:val="40"/>
        </w:rPr>
        <w:t xml:space="preserve"> </w:t>
      </w:r>
      <w:r w:rsidRPr="00AD68F7">
        <w:t>dapat</w:t>
      </w:r>
      <w:r w:rsidRPr="00AD68F7">
        <w:rPr>
          <w:spacing w:val="40"/>
        </w:rPr>
        <w:t xml:space="preserve"> </w:t>
      </w:r>
      <w:r w:rsidRPr="00AD68F7">
        <w:t>diekstrak dengan menggunakan pelarut yang diinginkan.</w:t>
      </w:r>
    </w:p>
    <w:p w14:paraId="4B7460C7" w14:textId="77777777" w:rsidR="00A63C61" w:rsidRPr="00AD68F7" w:rsidRDefault="000F37AF">
      <w:pPr>
        <w:pStyle w:val="ListParagraph"/>
        <w:numPr>
          <w:ilvl w:val="3"/>
          <w:numId w:val="14"/>
        </w:numPr>
        <w:tabs>
          <w:tab w:val="left" w:pos="1702"/>
        </w:tabs>
        <w:spacing w:before="0"/>
        <w:ind w:left="1702" w:hanging="280"/>
        <w:jc w:val="left"/>
        <w:rPr>
          <w:sz w:val="24"/>
        </w:rPr>
      </w:pPr>
      <w:r w:rsidRPr="00AD68F7">
        <w:rPr>
          <w:spacing w:val="-2"/>
          <w:sz w:val="24"/>
        </w:rPr>
        <w:t>Infusa</w:t>
      </w:r>
    </w:p>
    <w:p w14:paraId="4AB19832" w14:textId="77777777" w:rsidR="00A63C61" w:rsidRPr="00AD68F7" w:rsidRDefault="00A63C61">
      <w:pPr>
        <w:pStyle w:val="BodyText"/>
      </w:pPr>
    </w:p>
    <w:p w14:paraId="1A289134" w14:textId="77777777" w:rsidR="00A63C61" w:rsidRPr="00AD68F7" w:rsidRDefault="000F37AF">
      <w:pPr>
        <w:pStyle w:val="BodyText"/>
        <w:spacing w:line="480" w:lineRule="auto"/>
        <w:ind w:left="994" w:right="1135" w:firstLine="720"/>
        <w:jc w:val="both"/>
      </w:pPr>
      <w:r w:rsidRPr="00AD68F7">
        <w:t>Infusdasi merupakan metode ekstraksi dengan pelarut air. Pada waktu proses infusdasi berlangsung,temperatur pelarut air harus mencapai suhu 90ºC selama 15 menit. Rasio berat bahan dan air adalah 1 :</w:t>
      </w:r>
      <w:r w:rsidRPr="00AD68F7">
        <w:rPr>
          <w:spacing w:val="-1"/>
        </w:rPr>
        <w:t xml:space="preserve"> </w:t>
      </w:r>
      <w:r w:rsidRPr="00AD68F7">
        <w:t>10, artinya jika berat bahan</w:t>
      </w:r>
    </w:p>
    <w:p w14:paraId="215745F8" w14:textId="77777777" w:rsidR="00A63C61" w:rsidRPr="00AD68F7" w:rsidRDefault="000F37AF">
      <w:pPr>
        <w:pStyle w:val="BodyText"/>
        <w:spacing w:before="1" w:line="480" w:lineRule="auto"/>
        <w:ind w:left="994" w:right="1135"/>
        <w:jc w:val="both"/>
      </w:pPr>
      <w:r w:rsidRPr="00AD68F7">
        <w:t>100 gr maka volume air sebagai pelarut adalah 1000 ml. Cara yang biasa dilakukan adalah serbuk bahan dipanaskan dalam panci dengan air secukupnya selama</w:t>
      </w:r>
      <w:r w:rsidRPr="00AD68F7">
        <w:rPr>
          <w:spacing w:val="-1"/>
        </w:rPr>
        <w:t xml:space="preserve"> </w:t>
      </w:r>
      <w:r w:rsidRPr="00AD68F7">
        <w:t>15</w:t>
      </w:r>
      <w:r w:rsidRPr="00AD68F7">
        <w:rPr>
          <w:spacing w:val="-2"/>
        </w:rPr>
        <w:t xml:space="preserve"> </w:t>
      </w:r>
      <w:r w:rsidRPr="00AD68F7">
        <w:t>menit</w:t>
      </w:r>
      <w:r w:rsidRPr="00AD68F7">
        <w:rPr>
          <w:spacing w:val="-2"/>
        </w:rPr>
        <w:t xml:space="preserve"> </w:t>
      </w:r>
      <w:r w:rsidRPr="00AD68F7">
        <w:t>terhitung</w:t>
      </w:r>
      <w:r w:rsidRPr="00AD68F7">
        <w:rPr>
          <w:spacing w:val="-7"/>
        </w:rPr>
        <w:t xml:space="preserve"> </w:t>
      </w:r>
      <w:r w:rsidRPr="00AD68F7">
        <w:t>mulai</w:t>
      </w:r>
      <w:r w:rsidRPr="00AD68F7">
        <w:rPr>
          <w:spacing w:val="-2"/>
        </w:rPr>
        <w:t xml:space="preserve"> </w:t>
      </w:r>
      <w:r w:rsidRPr="00AD68F7">
        <w:t>suhu</w:t>
      </w:r>
      <w:r w:rsidRPr="00AD68F7">
        <w:rPr>
          <w:spacing w:val="-2"/>
        </w:rPr>
        <w:t xml:space="preserve"> </w:t>
      </w:r>
      <w:r w:rsidRPr="00AD68F7">
        <w:t>mencapai</w:t>
      </w:r>
      <w:r w:rsidRPr="00AD68F7">
        <w:rPr>
          <w:spacing w:val="-2"/>
        </w:rPr>
        <w:t xml:space="preserve"> </w:t>
      </w:r>
      <w:r w:rsidRPr="00AD68F7">
        <w:t>90ºC</w:t>
      </w:r>
      <w:r w:rsidRPr="00AD68F7">
        <w:rPr>
          <w:spacing w:val="-2"/>
        </w:rPr>
        <w:t xml:space="preserve"> </w:t>
      </w:r>
      <w:r w:rsidRPr="00AD68F7">
        <w:t>sambil</w:t>
      </w:r>
      <w:r w:rsidRPr="00AD68F7">
        <w:rPr>
          <w:spacing w:val="-2"/>
        </w:rPr>
        <w:t xml:space="preserve"> </w:t>
      </w:r>
      <w:r w:rsidRPr="00AD68F7">
        <w:t>sekali¬sekali</w:t>
      </w:r>
      <w:r w:rsidRPr="00AD68F7">
        <w:rPr>
          <w:spacing w:val="-2"/>
        </w:rPr>
        <w:t xml:space="preserve"> </w:t>
      </w:r>
      <w:r w:rsidRPr="00AD68F7">
        <w:t>diaduk. Saring selagi panas melalui kain flanel, tambahkan air panas secukupnya melalui ampas hingga diperoleh volume yang diinginkan. Apabila bahan mengandung minyak atsiri, penyaringan dilakukan setelah dingin.(sudarwati, 2019).</w:t>
      </w:r>
    </w:p>
    <w:p w14:paraId="2C23F8E9" w14:textId="77777777" w:rsidR="00A63C61" w:rsidRPr="00AD68F7" w:rsidRDefault="000F37AF">
      <w:pPr>
        <w:pStyle w:val="Heading2"/>
        <w:numPr>
          <w:ilvl w:val="1"/>
          <w:numId w:val="14"/>
        </w:numPr>
        <w:tabs>
          <w:tab w:val="left" w:pos="1354"/>
        </w:tabs>
        <w:spacing w:before="4"/>
        <w:ind w:left="1354" w:hanging="360"/>
      </w:pPr>
      <w:bookmarkStart w:id="10" w:name="_TOC_250138"/>
      <w:r w:rsidRPr="00AD68F7">
        <w:t>Definisi</w:t>
      </w:r>
      <w:r w:rsidRPr="00AD68F7">
        <w:rPr>
          <w:spacing w:val="-4"/>
        </w:rPr>
        <w:t xml:space="preserve"> </w:t>
      </w:r>
      <w:bookmarkEnd w:id="10"/>
      <w:r w:rsidRPr="00AD68F7">
        <w:rPr>
          <w:spacing w:val="-2"/>
        </w:rPr>
        <w:t>ekstrak</w:t>
      </w:r>
    </w:p>
    <w:p w14:paraId="7B10D6DC" w14:textId="77777777" w:rsidR="00A63C61" w:rsidRPr="00AD68F7" w:rsidRDefault="000F37AF">
      <w:pPr>
        <w:pStyle w:val="BodyText"/>
        <w:spacing w:before="273" w:line="480" w:lineRule="auto"/>
        <w:ind w:left="994" w:right="1132" w:firstLine="720"/>
        <w:jc w:val="both"/>
      </w:pPr>
      <w:r w:rsidRPr="00AD68F7">
        <w:t>Ekstrak adalah sediaan pekat yang diperoleh dengan mengekstraksi zat aktif dari simplisia nabati atau simplisia hewani menggunakan pelarut yang</w:t>
      </w:r>
      <w:r w:rsidRPr="00AD68F7">
        <w:rPr>
          <w:spacing w:val="40"/>
        </w:rPr>
        <w:t xml:space="preserve"> </w:t>
      </w:r>
      <w:r w:rsidRPr="00AD68F7">
        <w:t>sesuai, kemudian semua atau hampir semua pelarut diuapkan dan massa atau serbuk yang tersisa diperlakukan sedemikian hingga memenuhi baku yang telah ditetapkan.Ada beberapa jenis ekstrak yaitu ekstrak cair, ekstrak kental dan ekstrak kering. Ekstrak cair jika hasil</w:t>
      </w:r>
      <w:r w:rsidRPr="00AD68F7">
        <w:rPr>
          <w:spacing w:val="-3"/>
        </w:rPr>
        <w:t xml:space="preserve"> </w:t>
      </w:r>
      <w:r w:rsidRPr="00AD68F7">
        <w:t>ekstraksi masih bisa dituang, biasanya kadar airnya lebih dari 30%. Ekstrak kental jika kadar airnya 5-30% dan ekstrak kering kadar airnya kurang dari 5% (voight, 1994)</w:t>
      </w:r>
    </w:p>
    <w:p w14:paraId="500FBC6B" w14:textId="77777777" w:rsidR="00A63C61" w:rsidRPr="00AD68F7" w:rsidRDefault="000F37AF">
      <w:pPr>
        <w:pStyle w:val="BodyText"/>
        <w:spacing w:before="1" w:line="480" w:lineRule="auto"/>
        <w:ind w:left="994" w:right="1136" w:firstLine="720"/>
        <w:jc w:val="both"/>
      </w:pPr>
      <w:r w:rsidRPr="00AD68F7">
        <w:t>Faktor yang mempengaruhi ekstrak yaitu faktor biologi dan faktor kimia. Faktor biologi meliputi: spesies tumbuhan, lokasi tumbuh, waktu pemanenan, penyimpanan</w:t>
      </w:r>
      <w:r w:rsidRPr="00AD68F7">
        <w:rPr>
          <w:spacing w:val="72"/>
        </w:rPr>
        <w:t xml:space="preserve"> </w:t>
      </w:r>
      <w:r w:rsidRPr="00AD68F7">
        <w:t>bahan</w:t>
      </w:r>
      <w:r w:rsidRPr="00AD68F7">
        <w:rPr>
          <w:spacing w:val="69"/>
        </w:rPr>
        <w:t xml:space="preserve"> </w:t>
      </w:r>
      <w:r w:rsidRPr="00AD68F7">
        <w:t>tumbuhan,</w:t>
      </w:r>
      <w:r w:rsidRPr="00AD68F7">
        <w:rPr>
          <w:spacing w:val="69"/>
        </w:rPr>
        <w:t xml:space="preserve"> </w:t>
      </w:r>
      <w:r w:rsidRPr="00AD68F7">
        <w:t>umur</w:t>
      </w:r>
      <w:r w:rsidRPr="00AD68F7">
        <w:rPr>
          <w:spacing w:val="70"/>
        </w:rPr>
        <w:t xml:space="preserve"> </w:t>
      </w:r>
      <w:r w:rsidRPr="00AD68F7">
        <w:t>tumbuhan</w:t>
      </w:r>
      <w:r w:rsidRPr="00AD68F7">
        <w:rPr>
          <w:spacing w:val="73"/>
        </w:rPr>
        <w:t xml:space="preserve"> </w:t>
      </w:r>
      <w:r w:rsidRPr="00AD68F7">
        <w:t>dan</w:t>
      </w:r>
      <w:r w:rsidRPr="00AD68F7">
        <w:rPr>
          <w:spacing w:val="73"/>
        </w:rPr>
        <w:t xml:space="preserve"> </w:t>
      </w:r>
      <w:r w:rsidRPr="00AD68F7">
        <w:t>bagian</w:t>
      </w:r>
      <w:r w:rsidRPr="00AD68F7">
        <w:rPr>
          <w:spacing w:val="69"/>
        </w:rPr>
        <w:t xml:space="preserve"> </w:t>
      </w:r>
      <w:r w:rsidRPr="00AD68F7">
        <w:t>yang</w:t>
      </w:r>
      <w:r w:rsidRPr="00AD68F7">
        <w:rPr>
          <w:spacing w:val="69"/>
        </w:rPr>
        <w:t xml:space="preserve"> </w:t>
      </w:r>
      <w:r w:rsidRPr="00AD68F7">
        <w:rPr>
          <w:spacing w:val="-2"/>
        </w:rPr>
        <w:t>digunakan.</w:t>
      </w:r>
    </w:p>
    <w:p w14:paraId="06BC3083" w14:textId="77777777" w:rsidR="00A63C61" w:rsidRPr="00AD68F7" w:rsidRDefault="00A63C61">
      <w:pPr>
        <w:pStyle w:val="BodyText"/>
        <w:spacing w:line="480" w:lineRule="auto"/>
        <w:jc w:val="both"/>
        <w:sectPr w:rsidR="00A63C61" w:rsidRPr="00AD68F7">
          <w:headerReference w:type="even" r:id="rId46"/>
          <w:headerReference w:type="default" r:id="rId47"/>
          <w:footerReference w:type="default" r:id="rId48"/>
          <w:headerReference w:type="first" r:id="rId49"/>
          <w:pgSz w:w="11910" w:h="16840"/>
          <w:pgMar w:top="1600" w:right="566" w:bottom="280" w:left="1275" w:header="722" w:footer="0" w:gutter="0"/>
          <w:cols w:space="720"/>
        </w:sectPr>
      </w:pPr>
    </w:p>
    <w:p w14:paraId="7C9DCAAF" w14:textId="77777777" w:rsidR="00A63C61" w:rsidRPr="00AD68F7" w:rsidRDefault="000F37AF">
      <w:pPr>
        <w:pStyle w:val="BodyText"/>
        <w:spacing w:before="80" w:line="480" w:lineRule="auto"/>
        <w:ind w:left="994" w:right="1130"/>
        <w:jc w:val="both"/>
      </w:pPr>
      <w:r w:rsidRPr="00AD68F7">
        <w:lastRenderedPageBreak/>
        <w:t>Sedangkan faktor kimia yaitu: faktor internal (Jenis senyawa aktif dalam bahan, komposisi kualitatif senyawa aktif, komposisi kuantitatif senyawa aktif, kadar</w:t>
      </w:r>
      <w:r w:rsidRPr="00AD68F7">
        <w:rPr>
          <w:spacing w:val="40"/>
        </w:rPr>
        <w:t xml:space="preserve"> </w:t>
      </w:r>
      <w:r w:rsidRPr="00AD68F7">
        <w:t>total rata-rata senyawa aktif)</w:t>
      </w:r>
      <w:r w:rsidRPr="00AD68F7">
        <w:rPr>
          <w:spacing w:val="-1"/>
        </w:rPr>
        <w:t xml:space="preserve"> </w:t>
      </w:r>
      <w:r w:rsidRPr="00AD68F7">
        <w:t>dan</w:t>
      </w:r>
      <w:r w:rsidRPr="00AD68F7">
        <w:rPr>
          <w:spacing w:val="-1"/>
        </w:rPr>
        <w:t xml:space="preserve"> </w:t>
      </w:r>
      <w:r w:rsidRPr="00AD68F7">
        <w:t>faktor</w:t>
      </w:r>
      <w:r w:rsidRPr="00AD68F7">
        <w:rPr>
          <w:spacing w:val="-4"/>
        </w:rPr>
        <w:t xml:space="preserve"> </w:t>
      </w:r>
      <w:r w:rsidRPr="00AD68F7">
        <w:t>eksternal (metode ekstraksi,</w:t>
      </w:r>
      <w:r w:rsidRPr="00AD68F7">
        <w:rPr>
          <w:spacing w:val="-1"/>
        </w:rPr>
        <w:t xml:space="preserve"> </w:t>
      </w:r>
      <w:r w:rsidRPr="00AD68F7">
        <w:t>perbandingan ukuran alat ekstraksi, ukuran, kekerasan dan kekeringan bahan, pelarut yang digunakan dalam ekstraksi, kandungan logam berat, kandungan pestisida (Depkes RI, 2000).</w:t>
      </w:r>
    </w:p>
    <w:p w14:paraId="4C758526" w14:textId="77777777" w:rsidR="00A63C61" w:rsidRPr="00AD68F7" w:rsidRDefault="000F37AF">
      <w:pPr>
        <w:pStyle w:val="BodyText"/>
        <w:spacing w:before="1" w:line="480" w:lineRule="auto"/>
        <w:ind w:left="994" w:right="1136" w:firstLine="720"/>
        <w:jc w:val="both"/>
      </w:pPr>
      <w:r w:rsidRPr="00AD68F7">
        <w:t>Selain faktor yang mempengaruhi ekstrak, ada faktor penentu mutu</w:t>
      </w:r>
      <w:r w:rsidRPr="00AD68F7">
        <w:rPr>
          <w:spacing w:val="40"/>
        </w:rPr>
        <w:t xml:space="preserve"> </w:t>
      </w:r>
      <w:r w:rsidRPr="00AD68F7">
        <w:t>ekstrak yang terdiri dari beberapa aspek, yaitu; kesahihan tanaman, genetik, lingkungan tempat tumbuh, penambahan bahan pendukung pertumbuhan, waktu panen, penangan pasca panen, teknologi ekstraksi, teknologi pengentalan dan pengeringan ekstrak, dan penyimpanan ekstrak.</w:t>
      </w:r>
    </w:p>
    <w:p w14:paraId="5381DA18" w14:textId="77777777" w:rsidR="00A63C61" w:rsidRPr="00AD68F7" w:rsidRDefault="000F37AF">
      <w:pPr>
        <w:pStyle w:val="BodyText"/>
        <w:spacing w:line="480" w:lineRule="auto"/>
        <w:ind w:left="994" w:right="1138" w:firstLine="720"/>
        <w:jc w:val="both"/>
      </w:pPr>
      <w:r w:rsidRPr="00AD68F7">
        <w:t>Salah satu parameter mutu ekstrak adalah rendemen ekstrak yang dihasilkan. Rendemen adalah perbandingan antara ekstrak yang diperoleh dengan simplisia awal. Rendemen menggunakan satuan persen (%), semakin tinggi nilai rendemen yang dihasilkan menandakan nilai ekstrak yang dihasilkan semakin banyak. Rendemen suatu ekstrak dapat dipengaruhi oleh beberapa faktor salah satunya adalah metode ekstraksi yang digunakan (Wijaya dkk, 2018).</w:t>
      </w:r>
    </w:p>
    <w:p w14:paraId="3798BC03" w14:textId="77777777" w:rsidR="00A63C61" w:rsidRPr="00AD68F7" w:rsidRDefault="000F37AF">
      <w:pPr>
        <w:pStyle w:val="Heading2"/>
        <w:numPr>
          <w:ilvl w:val="1"/>
          <w:numId w:val="14"/>
        </w:numPr>
        <w:tabs>
          <w:tab w:val="left" w:pos="1354"/>
        </w:tabs>
        <w:spacing w:before="6"/>
        <w:ind w:left="1354" w:hanging="360"/>
      </w:pPr>
      <w:bookmarkStart w:id="11" w:name="_TOC_250137"/>
      <w:r w:rsidRPr="00AD68F7">
        <w:t>Skrinning</w:t>
      </w:r>
      <w:r w:rsidRPr="00AD68F7">
        <w:rPr>
          <w:spacing w:val="-9"/>
        </w:rPr>
        <w:t xml:space="preserve"> </w:t>
      </w:r>
      <w:bookmarkEnd w:id="11"/>
      <w:r w:rsidRPr="00AD68F7">
        <w:rPr>
          <w:spacing w:val="-2"/>
        </w:rPr>
        <w:t>Fitokimia</w:t>
      </w:r>
    </w:p>
    <w:p w14:paraId="79718B24" w14:textId="77777777" w:rsidR="00A63C61" w:rsidRPr="00AD68F7" w:rsidRDefault="000F37AF">
      <w:pPr>
        <w:pStyle w:val="BodyText"/>
        <w:spacing w:before="272" w:line="480" w:lineRule="auto"/>
        <w:ind w:left="994" w:right="1142" w:firstLine="720"/>
        <w:jc w:val="both"/>
      </w:pPr>
      <w:r w:rsidRPr="00AD68F7">
        <w:t>Skrining Fitokima merupakan cara untuk mengidentifikasi bioaktif yang belum tampak melalui suatu tes pemeriksaan yang dapat dengan cepat memisahkan antara bahan alam yang memiliki kandungan fitokimia tertentu dengan bahan alam yang tidak memiliki kandungan fitokimia tertentu. Skrining fitokimia merupakan tahap pendahuluan dalam suatu penelitian yang bertujuan untuk</w:t>
      </w:r>
      <w:r w:rsidRPr="00AD68F7">
        <w:rPr>
          <w:spacing w:val="18"/>
        </w:rPr>
        <w:t xml:space="preserve"> </w:t>
      </w:r>
      <w:r w:rsidRPr="00AD68F7">
        <w:t>memberikan</w:t>
      </w:r>
      <w:r w:rsidRPr="00AD68F7">
        <w:rPr>
          <w:spacing w:val="21"/>
        </w:rPr>
        <w:t xml:space="preserve"> </w:t>
      </w:r>
      <w:r w:rsidRPr="00AD68F7">
        <w:t>gambaran</w:t>
      </w:r>
      <w:r w:rsidRPr="00AD68F7">
        <w:rPr>
          <w:spacing w:val="21"/>
        </w:rPr>
        <w:t xml:space="preserve"> </w:t>
      </w:r>
      <w:r w:rsidRPr="00AD68F7">
        <w:t>tentang</w:t>
      </w:r>
      <w:r w:rsidRPr="00AD68F7">
        <w:rPr>
          <w:spacing w:val="21"/>
        </w:rPr>
        <w:t xml:space="preserve"> </w:t>
      </w:r>
      <w:r w:rsidRPr="00AD68F7">
        <w:t>golongan</w:t>
      </w:r>
      <w:r w:rsidRPr="00AD68F7">
        <w:rPr>
          <w:spacing w:val="20"/>
        </w:rPr>
        <w:t xml:space="preserve"> </w:t>
      </w:r>
      <w:r w:rsidRPr="00AD68F7">
        <w:t>senyawa</w:t>
      </w:r>
      <w:r w:rsidRPr="00AD68F7">
        <w:rPr>
          <w:spacing w:val="27"/>
        </w:rPr>
        <w:t xml:space="preserve"> </w:t>
      </w:r>
      <w:r w:rsidRPr="00AD68F7">
        <w:t>yang</w:t>
      </w:r>
      <w:r w:rsidRPr="00AD68F7">
        <w:rPr>
          <w:spacing w:val="17"/>
        </w:rPr>
        <w:t xml:space="preserve"> </w:t>
      </w:r>
      <w:r w:rsidRPr="00AD68F7">
        <w:t>terkandung</w:t>
      </w:r>
      <w:r w:rsidRPr="00AD68F7">
        <w:rPr>
          <w:spacing w:val="21"/>
        </w:rPr>
        <w:t xml:space="preserve"> </w:t>
      </w:r>
      <w:r w:rsidRPr="00AD68F7">
        <w:rPr>
          <w:spacing w:val="-2"/>
        </w:rPr>
        <w:t>dalam</w:t>
      </w:r>
    </w:p>
    <w:p w14:paraId="13F3CBEF" w14:textId="77777777" w:rsidR="00A63C61" w:rsidRPr="00AD68F7" w:rsidRDefault="00A63C61">
      <w:pPr>
        <w:pStyle w:val="BodyText"/>
        <w:spacing w:line="480" w:lineRule="auto"/>
        <w:jc w:val="both"/>
        <w:sectPr w:rsidR="00A63C61" w:rsidRPr="00AD68F7">
          <w:headerReference w:type="even" r:id="rId50"/>
          <w:headerReference w:type="default" r:id="rId51"/>
          <w:footerReference w:type="default" r:id="rId52"/>
          <w:headerReference w:type="first" r:id="rId53"/>
          <w:pgSz w:w="11910" w:h="16840"/>
          <w:pgMar w:top="1600" w:right="566" w:bottom="280" w:left="1275" w:header="722" w:footer="0" w:gutter="0"/>
          <w:cols w:space="720"/>
        </w:sectPr>
      </w:pPr>
    </w:p>
    <w:p w14:paraId="0AE33A03" w14:textId="77777777" w:rsidR="00A63C61" w:rsidRPr="00AD68F7" w:rsidRDefault="000F37AF">
      <w:pPr>
        <w:pStyle w:val="BodyText"/>
        <w:spacing w:before="80" w:line="480" w:lineRule="auto"/>
        <w:ind w:left="994" w:right="1131"/>
        <w:jc w:val="both"/>
      </w:pPr>
      <w:r w:rsidRPr="00AD68F7">
        <w:lastRenderedPageBreak/>
        <w:t>tanaman obat yang</w:t>
      </w:r>
      <w:r w:rsidRPr="00AD68F7">
        <w:rPr>
          <w:spacing w:val="-3"/>
        </w:rPr>
        <w:t xml:space="preserve"> </w:t>
      </w:r>
      <w:r w:rsidRPr="00AD68F7">
        <w:t>sedang</w:t>
      </w:r>
      <w:r w:rsidRPr="00AD68F7">
        <w:rPr>
          <w:spacing w:val="-3"/>
        </w:rPr>
        <w:t xml:space="preserve"> </w:t>
      </w:r>
      <w:r w:rsidRPr="00AD68F7">
        <w:t>diteliti. Skrining fitokimia serbuk simplisia dan sampel dalam bentuk basah meliputi pemeriksaann kandungan senyawa alkaloid, flavonoid, terpenoid/steroid, tanin, saponin dan glikosida. Fitokimia merupakan ilmu</w:t>
      </w:r>
      <w:r w:rsidRPr="00AD68F7">
        <w:rPr>
          <w:spacing w:val="-2"/>
        </w:rPr>
        <w:t xml:space="preserve"> </w:t>
      </w:r>
      <w:r w:rsidRPr="00AD68F7">
        <w:t>pengetahuan</w:t>
      </w:r>
      <w:r w:rsidRPr="00AD68F7">
        <w:rPr>
          <w:spacing w:val="-2"/>
        </w:rPr>
        <w:t xml:space="preserve"> </w:t>
      </w:r>
      <w:r w:rsidRPr="00AD68F7">
        <w:t>yang</w:t>
      </w:r>
      <w:r w:rsidRPr="00AD68F7">
        <w:rPr>
          <w:spacing w:val="-5"/>
        </w:rPr>
        <w:t xml:space="preserve"> </w:t>
      </w:r>
      <w:r w:rsidRPr="00AD68F7">
        <w:t>menguraikan</w:t>
      </w:r>
      <w:r w:rsidRPr="00AD68F7">
        <w:rPr>
          <w:spacing w:val="-2"/>
        </w:rPr>
        <w:t xml:space="preserve"> </w:t>
      </w:r>
      <w:r w:rsidRPr="00AD68F7">
        <w:t>aspek</w:t>
      </w:r>
      <w:r w:rsidRPr="00AD68F7">
        <w:rPr>
          <w:spacing w:val="-2"/>
        </w:rPr>
        <w:t xml:space="preserve"> </w:t>
      </w:r>
      <w:r w:rsidRPr="00AD68F7">
        <w:t>kimia suatu</w:t>
      </w:r>
      <w:r w:rsidRPr="00AD68F7">
        <w:rPr>
          <w:spacing w:val="-2"/>
        </w:rPr>
        <w:t xml:space="preserve"> </w:t>
      </w:r>
      <w:r w:rsidRPr="00AD68F7">
        <w:t>tanaman.</w:t>
      </w:r>
      <w:r w:rsidRPr="00AD68F7">
        <w:rPr>
          <w:spacing w:val="-2"/>
        </w:rPr>
        <w:t xml:space="preserve"> </w:t>
      </w:r>
      <w:r w:rsidRPr="00AD68F7">
        <w:t>Kajian fitokimia meliputi uraian yang mencakup aneka ragam senyawa organik yang dibentuk dan disimpan oleh organisme,</w:t>
      </w:r>
      <w:r w:rsidRPr="00AD68F7">
        <w:rPr>
          <w:spacing w:val="-1"/>
        </w:rPr>
        <w:t xml:space="preserve"> </w:t>
      </w:r>
      <w:r w:rsidRPr="00AD68F7">
        <w:t>yaitu struktur kimianya, biosintesisnya, perubahan serta metabolismenya, penyebarannya secara alamiahdan fungsi biologisnya, isolasi</w:t>
      </w:r>
      <w:r w:rsidRPr="00AD68F7">
        <w:rPr>
          <w:spacing w:val="40"/>
        </w:rPr>
        <w:t xml:space="preserve"> </w:t>
      </w:r>
      <w:r w:rsidRPr="00AD68F7">
        <w:t>dan</w:t>
      </w:r>
      <w:r w:rsidRPr="00AD68F7">
        <w:rPr>
          <w:spacing w:val="-1"/>
        </w:rPr>
        <w:t xml:space="preserve"> </w:t>
      </w:r>
      <w:r w:rsidRPr="00AD68F7">
        <w:t>perbandingan</w:t>
      </w:r>
      <w:r w:rsidRPr="00AD68F7">
        <w:rPr>
          <w:spacing w:val="-1"/>
        </w:rPr>
        <w:t xml:space="preserve"> </w:t>
      </w:r>
      <w:r w:rsidRPr="00AD68F7">
        <w:t>komposisi senyawa kimia dari bermacam-macam jenis</w:t>
      </w:r>
      <w:r w:rsidRPr="00AD68F7">
        <w:rPr>
          <w:spacing w:val="-2"/>
        </w:rPr>
        <w:t xml:space="preserve"> </w:t>
      </w:r>
      <w:r w:rsidRPr="00AD68F7">
        <w:t>tanaman (Rabyatul, 2019).</w:t>
      </w:r>
    </w:p>
    <w:p w14:paraId="4A3542AE" w14:textId="77777777" w:rsidR="00A63C61" w:rsidRPr="00AD68F7" w:rsidRDefault="000F37AF">
      <w:pPr>
        <w:pStyle w:val="BodyText"/>
        <w:spacing w:before="1" w:line="480" w:lineRule="auto"/>
        <w:ind w:left="994" w:right="838" w:firstLine="720"/>
      </w:pPr>
      <w:r w:rsidRPr="00AD68F7">
        <w:t>Metode</w:t>
      </w:r>
      <w:r w:rsidRPr="00AD68F7">
        <w:rPr>
          <w:spacing w:val="80"/>
        </w:rPr>
        <w:t xml:space="preserve"> </w:t>
      </w:r>
      <w:r w:rsidRPr="00AD68F7">
        <w:t>yang</w:t>
      </w:r>
      <w:r w:rsidRPr="00AD68F7">
        <w:rPr>
          <w:spacing w:val="80"/>
        </w:rPr>
        <w:t xml:space="preserve"> </w:t>
      </w:r>
      <w:r w:rsidRPr="00AD68F7">
        <w:t>digunakan</w:t>
      </w:r>
      <w:r w:rsidRPr="00AD68F7">
        <w:rPr>
          <w:spacing w:val="80"/>
        </w:rPr>
        <w:t xml:space="preserve"> </w:t>
      </w:r>
      <w:r w:rsidRPr="00AD68F7">
        <w:t>pada</w:t>
      </w:r>
      <w:r w:rsidRPr="00AD68F7">
        <w:rPr>
          <w:spacing w:val="80"/>
        </w:rPr>
        <w:t xml:space="preserve"> </w:t>
      </w:r>
      <w:r w:rsidRPr="00AD68F7">
        <w:t>skrinning</w:t>
      </w:r>
      <w:r w:rsidRPr="00AD68F7">
        <w:rPr>
          <w:spacing w:val="80"/>
        </w:rPr>
        <w:t xml:space="preserve"> </w:t>
      </w:r>
      <w:r w:rsidRPr="00AD68F7">
        <w:t>fitokimia</w:t>
      </w:r>
      <w:r w:rsidRPr="00AD68F7">
        <w:rPr>
          <w:spacing w:val="80"/>
        </w:rPr>
        <w:t xml:space="preserve"> </w:t>
      </w:r>
      <w:r w:rsidRPr="00AD68F7">
        <w:t>harus</w:t>
      </w:r>
      <w:r w:rsidRPr="00AD68F7">
        <w:rPr>
          <w:spacing w:val="80"/>
        </w:rPr>
        <w:t xml:space="preserve"> </w:t>
      </w:r>
      <w:r w:rsidRPr="00AD68F7">
        <w:t>memenuhi</w:t>
      </w:r>
      <w:r w:rsidRPr="00AD68F7">
        <w:rPr>
          <w:spacing w:val="40"/>
        </w:rPr>
        <w:t xml:space="preserve"> </w:t>
      </w:r>
      <w:r w:rsidRPr="00AD68F7">
        <w:t>beberapa</w:t>
      </w:r>
      <w:r w:rsidRPr="00AD68F7">
        <w:rPr>
          <w:spacing w:val="40"/>
        </w:rPr>
        <w:t xml:space="preserve"> </w:t>
      </w:r>
      <w:r w:rsidRPr="00AD68F7">
        <w:t>kriteria</w:t>
      </w:r>
      <w:r w:rsidRPr="00AD68F7">
        <w:rPr>
          <w:spacing w:val="40"/>
        </w:rPr>
        <w:t xml:space="preserve"> </w:t>
      </w:r>
      <w:r w:rsidRPr="00AD68F7">
        <w:t>yaitu,</w:t>
      </w:r>
      <w:r w:rsidRPr="00AD68F7">
        <w:rPr>
          <w:spacing w:val="40"/>
        </w:rPr>
        <w:t xml:space="preserve"> </w:t>
      </w:r>
      <w:r w:rsidRPr="00AD68F7">
        <w:t>lebih</w:t>
      </w:r>
      <w:r w:rsidRPr="00AD68F7">
        <w:rPr>
          <w:spacing w:val="40"/>
        </w:rPr>
        <w:t xml:space="preserve"> </w:t>
      </w:r>
      <w:r w:rsidRPr="00AD68F7">
        <w:t>sederhana,</w:t>
      </w:r>
      <w:r w:rsidRPr="00AD68F7">
        <w:rPr>
          <w:spacing w:val="40"/>
        </w:rPr>
        <w:t xml:space="preserve"> </w:t>
      </w:r>
      <w:r w:rsidRPr="00AD68F7">
        <w:t>cepat,</w:t>
      </w:r>
      <w:r w:rsidRPr="00AD68F7">
        <w:rPr>
          <w:spacing w:val="40"/>
        </w:rPr>
        <w:t xml:space="preserve"> </w:t>
      </w:r>
      <w:r w:rsidRPr="00AD68F7">
        <w:t>hanya</w:t>
      </w:r>
      <w:r w:rsidRPr="00AD68F7">
        <w:rPr>
          <w:spacing w:val="40"/>
        </w:rPr>
        <w:t xml:space="preserve"> </w:t>
      </w:r>
      <w:r w:rsidRPr="00AD68F7">
        <w:t>membutuhkan</w:t>
      </w:r>
      <w:r w:rsidRPr="00AD68F7">
        <w:rPr>
          <w:spacing w:val="40"/>
        </w:rPr>
        <w:t xml:space="preserve"> </w:t>
      </w:r>
      <w:r w:rsidRPr="00AD68F7">
        <w:t>peralatan yang sederhana, khas untuk satu golongan senyawa,dapat mendeteksi keberadaan senyawa</w:t>
      </w:r>
      <w:r w:rsidRPr="00AD68F7">
        <w:rPr>
          <w:spacing w:val="40"/>
        </w:rPr>
        <w:t xml:space="preserve"> </w:t>
      </w:r>
      <w:r w:rsidRPr="00AD68F7">
        <w:t>meskipun</w:t>
      </w:r>
      <w:r w:rsidRPr="00AD68F7">
        <w:rPr>
          <w:spacing w:val="40"/>
        </w:rPr>
        <w:t xml:space="preserve"> </w:t>
      </w:r>
      <w:r w:rsidRPr="00AD68F7">
        <w:t>dalam</w:t>
      </w:r>
      <w:r w:rsidRPr="00AD68F7">
        <w:rPr>
          <w:spacing w:val="40"/>
        </w:rPr>
        <w:t xml:space="preserve"> </w:t>
      </w:r>
      <w:r w:rsidRPr="00AD68F7">
        <w:t>konsentrasi</w:t>
      </w:r>
      <w:r w:rsidRPr="00AD68F7">
        <w:rPr>
          <w:spacing w:val="40"/>
        </w:rPr>
        <w:t xml:space="preserve"> </w:t>
      </w:r>
      <w:r w:rsidRPr="00AD68F7">
        <w:t>yang</w:t>
      </w:r>
      <w:r w:rsidRPr="00AD68F7">
        <w:rPr>
          <w:spacing w:val="40"/>
        </w:rPr>
        <w:t xml:space="preserve"> </w:t>
      </w:r>
      <w:r w:rsidRPr="00AD68F7">
        <w:t>cukup</w:t>
      </w:r>
      <w:r w:rsidRPr="00AD68F7">
        <w:rPr>
          <w:spacing w:val="40"/>
        </w:rPr>
        <w:t xml:space="preserve"> </w:t>
      </w:r>
      <w:r w:rsidRPr="00AD68F7">
        <w:t>kecil,</w:t>
      </w:r>
      <w:r w:rsidRPr="00AD68F7">
        <w:rPr>
          <w:spacing w:val="40"/>
        </w:rPr>
        <w:t xml:space="preserve"> </w:t>
      </w:r>
      <w:r w:rsidRPr="00AD68F7">
        <w:t>salah</w:t>
      </w:r>
      <w:r w:rsidRPr="00AD68F7">
        <w:rPr>
          <w:spacing w:val="40"/>
        </w:rPr>
        <w:t xml:space="preserve"> </w:t>
      </w:r>
      <w:r w:rsidRPr="00AD68F7">
        <w:t>satu</w:t>
      </w:r>
      <w:r w:rsidRPr="00AD68F7">
        <w:rPr>
          <w:spacing w:val="40"/>
        </w:rPr>
        <w:t xml:space="preserve"> </w:t>
      </w:r>
      <w:r w:rsidRPr="00AD68F7">
        <w:t>hal</w:t>
      </w:r>
      <w:r w:rsidRPr="00AD68F7">
        <w:rPr>
          <w:spacing w:val="40"/>
        </w:rPr>
        <w:t xml:space="preserve"> </w:t>
      </w:r>
      <w:r w:rsidRPr="00AD68F7">
        <w:t>yang</w:t>
      </w:r>
      <w:r w:rsidRPr="00AD68F7">
        <w:rPr>
          <w:spacing w:val="40"/>
        </w:rPr>
        <w:t xml:space="preserve"> </w:t>
      </w:r>
      <w:r w:rsidRPr="00AD68F7">
        <w:t>berperan penting</w:t>
      </w:r>
      <w:r w:rsidRPr="00AD68F7">
        <w:rPr>
          <w:spacing w:val="-5"/>
        </w:rPr>
        <w:t xml:space="preserve"> </w:t>
      </w:r>
      <w:r w:rsidRPr="00AD68F7">
        <w:t>dalam prosedur skrinning</w:t>
      </w:r>
      <w:r w:rsidRPr="00AD68F7">
        <w:rPr>
          <w:spacing w:val="-5"/>
        </w:rPr>
        <w:t xml:space="preserve"> </w:t>
      </w:r>
      <w:r w:rsidRPr="00AD68F7">
        <w:t>fitokimia ialah pelarut yang</w:t>
      </w:r>
      <w:r w:rsidRPr="00AD68F7">
        <w:rPr>
          <w:spacing w:val="-5"/>
        </w:rPr>
        <w:t xml:space="preserve"> </w:t>
      </w:r>
      <w:r w:rsidRPr="00AD68F7">
        <w:t>digunakan untuk ekstraksi. Skrinning fitokimia untuk menguji senyawa flavonoid, terpenoid alkaloid, steroid, tannin, dan saponin (Gultom, dkk, 2019).</w:t>
      </w:r>
    </w:p>
    <w:p w14:paraId="784BF2E3" w14:textId="77777777" w:rsidR="00A63C61" w:rsidRPr="00AD68F7" w:rsidRDefault="000F37AF">
      <w:pPr>
        <w:pStyle w:val="Heading2"/>
        <w:numPr>
          <w:ilvl w:val="1"/>
          <w:numId w:val="14"/>
        </w:numPr>
        <w:tabs>
          <w:tab w:val="left" w:pos="1354"/>
        </w:tabs>
        <w:spacing w:before="5"/>
        <w:ind w:left="1354" w:hanging="360"/>
      </w:pPr>
      <w:bookmarkStart w:id="12" w:name="_TOC_250136"/>
      <w:r w:rsidRPr="00AD68F7">
        <w:t>Senyawa</w:t>
      </w:r>
      <w:r w:rsidRPr="00AD68F7">
        <w:rPr>
          <w:spacing w:val="-5"/>
        </w:rPr>
        <w:t xml:space="preserve"> </w:t>
      </w:r>
      <w:r w:rsidRPr="00AD68F7">
        <w:t>metabolit</w:t>
      </w:r>
      <w:r w:rsidRPr="00AD68F7">
        <w:rPr>
          <w:spacing w:val="-5"/>
        </w:rPr>
        <w:t xml:space="preserve"> </w:t>
      </w:r>
      <w:bookmarkEnd w:id="12"/>
      <w:r w:rsidRPr="00AD68F7">
        <w:rPr>
          <w:spacing w:val="-2"/>
        </w:rPr>
        <w:t>sekunder</w:t>
      </w:r>
    </w:p>
    <w:p w14:paraId="14B1DAF7" w14:textId="77777777" w:rsidR="00A63C61" w:rsidRPr="00AD68F7" w:rsidRDefault="00A63C61">
      <w:pPr>
        <w:pStyle w:val="BodyText"/>
        <w:spacing w:before="1"/>
        <w:rPr>
          <w:b/>
        </w:rPr>
      </w:pPr>
    </w:p>
    <w:p w14:paraId="0629E9CF" w14:textId="77777777" w:rsidR="00A63C61" w:rsidRPr="00AD68F7" w:rsidRDefault="000F37AF">
      <w:pPr>
        <w:pStyle w:val="Heading2"/>
        <w:numPr>
          <w:ilvl w:val="2"/>
          <w:numId w:val="14"/>
        </w:numPr>
        <w:tabs>
          <w:tab w:val="left" w:pos="1714"/>
        </w:tabs>
        <w:spacing w:before="0"/>
      </w:pPr>
      <w:bookmarkStart w:id="13" w:name="_TOC_250135"/>
      <w:bookmarkEnd w:id="13"/>
      <w:r w:rsidRPr="00AD68F7">
        <w:rPr>
          <w:spacing w:val="-2"/>
        </w:rPr>
        <w:t>Alkaloid</w:t>
      </w:r>
    </w:p>
    <w:p w14:paraId="10FB66E5" w14:textId="77777777" w:rsidR="00A63C61" w:rsidRPr="00AD68F7" w:rsidRDefault="000F37AF">
      <w:pPr>
        <w:pStyle w:val="BodyText"/>
        <w:spacing w:before="272" w:line="480" w:lineRule="auto"/>
        <w:ind w:left="994" w:right="1130" w:firstLine="720"/>
        <w:jc w:val="both"/>
      </w:pPr>
      <w:r w:rsidRPr="00AD68F7">
        <w:t>Alkaloid adalah kelompok metabolit sekunder terpenting yang ditemukan pada tumbuhan. Keberadaan alkaloid di alam tidak pernah berdiri sendiri. Golongan senyawa ini berupa campuran dari beberapa alkaloid utama dan beberapa kecil. Kebanyakan alkaloid memiliki rasa pahit, bersifat basa</w:t>
      </w:r>
      <w:r w:rsidRPr="00AD68F7">
        <w:rPr>
          <w:spacing w:val="-2"/>
        </w:rPr>
        <w:t xml:space="preserve"> </w:t>
      </w:r>
      <w:r w:rsidRPr="00AD68F7">
        <w:t>lemah, dan sedikit larut dalam air dan dapat larut dalam pelarut organic non polar seperti</w:t>
      </w:r>
      <w:r w:rsidRPr="00AD68F7">
        <w:rPr>
          <w:spacing w:val="40"/>
        </w:rPr>
        <w:t xml:space="preserve"> </w:t>
      </w:r>
      <w:r w:rsidRPr="00AD68F7">
        <w:t>dietil eter, kloroform dan lain-lain (Julianto, 2019).</w:t>
      </w:r>
    </w:p>
    <w:p w14:paraId="17A7179D" w14:textId="77777777" w:rsidR="00A63C61" w:rsidRPr="00AD68F7" w:rsidRDefault="00A63C61">
      <w:pPr>
        <w:pStyle w:val="BodyText"/>
        <w:spacing w:line="480" w:lineRule="auto"/>
        <w:jc w:val="both"/>
        <w:sectPr w:rsidR="00A63C61" w:rsidRPr="00AD68F7">
          <w:headerReference w:type="even" r:id="rId54"/>
          <w:headerReference w:type="default" r:id="rId55"/>
          <w:footerReference w:type="default" r:id="rId56"/>
          <w:headerReference w:type="first" r:id="rId57"/>
          <w:pgSz w:w="11910" w:h="16840"/>
          <w:pgMar w:top="1600" w:right="566" w:bottom="280" w:left="1275" w:header="722" w:footer="0" w:gutter="0"/>
          <w:cols w:space="720"/>
        </w:sectPr>
      </w:pPr>
    </w:p>
    <w:p w14:paraId="0041B343" w14:textId="77777777" w:rsidR="00A63C61" w:rsidRPr="00AD68F7" w:rsidRDefault="000F37AF">
      <w:pPr>
        <w:pStyle w:val="ListParagraph"/>
        <w:numPr>
          <w:ilvl w:val="2"/>
          <w:numId w:val="14"/>
        </w:numPr>
        <w:tabs>
          <w:tab w:val="left" w:pos="1710"/>
        </w:tabs>
        <w:spacing w:before="86"/>
        <w:ind w:left="1710" w:hanging="716"/>
        <w:jc w:val="both"/>
        <w:rPr>
          <w:b/>
        </w:rPr>
      </w:pPr>
      <w:r w:rsidRPr="00AD68F7">
        <w:rPr>
          <w:b/>
          <w:spacing w:val="-2"/>
        </w:rPr>
        <w:lastRenderedPageBreak/>
        <w:t>Flavonoid</w:t>
      </w:r>
    </w:p>
    <w:p w14:paraId="7386C0EB" w14:textId="77777777" w:rsidR="00A63C61" w:rsidRPr="00AD68F7" w:rsidRDefault="000F37AF">
      <w:pPr>
        <w:pStyle w:val="BodyText"/>
        <w:spacing w:before="248" w:line="480" w:lineRule="auto"/>
        <w:ind w:left="994" w:right="1133" w:firstLine="720"/>
        <w:jc w:val="both"/>
      </w:pPr>
      <w:r w:rsidRPr="00AD68F7">
        <w:t>Flavonoid merupakan kelompok senyawa fenolik terbesar di alam banyaknya senyawa flavonoid ini karena banyaknya jenis tingkat hidroksilasi alkoksilasi</w:t>
      </w:r>
      <w:r w:rsidRPr="00AD68F7">
        <w:rPr>
          <w:spacing w:val="-5"/>
        </w:rPr>
        <w:t xml:space="preserve"> </w:t>
      </w:r>
      <w:r w:rsidRPr="00AD68F7">
        <w:t>pada</w:t>
      </w:r>
      <w:r w:rsidRPr="00AD68F7">
        <w:rPr>
          <w:spacing w:val="-4"/>
        </w:rPr>
        <w:t xml:space="preserve"> </w:t>
      </w:r>
      <w:r w:rsidRPr="00AD68F7">
        <w:t>strukturnya. Lebih</w:t>
      </w:r>
      <w:r w:rsidRPr="00AD68F7">
        <w:rPr>
          <w:spacing w:val="-5"/>
        </w:rPr>
        <w:t xml:space="preserve"> </w:t>
      </w:r>
      <w:r w:rsidRPr="00AD68F7">
        <w:t>dari</w:t>
      </w:r>
      <w:r w:rsidRPr="00AD68F7">
        <w:rPr>
          <w:spacing w:val="-4"/>
        </w:rPr>
        <w:t xml:space="preserve"> </w:t>
      </w:r>
      <w:r w:rsidRPr="00AD68F7">
        <w:t>2000 flavonoid</w:t>
      </w:r>
      <w:r w:rsidRPr="00AD68F7">
        <w:rPr>
          <w:spacing w:val="-2"/>
        </w:rPr>
        <w:t xml:space="preserve"> </w:t>
      </w:r>
      <w:r w:rsidRPr="00AD68F7">
        <w:t>yang</w:t>
      </w:r>
      <w:r w:rsidRPr="00AD68F7">
        <w:rPr>
          <w:spacing w:val="-5"/>
        </w:rPr>
        <w:t xml:space="preserve"> </w:t>
      </w:r>
      <w:r w:rsidRPr="00AD68F7">
        <w:t>berasal</w:t>
      </w:r>
      <w:r w:rsidRPr="00AD68F7">
        <w:rPr>
          <w:spacing w:val="-5"/>
        </w:rPr>
        <w:t xml:space="preserve"> </w:t>
      </w:r>
      <w:r w:rsidRPr="00AD68F7">
        <w:t>dari</w:t>
      </w:r>
      <w:r w:rsidRPr="00AD68F7">
        <w:rPr>
          <w:spacing w:val="-4"/>
        </w:rPr>
        <w:t xml:space="preserve"> </w:t>
      </w:r>
      <w:r w:rsidRPr="00AD68F7">
        <w:t>tmbuhan telah</w:t>
      </w:r>
      <w:r w:rsidRPr="00AD68F7">
        <w:rPr>
          <w:spacing w:val="-5"/>
        </w:rPr>
        <w:t xml:space="preserve"> </w:t>
      </w:r>
      <w:r w:rsidRPr="00AD68F7">
        <w:t>diidetifikasi,</w:t>
      </w:r>
      <w:r w:rsidRPr="00AD68F7">
        <w:rPr>
          <w:spacing w:val="-5"/>
        </w:rPr>
        <w:t xml:space="preserve"> </w:t>
      </w:r>
      <w:r w:rsidRPr="00AD68F7">
        <w:t>diantaranya</w:t>
      </w:r>
      <w:r w:rsidRPr="00AD68F7">
        <w:rPr>
          <w:spacing w:val="-4"/>
        </w:rPr>
        <w:t xml:space="preserve"> </w:t>
      </w:r>
      <w:r w:rsidRPr="00AD68F7">
        <w:t>senyawa</w:t>
      </w:r>
      <w:r w:rsidRPr="00AD68F7">
        <w:rPr>
          <w:spacing w:val="-4"/>
        </w:rPr>
        <w:t xml:space="preserve"> </w:t>
      </w:r>
      <w:r w:rsidRPr="00AD68F7">
        <w:t>antosianin,</w:t>
      </w:r>
      <w:r w:rsidRPr="00AD68F7">
        <w:rPr>
          <w:spacing w:val="-5"/>
        </w:rPr>
        <w:t xml:space="preserve"> </w:t>
      </w:r>
      <w:r w:rsidRPr="00AD68F7">
        <w:t>favonol,</w:t>
      </w:r>
      <w:r w:rsidRPr="00AD68F7">
        <w:rPr>
          <w:spacing w:val="-5"/>
        </w:rPr>
        <w:t xml:space="preserve"> </w:t>
      </w:r>
      <w:r w:rsidRPr="00AD68F7">
        <w:t>dan</w:t>
      </w:r>
      <w:r w:rsidRPr="00AD68F7">
        <w:rPr>
          <w:spacing w:val="-5"/>
        </w:rPr>
        <w:t xml:space="preserve"> </w:t>
      </w:r>
      <w:r w:rsidRPr="00AD68F7">
        <w:t>flavon.</w:t>
      </w:r>
      <w:r w:rsidRPr="00AD68F7">
        <w:rPr>
          <w:spacing w:val="-2"/>
        </w:rPr>
        <w:t xml:space="preserve"> </w:t>
      </w:r>
      <w:r w:rsidRPr="00AD68F7">
        <w:t>Flavonoid sebagian besar terhimpun dalam vakuola sel tumbuhan walaupun tempat sintesisnya</w:t>
      </w:r>
      <w:r w:rsidRPr="00AD68F7">
        <w:rPr>
          <w:spacing w:val="-3"/>
        </w:rPr>
        <w:t xml:space="preserve"> </w:t>
      </w:r>
      <w:r w:rsidRPr="00AD68F7">
        <w:t>ada</w:t>
      </w:r>
      <w:r w:rsidRPr="00AD68F7">
        <w:rPr>
          <w:spacing w:val="-3"/>
        </w:rPr>
        <w:t xml:space="preserve"> </w:t>
      </w:r>
      <w:r w:rsidRPr="00AD68F7">
        <w:t>di</w:t>
      </w:r>
      <w:r w:rsidRPr="00AD68F7">
        <w:rPr>
          <w:spacing w:val="-4"/>
        </w:rPr>
        <w:t xml:space="preserve"> </w:t>
      </w:r>
      <w:r w:rsidRPr="00AD68F7">
        <w:t>uar</w:t>
      </w:r>
      <w:r w:rsidRPr="00AD68F7">
        <w:rPr>
          <w:spacing w:val="-4"/>
        </w:rPr>
        <w:t xml:space="preserve"> </w:t>
      </w:r>
      <w:r w:rsidRPr="00AD68F7">
        <w:t>vakuola,</w:t>
      </w:r>
      <w:r w:rsidRPr="00AD68F7">
        <w:rPr>
          <w:spacing w:val="-1"/>
        </w:rPr>
        <w:t xml:space="preserve"> </w:t>
      </w:r>
      <w:r w:rsidRPr="00AD68F7">
        <w:t>Flavonoid</w:t>
      </w:r>
      <w:r w:rsidRPr="00AD68F7">
        <w:rPr>
          <w:spacing w:val="-1"/>
        </w:rPr>
        <w:t xml:space="preserve"> </w:t>
      </w:r>
      <w:r w:rsidRPr="00AD68F7">
        <w:t>mempunyai</w:t>
      </w:r>
      <w:r w:rsidRPr="00AD68F7">
        <w:rPr>
          <w:spacing w:val="-4"/>
        </w:rPr>
        <w:t xml:space="preserve"> </w:t>
      </w:r>
      <w:r w:rsidRPr="00AD68F7">
        <w:t>kerangka</w:t>
      </w:r>
      <w:r w:rsidRPr="00AD68F7">
        <w:rPr>
          <w:spacing w:val="-3"/>
        </w:rPr>
        <w:t xml:space="preserve"> </w:t>
      </w:r>
      <w:r w:rsidRPr="00AD68F7">
        <w:t>dasar</w:t>
      </w:r>
      <w:r w:rsidRPr="00AD68F7">
        <w:rPr>
          <w:spacing w:val="-4"/>
        </w:rPr>
        <w:t xml:space="preserve"> </w:t>
      </w:r>
      <w:r w:rsidRPr="00AD68F7">
        <w:t>karbon</w:t>
      </w:r>
      <w:r w:rsidRPr="00AD68F7">
        <w:rPr>
          <w:spacing w:val="-1"/>
        </w:rPr>
        <w:t xml:space="preserve"> </w:t>
      </w:r>
      <w:r w:rsidRPr="00AD68F7">
        <w:t>yang terdiri dari 15 atom karbon yang</w:t>
      </w:r>
      <w:r w:rsidRPr="00AD68F7">
        <w:rPr>
          <w:spacing w:val="-5"/>
        </w:rPr>
        <w:t xml:space="preserve"> </w:t>
      </w:r>
      <w:r w:rsidRPr="00AD68F7">
        <w:t>membentuk susunan C6-C3-C6. (Julianto, 2019).</w:t>
      </w:r>
    </w:p>
    <w:p w14:paraId="13A3DE54" w14:textId="77777777" w:rsidR="00A63C61" w:rsidRPr="00AD68F7" w:rsidRDefault="000F37AF">
      <w:pPr>
        <w:pStyle w:val="Heading2"/>
        <w:numPr>
          <w:ilvl w:val="2"/>
          <w:numId w:val="14"/>
        </w:numPr>
        <w:tabs>
          <w:tab w:val="left" w:pos="1714"/>
        </w:tabs>
        <w:spacing w:before="6"/>
      </w:pPr>
      <w:bookmarkStart w:id="14" w:name="_TOC_250134"/>
      <w:bookmarkEnd w:id="14"/>
      <w:r w:rsidRPr="00AD68F7">
        <w:rPr>
          <w:spacing w:val="-4"/>
        </w:rPr>
        <w:t>Tanin</w:t>
      </w:r>
    </w:p>
    <w:p w14:paraId="1094EE0C" w14:textId="77777777" w:rsidR="00A63C61" w:rsidRPr="00AD68F7" w:rsidRDefault="000F37AF">
      <w:pPr>
        <w:pStyle w:val="BodyText"/>
        <w:spacing w:before="272" w:line="480" w:lineRule="auto"/>
        <w:ind w:left="994" w:right="1128" w:firstLine="720"/>
        <w:jc w:val="both"/>
      </w:pPr>
      <w:r w:rsidRPr="00AD68F7">
        <w:t>Tanin adalah suatu senyawa fenolik yang memberikan rasa pahit dan sepat/kelat, dapat bereaksi dan menggumpalkan protein atau senyawa organic lainnya yang mengandung asam amino dan alkaloid. Senyawa-senyawa Tanin ditemukan pada banyak jenis tumbuhan. Senyawa ini berperan penting untuk melindungi tumbuhan dari pemangsaan oleh herbivora dan hama, serta sebagai agen pengatur dalam metabolisme tumbuhan, Tanin dalam bentuk ini adalah tannin yang</w:t>
      </w:r>
      <w:r w:rsidRPr="00AD68F7">
        <w:rPr>
          <w:spacing w:val="-3"/>
        </w:rPr>
        <w:t xml:space="preserve"> </w:t>
      </w:r>
      <w:r w:rsidRPr="00AD68F7">
        <w:t>terhidrolisis</w:t>
      </w:r>
      <w:r w:rsidRPr="00AD68F7">
        <w:rPr>
          <w:spacing w:val="-1"/>
        </w:rPr>
        <w:t xml:space="preserve"> </w:t>
      </w:r>
      <w:r w:rsidRPr="00AD68F7">
        <w:t>oleh asam atau enzim menghasilkan asam galat dan asam elagat. Secara kimia, tannin terhidrolisis dapat merupakan ester atau asam fenolat. Asam galat dapat ditemukan dalam cengkeh sedangkan asam elagat ditemukan dalam daun Eucalyptus (Julianto,2019).</w:t>
      </w:r>
    </w:p>
    <w:p w14:paraId="3C7CF84F" w14:textId="77777777" w:rsidR="00A63C61" w:rsidRPr="00AD68F7" w:rsidRDefault="000F37AF">
      <w:pPr>
        <w:pStyle w:val="Heading2"/>
        <w:numPr>
          <w:ilvl w:val="2"/>
          <w:numId w:val="14"/>
        </w:numPr>
        <w:tabs>
          <w:tab w:val="left" w:pos="1714"/>
        </w:tabs>
        <w:spacing w:before="6"/>
      </w:pPr>
      <w:bookmarkStart w:id="15" w:name="_TOC_250133"/>
      <w:bookmarkEnd w:id="15"/>
      <w:r w:rsidRPr="00AD68F7">
        <w:rPr>
          <w:spacing w:val="-2"/>
        </w:rPr>
        <w:t>Saponin</w:t>
      </w:r>
    </w:p>
    <w:p w14:paraId="214EC026" w14:textId="77777777" w:rsidR="00A63C61" w:rsidRPr="00AD68F7" w:rsidRDefault="000F37AF">
      <w:pPr>
        <w:pStyle w:val="BodyText"/>
        <w:spacing w:before="272" w:line="480" w:lineRule="auto"/>
        <w:ind w:left="994" w:right="1135" w:firstLine="720"/>
        <w:jc w:val="both"/>
      </w:pPr>
      <w:r w:rsidRPr="00AD68F7">
        <w:t>Saponin merupakan glikosida yang memiliki aglikon berupa steroid dan triterpenoid. Saponin memiliki berbagai kelompok glikosil yang terikat pada</w:t>
      </w:r>
      <w:r w:rsidRPr="00AD68F7">
        <w:rPr>
          <w:spacing w:val="40"/>
        </w:rPr>
        <w:t xml:space="preserve"> </w:t>
      </w:r>
      <w:r w:rsidRPr="00AD68F7">
        <w:t>posisi C3, tetapi beerapa saponin memiliki dua rantai gula yang menempel pada posisi</w:t>
      </w:r>
      <w:r w:rsidRPr="00AD68F7">
        <w:rPr>
          <w:spacing w:val="4"/>
        </w:rPr>
        <w:t xml:space="preserve"> </w:t>
      </w:r>
      <w:r w:rsidRPr="00AD68F7">
        <w:t>C3</w:t>
      </w:r>
      <w:r w:rsidRPr="00AD68F7">
        <w:rPr>
          <w:spacing w:val="6"/>
        </w:rPr>
        <w:t xml:space="preserve"> </w:t>
      </w:r>
      <w:r w:rsidRPr="00AD68F7">
        <w:t>dan</w:t>
      </w:r>
      <w:r w:rsidRPr="00AD68F7">
        <w:rPr>
          <w:spacing w:val="6"/>
        </w:rPr>
        <w:t xml:space="preserve"> </w:t>
      </w:r>
      <w:r w:rsidRPr="00AD68F7">
        <w:t>C17.Sruktur</w:t>
      </w:r>
      <w:r w:rsidRPr="00AD68F7">
        <w:rPr>
          <w:spacing w:val="10"/>
        </w:rPr>
        <w:t xml:space="preserve"> </w:t>
      </w:r>
      <w:r w:rsidRPr="00AD68F7">
        <w:t>saponin</w:t>
      </w:r>
      <w:r w:rsidRPr="00AD68F7">
        <w:rPr>
          <w:spacing w:val="6"/>
        </w:rPr>
        <w:t xml:space="preserve"> </w:t>
      </w:r>
      <w:r w:rsidRPr="00AD68F7">
        <w:t>tersebut</w:t>
      </w:r>
      <w:r w:rsidRPr="00AD68F7">
        <w:rPr>
          <w:spacing w:val="7"/>
        </w:rPr>
        <w:t xml:space="preserve"> </w:t>
      </w:r>
      <w:r w:rsidRPr="00AD68F7">
        <w:t>menyebabkan</w:t>
      </w:r>
      <w:r w:rsidRPr="00AD68F7">
        <w:rPr>
          <w:spacing w:val="6"/>
        </w:rPr>
        <w:t xml:space="preserve"> </w:t>
      </w:r>
      <w:r w:rsidRPr="00AD68F7">
        <w:t>saponin</w:t>
      </w:r>
      <w:r w:rsidRPr="00AD68F7">
        <w:rPr>
          <w:spacing w:val="6"/>
        </w:rPr>
        <w:t xml:space="preserve"> </w:t>
      </w:r>
      <w:r w:rsidRPr="00AD68F7">
        <w:t>bersifat</w:t>
      </w:r>
      <w:r w:rsidRPr="00AD68F7">
        <w:rPr>
          <w:spacing w:val="7"/>
        </w:rPr>
        <w:t xml:space="preserve"> </w:t>
      </w:r>
      <w:r w:rsidRPr="00AD68F7">
        <w:rPr>
          <w:spacing w:val="-2"/>
        </w:rPr>
        <w:t>seperti</w:t>
      </w:r>
    </w:p>
    <w:p w14:paraId="652E364A" w14:textId="77777777" w:rsidR="00A63C61" w:rsidRPr="00AD68F7" w:rsidRDefault="00A63C61">
      <w:pPr>
        <w:pStyle w:val="BodyText"/>
        <w:spacing w:line="480" w:lineRule="auto"/>
        <w:jc w:val="both"/>
        <w:sectPr w:rsidR="00A63C61" w:rsidRPr="00AD68F7">
          <w:headerReference w:type="even" r:id="rId58"/>
          <w:headerReference w:type="default" r:id="rId59"/>
          <w:footerReference w:type="default" r:id="rId60"/>
          <w:headerReference w:type="first" r:id="rId61"/>
          <w:pgSz w:w="11910" w:h="16840"/>
          <w:pgMar w:top="1600" w:right="566" w:bottom="280" w:left="1275" w:header="722" w:footer="0" w:gutter="0"/>
          <w:cols w:space="720"/>
        </w:sectPr>
      </w:pPr>
    </w:p>
    <w:p w14:paraId="38E58F79" w14:textId="77777777" w:rsidR="00A63C61" w:rsidRPr="00AD68F7" w:rsidRDefault="000F37AF">
      <w:pPr>
        <w:pStyle w:val="BodyText"/>
        <w:spacing w:before="80" w:line="480" w:lineRule="auto"/>
        <w:ind w:left="994" w:right="1128"/>
        <w:jc w:val="both"/>
      </w:pPr>
      <w:r w:rsidRPr="00AD68F7">
        <w:lastRenderedPageBreak/>
        <w:t>sabun atau detergen sehingga saponin disebut sebagai surfaktan alami. Selain itu saponin memiliki sifat kimia mudah larut dalam air. Saponin steroid tersusun atas inti steroid (C27) dengan molekul karbohidrat dan jika terhidrolisis akan menghasilkan aglikon atau dikenal dengan saraponin. Saponin steroid banyak ditemukan tumbuhan dikotil. Adapun saponin triterpenoid tersusun atas inti triterpenoid dengan senyawa karbohidrat yang dihidrolisis menghasilkan agliko atau yang</w:t>
      </w:r>
      <w:r w:rsidRPr="00AD68F7">
        <w:rPr>
          <w:spacing w:val="-3"/>
        </w:rPr>
        <w:t xml:space="preserve"> </w:t>
      </w:r>
      <w:r w:rsidRPr="00AD68F7">
        <w:t>dikenal dengan sapogenin. Saponin triterpenoid</w:t>
      </w:r>
      <w:r w:rsidRPr="00AD68F7">
        <w:rPr>
          <w:spacing w:val="-3"/>
        </w:rPr>
        <w:t xml:space="preserve"> </w:t>
      </w:r>
      <w:r w:rsidRPr="00AD68F7">
        <w:t>banyak ditemukan pada tumbuhan monokotil. Jika dilihat dari fungsinya saponin berperan sebagai</w:t>
      </w:r>
      <w:r w:rsidRPr="00AD68F7">
        <w:rPr>
          <w:spacing w:val="40"/>
        </w:rPr>
        <w:t xml:space="preserve"> </w:t>
      </w:r>
      <w:r w:rsidRPr="00AD68F7">
        <w:t>aktivitas antibacterial, antimolluska, aktivitas anti virus, aktivitas sitotoksik atau anti kanker (Anggi, 2019)</w:t>
      </w:r>
    </w:p>
    <w:p w14:paraId="59BDDF96" w14:textId="77777777" w:rsidR="00A63C61" w:rsidRPr="00AD68F7" w:rsidRDefault="000F37AF">
      <w:pPr>
        <w:pStyle w:val="Heading2"/>
        <w:numPr>
          <w:ilvl w:val="2"/>
          <w:numId w:val="14"/>
        </w:numPr>
        <w:tabs>
          <w:tab w:val="left" w:pos="1714"/>
        </w:tabs>
        <w:spacing w:before="5"/>
      </w:pPr>
      <w:bookmarkStart w:id="16" w:name="_TOC_250132"/>
      <w:r w:rsidRPr="00AD68F7">
        <w:t>Steroid</w:t>
      </w:r>
      <w:r w:rsidRPr="00AD68F7">
        <w:rPr>
          <w:spacing w:val="-5"/>
        </w:rPr>
        <w:t xml:space="preserve"> </w:t>
      </w:r>
      <w:r w:rsidRPr="00AD68F7">
        <w:t>dan</w:t>
      </w:r>
      <w:r w:rsidRPr="00AD68F7">
        <w:rPr>
          <w:spacing w:val="-5"/>
        </w:rPr>
        <w:t xml:space="preserve"> </w:t>
      </w:r>
      <w:bookmarkEnd w:id="16"/>
      <w:r w:rsidRPr="00AD68F7">
        <w:rPr>
          <w:spacing w:val="-2"/>
        </w:rPr>
        <w:t>Terpenoid</w:t>
      </w:r>
    </w:p>
    <w:p w14:paraId="64375408" w14:textId="77777777" w:rsidR="00A63C61" w:rsidRPr="00AD68F7" w:rsidRDefault="000F37AF">
      <w:pPr>
        <w:pStyle w:val="BodyText"/>
        <w:spacing w:before="272" w:line="480" w:lineRule="auto"/>
        <w:ind w:left="994" w:right="1129" w:firstLine="720"/>
        <w:jc w:val="both"/>
      </w:pPr>
      <w:r w:rsidRPr="00AD68F7">
        <w:t>Steroid merupakan terpenoid lipid yang dikenal dengan empat cincin kerangka dasar menyatu. Struktur senyawanyapun cukupberagam. Perbedaan tersebut disebabkan karena adanya gugus fungsi teroksidasi yang terikat pada cincin dan terjadinya oksidasi cincin karbonnya. Berdasarkan sumbernya steroid dibedakan atas steroid sintesis dan alami. Steroid sintesis yang umum digunakan adalah glukokortikosteroid, estrogen, metilprednisolon dan lain lain. Jika dilihat dari fungsinya steroid berperan penting dalam bagi tubuh dalam menjaga keseimbangan garam,</w:t>
      </w:r>
      <w:r w:rsidRPr="00AD68F7">
        <w:rPr>
          <w:spacing w:val="-1"/>
        </w:rPr>
        <w:t xml:space="preserve"> </w:t>
      </w:r>
      <w:r w:rsidRPr="00AD68F7">
        <w:t>mengendalikan</w:t>
      </w:r>
      <w:r w:rsidRPr="00AD68F7">
        <w:rPr>
          <w:spacing w:val="-1"/>
        </w:rPr>
        <w:t xml:space="preserve"> </w:t>
      </w:r>
      <w:r w:rsidRPr="00AD68F7">
        <w:t>metabolism dan meningkatkan fungsi organ seksual, penyelidikan adrenal gangguan kortikal</w:t>
      </w:r>
      <w:r w:rsidRPr="00AD68F7">
        <w:rPr>
          <w:spacing w:val="40"/>
        </w:rPr>
        <w:t xml:space="preserve"> </w:t>
      </w:r>
      <w:r w:rsidRPr="00AD68F7">
        <w:t>Adapun et.al kandungan steroid dalam jaringan tubuh dan pembuluh darah dapat berupa hormone steroid, asam lemak bebas, trigliserida, dan kolestrol (Anggi, 2019).</w:t>
      </w:r>
    </w:p>
    <w:p w14:paraId="399FAF3E" w14:textId="77777777" w:rsidR="00A63C61" w:rsidRPr="00AD68F7" w:rsidRDefault="000F37AF">
      <w:pPr>
        <w:pStyle w:val="BodyText"/>
        <w:spacing w:before="2" w:line="480" w:lineRule="auto"/>
        <w:ind w:left="994" w:right="1137" w:firstLine="720"/>
        <w:jc w:val="both"/>
      </w:pPr>
      <w:r w:rsidRPr="00AD68F7">
        <w:t>Senyawa</w:t>
      </w:r>
      <w:r w:rsidRPr="00AD68F7">
        <w:rPr>
          <w:spacing w:val="-6"/>
        </w:rPr>
        <w:t xml:space="preserve"> </w:t>
      </w:r>
      <w:r w:rsidRPr="00AD68F7">
        <w:t>terpena</w:t>
      </w:r>
      <w:r w:rsidRPr="00AD68F7">
        <w:rPr>
          <w:spacing w:val="-6"/>
        </w:rPr>
        <w:t xml:space="preserve"> </w:t>
      </w:r>
      <w:r w:rsidRPr="00AD68F7">
        <w:t>merupakan</w:t>
      </w:r>
      <w:r w:rsidRPr="00AD68F7">
        <w:rPr>
          <w:spacing w:val="-7"/>
        </w:rPr>
        <w:t xml:space="preserve"> </w:t>
      </w:r>
      <w:r w:rsidRPr="00AD68F7">
        <w:t>kelompok</w:t>
      </w:r>
      <w:r w:rsidRPr="00AD68F7">
        <w:rPr>
          <w:spacing w:val="-7"/>
        </w:rPr>
        <w:t xml:space="preserve"> </w:t>
      </w:r>
      <w:r w:rsidRPr="00AD68F7">
        <w:t>senyawa</w:t>
      </w:r>
      <w:r w:rsidRPr="00AD68F7">
        <w:rPr>
          <w:spacing w:val="-6"/>
        </w:rPr>
        <w:t xml:space="preserve"> </w:t>
      </w:r>
      <w:r w:rsidRPr="00AD68F7">
        <w:t>organik</w:t>
      </w:r>
      <w:r w:rsidRPr="00AD68F7">
        <w:rPr>
          <w:spacing w:val="-7"/>
        </w:rPr>
        <w:t xml:space="preserve"> </w:t>
      </w:r>
      <w:r w:rsidRPr="00AD68F7">
        <w:t>hidrokarbon</w:t>
      </w:r>
      <w:r w:rsidRPr="00AD68F7">
        <w:rPr>
          <w:spacing w:val="-7"/>
        </w:rPr>
        <w:t xml:space="preserve"> </w:t>
      </w:r>
      <w:r w:rsidRPr="00AD68F7">
        <w:t>yang melimpah</w:t>
      </w:r>
      <w:r w:rsidRPr="00AD68F7">
        <w:rPr>
          <w:spacing w:val="27"/>
        </w:rPr>
        <w:t xml:space="preserve">  </w:t>
      </w:r>
      <w:r w:rsidRPr="00AD68F7">
        <w:t>yang</w:t>
      </w:r>
      <w:r w:rsidRPr="00AD68F7">
        <w:rPr>
          <w:spacing w:val="25"/>
        </w:rPr>
        <w:t xml:space="preserve">  </w:t>
      </w:r>
      <w:r w:rsidRPr="00AD68F7">
        <w:t>dihasilkan</w:t>
      </w:r>
      <w:r w:rsidRPr="00AD68F7">
        <w:rPr>
          <w:spacing w:val="28"/>
        </w:rPr>
        <w:t xml:space="preserve">  </w:t>
      </w:r>
      <w:r w:rsidRPr="00AD68F7">
        <w:t>oleh</w:t>
      </w:r>
      <w:r w:rsidRPr="00AD68F7">
        <w:rPr>
          <w:spacing w:val="27"/>
        </w:rPr>
        <w:t xml:space="preserve">  </w:t>
      </w:r>
      <w:r w:rsidRPr="00AD68F7">
        <w:t>berbagai</w:t>
      </w:r>
      <w:r w:rsidRPr="00AD68F7">
        <w:rPr>
          <w:spacing w:val="28"/>
        </w:rPr>
        <w:t xml:space="preserve">  </w:t>
      </w:r>
      <w:r w:rsidRPr="00AD68F7">
        <w:t>jenis</w:t>
      </w:r>
      <w:r w:rsidRPr="00AD68F7">
        <w:rPr>
          <w:spacing w:val="27"/>
        </w:rPr>
        <w:t xml:space="preserve">  </w:t>
      </w:r>
      <w:r w:rsidRPr="00AD68F7">
        <w:t>tumbuhan.</w:t>
      </w:r>
      <w:r w:rsidRPr="00AD68F7">
        <w:rPr>
          <w:spacing w:val="27"/>
        </w:rPr>
        <w:t xml:space="preserve">  </w:t>
      </w:r>
      <w:r w:rsidRPr="00AD68F7">
        <w:t>Terpenoid</w:t>
      </w:r>
      <w:r w:rsidRPr="00AD68F7">
        <w:rPr>
          <w:spacing w:val="26"/>
        </w:rPr>
        <w:t xml:space="preserve">  </w:t>
      </w:r>
      <w:r w:rsidRPr="00AD68F7">
        <w:rPr>
          <w:spacing w:val="-4"/>
        </w:rPr>
        <w:t>juga</w:t>
      </w:r>
    </w:p>
    <w:p w14:paraId="3E12AC6C" w14:textId="77777777" w:rsidR="00A63C61" w:rsidRPr="00AD68F7" w:rsidRDefault="00A63C61">
      <w:pPr>
        <w:pStyle w:val="BodyText"/>
        <w:spacing w:line="480" w:lineRule="auto"/>
        <w:jc w:val="both"/>
        <w:sectPr w:rsidR="00A63C61" w:rsidRPr="00AD68F7">
          <w:headerReference w:type="even" r:id="rId62"/>
          <w:headerReference w:type="default" r:id="rId63"/>
          <w:footerReference w:type="default" r:id="rId64"/>
          <w:headerReference w:type="first" r:id="rId65"/>
          <w:pgSz w:w="11910" w:h="16840"/>
          <w:pgMar w:top="1600" w:right="566" w:bottom="280" w:left="1275" w:header="722" w:footer="0" w:gutter="0"/>
          <w:cols w:space="720"/>
        </w:sectPr>
      </w:pPr>
    </w:p>
    <w:p w14:paraId="6D6D8F56" w14:textId="77777777" w:rsidR="00A63C61" w:rsidRPr="00AD68F7" w:rsidRDefault="000F37AF">
      <w:pPr>
        <w:pStyle w:val="BodyText"/>
        <w:spacing w:before="80" w:line="480" w:lineRule="auto"/>
        <w:ind w:left="994" w:right="1131"/>
        <w:jc w:val="both"/>
      </w:pPr>
      <w:r w:rsidRPr="00AD68F7">
        <w:lastRenderedPageBreak/>
        <w:t>dihasilkan oleh serangga. Senyawaan ini pada umumnya memberikan bau yang kuat dan dapat melindungi tumbuhan dari herbivora dan predator. Terpenoid juga merupakan komponen utama dalam minyak atsiri dari beberapa jenis tumbuhan dan bunga. Minyak atsiri digunakan secara luas untuk wangi-wangian partim dan digunakan dalam pengoban (Anggi, 2019).</w:t>
      </w:r>
    </w:p>
    <w:p w14:paraId="1F20C9DC" w14:textId="77777777" w:rsidR="00A63C61" w:rsidRPr="00AD68F7" w:rsidRDefault="000F37AF">
      <w:pPr>
        <w:pStyle w:val="Heading2"/>
        <w:numPr>
          <w:ilvl w:val="2"/>
          <w:numId w:val="14"/>
        </w:numPr>
        <w:tabs>
          <w:tab w:val="left" w:pos="1714"/>
        </w:tabs>
        <w:spacing w:before="4"/>
      </w:pPr>
      <w:bookmarkStart w:id="17" w:name="_TOC_250131"/>
      <w:bookmarkEnd w:id="17"/>
      <w:r w:rsidRPr="00AD68F7">
        <w:rPr>
          <w:spacing w:val="-2"/>
        </w:rPr>
        <w:t>Glikosida</w:t>
      </w:r>
    </w:p>
    <w:p w14:paraId="47ECBAE3" w14:textId="77777777" w:rsidR="00A63C61" w:rsidRPr="00AD68F7" w:rsidRDefault="000F37AF">
      <w:pPr>
        <w:pStyle w:val="BodyText"/>
        <w:spacing w:before="273" w:line="480" w:lineRule="auto"/>
        <w:ind w:left="994" w:right="1131" w:firstLine="720"/>
        <w:jc w:val="both"/>
      </w:pPr>
      <w:r w:rsidRPr="00AD68F7">
        <w:t>Glikosida adalah</w:t>
      </w:r>
      <w:r w:rsidRPr="00AD68F7">
        <w:rPr>
          <w:spacing w:val="-5"/>
        </w:rPr>
        <w:t xml:space="preserve"> </w:t>
      </w:r>
      <w:r w:rsidRPr="00AD68F7">
        <w:t>suatu</w:t>
      </w:r>
      <w:r w:rsidRPr="00AD68F7">
        <w:rPr>
          <w:spacing w:val="-5"/>
        </w:rPr>
        <w:t xml:space="preserve"> </w:t>
      </w:r>
      <w:r w:rsidRPr="00AD68F7">
        <w:t>senyawa metabolit</w:t>
      </w:r>
      <w:r w:rsidRPr="00AD68F7">
        <w:rPr>
          <w:spacing w:val="-3"/>
        </w:rPr>
        <w:t xml:space="preserve"> </w:t>
      </w:r>
      <w:r w:rsidRPr="00AD68F7">
        <w:t>sekunder</w:t>
      </w:r>
      <w:r w:rsidRPr="00AD68F7">
        <w:rPr>
          <w:spacing w:val="-1"/>
        </w:rPr>
        <w:t xml:space="preserve"> </w:t>
      </w:r>
      <w:r w:rsidRPr="00AD68F7">
        <w:t>yang</w:t>
      </w:r>
      <w:r w:rsidRPr="00AD68F7">
        <w:rPr>
          <w:spacing w:val="-5"/>
        </w:rPr>
        <w:t xml:space="preserve"> </w:t>
      </w:r>
      <w:r w:rsidRPr="00AD68F7">
        <w:t>berikatan</w:t>
      </w:r>
      <w:r w:rsidRPr="00AD68F7">
        <w:rPr>
          <w:spacing w:val="-1"/>
        </w:rPr>
        <w:t xml:space="preserve"> </w:t>
      </w:r>
      <w:r w:rsidRPr="00AD68F7">
        <w:t xml:space="preserve">dengan senyawa gula melalui ikatan glikosida. Glikosida memainkan peranan penting dalam sistem hidup suatu organisme. Beberapa tumbuhan menyimpan senyawa- senyawa kimia dalam bentuk glikosida yang tidak aktif. Senyawa- senyawa kimia ini akan dapat kembali aktif dengan bantuan enzim hydrolase yang menyebabkan bagian gula putus, menghasilkan senyawa kimia yang siap untuk digunakan. Beberapa glikosida dalam tumbuhan digunakan dalam pengobatan (Julianto, </w:t>
      </w:r>
      <w:r w:rsidRPr="00AD68F7">
        <w:rPr>
          <w:spacing w:val="-2"/>
        </w:rPr>
        <w:t>2019).</w:t>
      </w:r>
    </w:p>
    <w:p w14:paraId="5FCA789F" w14:textId="77777777" w:rsidR="00A63C61" w:rsidRPr="00AD68F7" w:rsidRDefault="000F37AF">
      <w:pPr>
        <w:pStyle w:val="Heading2"/>
        <w:numPr>
          <w:ilvl w:val="1"/>
          <w:numId w:val="14"/>
        </w:numPr>
        <w:tabs>
          <w:tab w:val="left" w:pos="1354"/>
        </w:tabs>
        <w:spacing w:before="5"/>
        <w:ind w:left="1354" w:hanging="360"/>
      </w:pPr>
      <w:bookmarkStart w:id="18" w:name="_TOC_250130"/>
      <w:r w:rsidRPr="00AD68F7">
        <w:t>Senyawa</w:t>
      </w:r>
      <w:r w:rsidRPr="00AD68F7">
        <w:rPr>
          <w:spacing w:val="-4"/>
        </w:rPr>
        <w:t xml:space="preserve"> </w:t>
      </w:r>
      <w:bookmarkEnd w:id="18"/>
      <w:r w:rsidRPr="00AD68F7">
        <w:rPr>
          <w:spacing w:val="-2"/>
        </w:rPr>
        <w:t>Fenolik</w:t>
      </w:r>
    </w:p>
    <w:p w14:paraId="758243A6" w14:textId="77777777" w:rsidR="00A63C61" w:rsidRPr="00AD68F7" w:rsidRDefault="000F37AF">
      <w:pPr>
        <w:pStyle w:val="BodyText"/>
        <w:spacing w:before="272" w:line="480" w:lineRule="auto"/>
        <w:ind w:left="994" w:right="1133" w:firstLine="720"/>
        <w:jc w:val="both"/>
      </w:pPr>
      <w:r w:rsidRPr="00AD68F7">
        <w:t>Senyawa fenolik merupakan senyawa metabolit sekunder yang terdapat dalam</w:t>
      </w:r>
      <w:r w:rsidRPr="00AD68F7">
        <w:rPr>
          <w:spacing w:val="-3"/>
        </w:rPr>
        <w:t xml:space="preserve"> </w:t>
      </w:r>
      <w:r w:rsidRPr="00AD68F7">
        <w:t>tumbuhan</w:t>
      </w:r>
      <w:r w:rsidRPr="00AD68F7">
        <w:rPr>
          <w:spacing w:val="-1"/>
        </w:rPr>
        <w:t xml:space="preserve"> </w:t>
      </w:r>
      <w:r w:rsidRPr="00AD68F7">
        <w:t>dengan</w:t>
      </w:r>
      <w:r w:rsidRPr="00AD68F7">
        <w:rPr>
          <w:spacing w:val="-1"/>
        </w:rPr>
        <w:t xml:space="preserve"> </w:t>
      </w:r>
      <w:r w:rsidRPr="00AD68F7">
        <w:t>karakteristik</w:t>
      </w:r>
      <w:r w:rsidRPr="00AD68F7">
        <w:rPr>
          <w:spacing w:val="-5"/>
        </w:rPr>
        <w:t xml:space="preserve"> </w:t>
      </w:r>
      <w:r w:rsidRPr="00AD68F7">
        <w:t>memiliki cincin</w:t>
      </w:r>
      <w:r w:rsidRPr="00AD68F7">
        <w:rPr>
          <w:spacing w:val="-5"/>
        </w:rPr>
        <w:t xml:space="preserve"> </w:t>
      </w:r>
      <w:r w:rsidRPr="00AD68F7">
        <w:t>aromatic yang</w:t>
      </w:r>
      <w:r w:rsidRPr="00AD68F7">
        <w:rPr>
          <w:spacing w:val="-5"/>
        </w:rPr>
        <w:t xml:space="preserve"> </w:t>
      </w:r>
      <w:r w:rsidRPr="00AD68F7">
        <w:t xml:space="preserve">mengandung satu atau dua gugus hidroksi (OH). Dalam tumbuhan, kelompok senyawa ini memiliki beberapa fungsi yaitu: Pembangun dinding sel (lignin). Pigmen bunga (antosianin), Pengendali tumbuh (flavonol), Pertahanan (flavonoid), Menghambat dan memacu perkecambahan (fenol sederhana Bau-bauan (vanilin, metil salisilat) </w:t>
      </w:r>
      <w:r w:rsidRPr="00AD68F7">
        <w:rPr>
          <w:spacing w:val="-2"/>
        </w:rPr>
        <w:t>(julianto,2019).</w:t>
      </w:r>
    </w:p>
    <w:p w14:paraId="216A39FB" w14:textId="77777777" w:rsidR="00A63C61" w:rsidRPr="00AD68F7" w:rsidRDefault="000F37AF">
      <w:pPr>
        <w:pStyle w:val="BodyText"/>
        <w:spacing w:before="1" w:line="480" w:lineRule="auto"/>
        <w:ind w:left="994" w:right="1131" w:firstLine="720"/>
        <w:jc w:val="both"/>
      </w:pPr>
      <w:r w:rsidRPr="00AD68F7">
        <w:t>Bila ditinjau dari jalur biosintesisnya, senyawa fenolik dapat dibedakan atas</w:t>
      </w:r>
      <w:r w:rsidRPr="00AD68F7">
        <w:rPr>
          <w:spacing w:val="12"/>
        </w:rPr>
        <w:t xml:space="preserve"> </w:t>
      </w:r>
      <w:r w:rsidRPr="00AD68F7">
        <w:t>dua</w:t>
      </w:r>
      <w:r w:rsidRPr="00AD68F7">
        <w:rPr>
          <w:spacing w:val="16"/>
        </w:rPr>
        <w:t xml:space="preserve"> </w:t>
      </w:r>
      <w:r w:rsidRPr="00AD68F7">
        <w:t>jenis</w:t>
      </w:r>
      <w:r w:rsidRPr="00AD68F7">
        <w:rPr>
          <w:spacing w:val="13"/>
        </w:rPr>
        <w:t xml:space="preserve"> </w:t>
      </w:r>
      <w:r w:rsidRPr="00AD68F7">
        <w:t>senyawa</w:t>
      </w:r>
      <w:r w:rsidRPr="00AD68F7">
        <w:rPr>
          <w:spacing w:val="16"/>
        </w:rPr>
        <w:t xml:space="preserve"> </w:t>
      </w:r>
      <w:r w:rsidRPr="00AD68F7">
        <w:t>utama</w:t>
      </w:r>
      <w:r w:rsidRPr="00AD68F7">
        <w:rPr>
          <w:spacing w:val="19"/>
        </w:rPr>
        <w:t xml:space="preserve"> </w:t>
      </w:r>
      <w:r w:rsidRPr="00AD68F7">
        <w:t>yaitu</w:t>
      </w:r>
      <w:r w:rsidRPr="00AD68F7">
        <w:rPr>
          <w:spacing w:val="13"/>
        </w:rPr>
        <w:t xml:space="preserve"> </w:t>
      </w:r>
      <w:r w:rsidRPr="00AD68F7">
        <w:t>senyawa</w:t>
      </w:r>
      <w:r w:rsidRPr="00AD68F7">
        <w:rPr>
          <w:spacing w:val="16"/>
        </w:rPr>
        <w:t xml:space="preserve"> </w:t>
      </w:r>
      <w:r w:rsidRPr="00AD68F7">
        <w:t>fenolik</w:t>
      </w:r>
      <w:r w:rsidRPr="00AD68F7">
        <w:rPr>
          <w:spacing w:val="14"/>
        </w:rPr>
        <w:t xml:space="preserve"> </w:t>
      </w:r>
      <w:r w:rsidRPr="00AD68F7">
        <w:t>yang</w:t>
      </w:r>
      <w:r w:rsidRPr="00AD68F7">
        <w:rPr>
          <w:spacing w:val="10"/>
        </w:rPr>
        <w:t xml:space="preserve"> </w:t>
      </w:r>
      <w:r w:rsidRPr="00AD68F7">
        <w:t>berasal</w:t>
      </w:r>
      <w:r w:rsidRPr="00AD68F7">
        <w:rPr>
          <w:spacing w:val="15"/>
        </w:rPr>
        <w:t xml:space="preserve"> </w:t>
      </w:r>
      <w:r w:rsidRPr="00AD68F7">
        <w:t>dari</w:t>
      </w:r>
      <w:r w:rsidRPr="00AD68F7">
        <w:rPr>
          <w:spacing w:val="16"/>
        </w:rPr>
        <w:t xml:space="preserve"> </w:t>
      </w:r>
      <w:r w:rsidRPr="00AD68F7">
        <w:t>jalur</w:t>
      </w:r>
      <w:r w:rsidRPr="00AD68F7">
        <w:rPr>
          <w:spacing w:val="14"/>
        </w:rPr>
        <w:t xml:space="preserve"> </w:t>
      </w:r>
      <w:r w:rsidRPr="00AD68F7">
        <w:rPr>
          <w:spacing w:val="-4"/>
        </w:rPr>
        <w:t>asam</w:t>
      </w:r>
    </w:p>
    <w:p w14:paraId="033F23A2" w14:textId="77777777" w:rsidR="00A63C61" w:rsidRPr="00AD68F7" w:rsidRDefault="00A63C61">
      <w:pPr>
        <w:pStyle w:val="BodyText"/>
        <w:spacing w:line="480" w:lineRule="auto"/>
        <w:jc w:val="both"/>
        <w:sectPr w:rsidR="00A63C61" w:rsidRPr="00AD68F7">
          <w:headerReference w:type="even" r:id="rId66"/>
          <w:headerReference w:type="default" r:id="rId67"/>
          <w:footerReference w:type="default" r:id="rId68"/>
          <w:headerReference w:type="first" r:id="rId69"/>
          <w:pgSz w:w="11910" w:h="16840"/>
          <w:pgMar w:top="1600" w:right="566" w:bottom="280" w:left="1275" w:header="722" w:footer="0" w:gutter="0"/>
          <w:cols w:space="720"/>
        </w:sectPr>
      </w:pPr>
    </w:p>
    <w:p w14:paraId="2846C256" w14:textId="77777777" w:rsidR="00A63C61" w:rsidRPr="00AD68F7" w:rsidRDefault="000F37AF">
      <w:pPr>
        <w:pStyle w:val="BodyText"/>
        <w:spacing w:before="80" w:line="480" w:lineRule="auto"/>
        <w:ind w:left="994" w:right="1142"/>
        <w:jc w:val="both"/>
      </w:pPr>
      <w:r w:rsidRPr="00AD68F7">
        <w:lastRenderedPageBreak/>
        <w:t>asetat mevalonat dan jalur asam sikimat.</w:t>
      </w:r>
      <w:r w:rsidRPr="00AD68F7">
        <w:rPr>
          <w:spacing w:val="-1"/>
        </w:rPr>
        <w:t xml:space="preserve"> </w:t>
      </w:r>
      <w:r w:rsidRPr="00AD68F7">
        <w:t>Kelompok senyawa fenolik yang berasal dari jalur asam asetat mevalonat adalah senyawa poliketida dan senyawa fenolik yang berasal dari jalur asam asetat adalah fenil propanoid. Ditemukan juga senyawa fenolik yang berasal dari kombinasi dua jalur biosintesis ini yaitu senyawa flavonoid (Julianto,2019).</w:t>
      </w:r>
    </w:p>
    <w:p w14:paraId="3D9A37D5" w14:textId="77777777" w:rsidR="00A63C61" w:rsidRPr="00AD68F7" w:rsidRDefault="000F37AF">
      <w:pPr>
        <w:pStyle w:val="BodyText"/>
        <w:spacing w:line="480" w:lineRule="auto"/>
        <w:ind w:left="994" w:right="1128" w:firstLine="720"/>
        <w:jc w:val="right"/>
      </w:pPr>
      <w:r w:rsidRPr="00AD68F7">
        <w:t>Sifat</w:t>
      </w:r>
      <w:r w:rsidRPr="00AD68F7">
        <w:rPr>
          <w:spacing w:val="40"/>
        </w:rPr>
        <w:t xml:space="preserve"> </w:t>
      </w:r>
      <w:r w:rsidRPr="00AD68F7">
        <w:t>dan</w:t>
      </w:r>
      <w:r w:rsidRPr="00AD68F7">
        <w:rPr>
          <w:spacing w:val="40"/>
        </w:rPr>
        <w:t xml:space="preserve"> </w:t>
      </w:r>
      <w:r w:rsidRPr="00AD68F7">
        <w:t>ciri</w:t>
      </w:r>
      <w:r w:rsidRPr="00AD68F7">
        <w:rPr>
          <w:spacing w:val="40"/>
        </w:rPr>
        <w:t xml:space="preserve"> </w:t>
      </w:r>
      <w:r w:rsidRPr="00AD68F7">
        <w:t>dari</w:t>
      </w:r>
      <w:r w:rsidRPr="00AD68F7">
        <w:rPr>
          <w:spacing w:val="40"/>
        </w:rPr>
        <w:t xml:space="preserve"> </w:t>
      </w:r>
      <w:r w:rsidRPr="00AD68F7">
        <w:t>senyawa</w:t>
      </w:r>
      <w:r w:rsidRPr="00AD68F7">
        <w:rPr>
          <w:spacing w:val="40"/>
        </w:rPr>
        <w:t xml:space="preserve"> </w:t>
      </w:r>
      <w:r w:rsidRPr="00AD68F7">
        <w:t>fenolik</w:t>
      </w:r>
      <w:r w:rsidRPr="00AD68F7">
        <w:rPr>
          <w:spacing w:val="40"/>
        </w:rPr>
        <w:t xml:space="preserve"> </w:t>
      </w:r>
      <w:r w:rsidRPr="00AD68F7">
        <w:t>diantaranya:Cenderung</w:t>
      </w:r>
      <w:r w:rsidRPr="00AD68F7">
        <w:rPr>
          <w:spacing w:val="40"/>
        </w:rPr>
        <w:t xml:space="preserve"> </w:t>
      </w:r>
      <w:r w:rsidRPr="00AD68F7">
        <w:t>mudah</w:t>
      </w:r>
      <w:r w:rsidRPr="00AD68F7">
        <w:rPr>
          <w:spacing w:val="40"/>
        </w:rPr>
        <w:t xml:space="preserve"> </w:t>
      </w:r>
      <w:r w:rsidRPr="00AD68F7">
        <w:t>larut dalam pelarut polar, Bila murni, tak berwarna, Jika kena udara akan teroksidasi</w:t>
      </w:r>
      <w:r w:rsidRPr="00AD68F7">
        <w:rPr>
          <w:spacing w:val="80"/>
        </w:rPr>
        <w:t xml:space="preserve"> </w:t>
      </w:r>
      <w:r w:rsidRPr="00AD68F7">
        <w:t>menimbulkan</w:t>
      </w:r>
      <w:r w:rsidRPr="00AD68F7">
        <w:rPr>
          <w:spacing w:val="40"/>
        </w:rPr>
        <w:t xml:space="preserve"> </w:t>
      </w:r>
      <w:r w:rsidRPr="00AD68F7">
        <w:t>warna</w:t>
      </w:r>
      <w:r w:rsidRPr="00AD68F7">
        <w:rPr>
          <w:spacing w:val="40"/>
        </w:rPr>
        <w:t xml:space="preserve"> </w:t>
      </w:r>
      <w:r w:rsidRPr="00AD68F7">
        <w:t>gelap,</w:t>
      </w:r>
      <w:r w:rsidRPr="00AD68F7">
        <w:rPr>
          <w:spacing w:val="40"/>
        </w:rPr>
        <w:t xml:space="preserve"> </w:t>
      </w:r>
      <w:r w:rsidRPr="00AD68F7">
        <w:t>Membentuk</w:t>
      </w:r>
      <w:r w:rsidRPr="00AD68F7">
        <w:rPr>
          <w:spacing w:val="40"/>
        </w:rPr>
        <w:t xml:space="preserve"> </w:t>
      </w:r>
      <w:r w:rsidRPr="00AD68F7">
        <w:t>komplek</w:t>
      </w:r>
      <w:r w:rsidRPr="00AD68F7">
        <w:rPr>
          <w:spacing w:val="40"/>
        </w:rPr>
        <w:t xml:space="preserve"> </w:t>
      </w:r>
      <w:r w:rsidRPr="00AD68F7">
        <w:t>dengan</w:t>
      </w:r>
      <w:r w:rsidRPr="00AD68F7">
        <w:rPr>
          <w:spacing w:val="40"/>
        </w:rPr>
        <w:t xml:space="preserve"> </w:t>
      </w:r>
      <w:r w:rsidRPr="00AD68F7">
        <w:t>protein,</w:t>
      </w:r>
      <w:r w:rsidRPr="00AD68F7">
        <w:rPr>
          <w:spacing w:val="40"/>
        </w:rPr>
        <w:t xml:space="preserve"> </w:t>
      </w:r>
      <w:r w:rsidRPr="00AD68F7">
        <w:t>Sangat</w:t>
      </w:r>
      <w:r w:rsidRPr="00AD68F7">
        <w:rPr>
          <w:spacing w:val="40"/>
        </w:rPr>
        <w:t xml:space="preserve"> </w:t>
      </w:r>
      <w:r w:rsidRPr="00AD68F7">
        <w:t>peka terhadap oksidasi enzim, Mudah teroksidasi oleh basa kuat, Menyerap sinar UV- Vis.</w:t>
      </w:r>
      <w:r w:rsidRPr="00AD68F7">
        <w:rPr>
          <w:spacing w:val="40"/>
        </w:rPr>
        <w:t xml:space="preserve"> </w:t>
      </w:r>
      <w:r w:rsidRPr="00AD68F7">
        <w:t>Senyawa</w:t>
      </w:r>
      <w:r w:rsidRPr="00AD68F7">
        <w:rPr>
          <w:spacing w:val="40"/>
        </w:rPr>
        <w:t xml:space="preserve"> </w:t>
      </w:r>
      <w:r w:rsidRPr="00AD68F7">
        <w:t>fenolik</w:t>
      </w:r>
      <w:r w:rsidRPr="00AD68F7">
        <w:rPr>
          <w:spacing w:val="40"/>
        </w:rPr>
        <w:t xml:space="preserve"> </w:t>
      </w:r>
      <w:r w:rsidRPr="00AD68F7">
        <w:t>dibagi</w:t>
      </w:r>
      <w:r w:rsidRPr="00AD68F7">
        <w:rPr>
          <w:spacing w:val="40"/>
        </w:rPr>
        <w:t xml:space="preserve"> </w:t>
      </w:r>
      <w:r w:rsidRPr="00AD68F7">
        <w:t>menjadi</w:t>
      </w:r>
      <w:r w:rsidRPr="00AD68F7">
        <w:rPr>
          <w:spacing w:val="40"/>
        </w:rPr>
        <w:t xml:space="preserve"> </w:t>
      </w:r>
      <w:r w:rsidRPr="00AD68F7">
        <w:t>menjadi</w:t>
      </w:r>
      <w:r w:rsidRPr="00AD68F7">
        <w:rPr>
          <w:spacing w:val="40"/>
        </w:rPr>
        <w:t xml:space="preserve"> </w:t>
      </w:r>
      <w:r w:rsidRPr="00AD68F7">
        <w:t>beberapa</w:t>
      </w:r>
      <w:r w:rsidRPr="00AD68F7">
        <w:rPr>
          <w:spacing w:val="40"/>
        </w:rPr>
        <w:t xml:space="preserve"> </w:t>
      </w:r>
      <w:r w:rsidRPr="00AD68F7">
        <w:t>kelompok</w:t>
      </w:r>
      <w:r w:rsidRPr="00AD68F7">
        <w:rPr>
          <w:spacing w:val="40"/>
        </w:rPr>
        <w:t xml:space="preserve"> </w:t>
      </w:r>
      <w:r w:rsidRPr="00AD68F7">
        <w:t>yaitu</w:t>
      </w:r>
      <w:r w:rsidRPr="00AD68F7">
        <w:rPr>
          <w:spacing w:val="40"/>
        </w:rPr>
        <w:t xml:space="preserve"> </w:t>
      </w:r>
      <w:r w:rsidRPr="00AD68F7">
        <w:t>fenol sederhana</w:t>
      </w:r>
      <w:r w:rsidRPr="00AD68F7">
        <w:rPr>
          <w:spacing w:val="-2"/>
        </w:rPr>
        <w:t xml:space="preserve"> </w:t>
      </w:r>
      <w:r w:rsidRPr="00AD68F7">
        <w:t>dan</w:t>
      </w:r>
      <w:r w:rsidRPr="00AD68F7">
        <w:rPr>
          <w:spacing w:val="-3"/>
        </w:rPr>
        <w:t xml:space="preserve"> </w:t>
      </w:r>
      <w:r w:rsidRPr="00AD68F7">
        <w:t>(Julianto,2019).</w:t>
      </w:r>
      <w:r w:rsidRPr="00AD68F7">
        <w:rPr>
          <w:spacing w:val="-3"/>
        </w:rPr>
        <w:t xml:space="preserve"> </w:t>
      </w:r>
      <w:r w:rsidRPr="00AD68F7">
        <w:t>asam</w:t>
      </w:r>
      <w:r w:rsidRPr="00AD68F7">
        <w:rPr>
          <w:spacing w:val="-3"/>
        </w:rPr>
        <w:t xml:space="preserve"> </w:t>
      </w:r>
      <w:r w:rsidRPr="00AD68F7">
        <w:t>fenolat,</w:t>
      </w:r>
      <w:r w:rsidRPr="00AD68F7">
        <w:rPr>
          <w:spacing w:val="-3"/>
        </w:rPr>
        <w:t xml:space="preserve"> </w:t>
      </w:r>
      <w:r w:rsidRPr="00AD68F7">
        <w:t>fenilpropanoid,</w:t>
      </w:r>
      <w:r w:rsidRPr="00AD68F7">
        <w:rPr>
          <w:spacing w:val="-3"/>
        </w:rPr>
        <w:t xml:space="preserve"> </w:t>
      </w:r>
      <w:r w:rsidRPr="00AD68F7">
        <w:t>flavonoid,</w:t>
      </w:r>
      <w:r w:rsidRPr="00AD68F7">
        <w:rPr>
          <w:spacing w:val="-3"/>
        </w:rPr>
        <w:t xml:space="preserve"> </w:t>
      </w:r>
      <w:r w:rsidRPr="00AD68F7">
        <w:t>dan</w:t>
      </w:r>
      <w:r w:rsidRPr="00AD68F7">
        <w:rPr>
          <w:spacing w:val="-3"/>
        </w:rPr>
        <w:t xml:space="preserve"> </w:t>
      </w:r>
      <w:r w:rsidRPr="00AD68F7">
        <w:t>tannin Senyawa</w:t>
      </w:r>
      <w:r w:rsidRPr="00AD68F7">
        <w:rPr>
          <w:spacing w:val="80"/>
        </w:rPr>
        <w:t xml:space="preserve"> </w:t>
      </w:r>
      <w:r w:rsidRPr="00AD68F7">
        <w:t>fenolik</w:t>
      </w:r>
      <w:r w:rsidRPr="00AD68F7">
        <w:rPr>
          <w:spacing w:val="80"/>
        </w:rPr>
        <w:t xml:space="preserve"> </w:t>
      </w:r>
      <w:r w:rsidRPr="00AD68F7">
        <w:t>dapat</w:t>
      </w:r>
      <w:r w:rsidRPr="00AD68F7">
        <w:rPr>
          <w:spacing w:val="80"/>
        </w:rPr>
        <w:t xml:space="preserve"> </w:t>
      </w:r>
      <w:r w:rsidRPr="00AD68F7">
        <w:t>dalam</w:t>
      </w:r>
      <w:r w:rsidRPr="00AD68F7">
        <w:rPr>
          <w:spacing w:val="80"/>
        </w:rPr>
        <w:t xml:space="preserve"> </w:t>
      </w:r>
      <w:r w:rsidRPr="00AD68F7">
        <w:t>bentuk</w:t>
      </w:r>
      <w:r w:rsidRPr="00AD68F7">
        <w:rPr>
          <w:spacing w:val="80"/>
        </w:rPr>
        <w:t xml:space="preserve"> </w:t>
      </w:r>
      <w:r w:rsidRPr="00AD68F7">
        <w:t>paling</w:t>
      </w:r>
      <w:r w:rsidRPr="00AD68F7">
        <w:rPr>
          <w:spacing w:val="80"/>
        </w:rPr>
        <w:t xml:space="preserve"> </w:t>
      </w:r>
      <w:r w:rsidRPr="00AD68F7">
        <w:t>sederhana</w:t>
      </w:r>
      <w:r w:rsidRPr="00AD68F7">
        <w:rPr>
          <w:spacing w:val="80"/>
        </w:rPr>
        <w:t xml:space="preserve"> </w:t>
      </w:r>
      <w:r w:rsidRPr="00AD68F7">
        <w:t>namun</w:t>
      </w:r>
      <w:r w:rsidRPr="00AD68F7">
        <w:rPr>
          <w:spacing w:val="80"/>
        </w:rPr>
        <w:t xml:space="preserve"> </w:t>
      </w:r>
      <w:r w:rsidRPr="00AD68F7">
        <w:t>jarang terdapat</w:t>
      </w:r>
      <w:r w:rsidRPr="00AD68F7">
        <w:rPr>
          <w:spacing w:val="-1"/>
        </w:rPr>
        <w:t xml:space="preserve"> </w:t>
      </w:r>
      <w:r w:rsidRPr="00AD68F7">
        <w:t>terdapat</w:t>
      </w:r>
      <w:r w:rsidRPr="00AD68F7">
        <w:rPr>
          <w:spacing w:val="1"/>
        </w:rPr>
        <w:t xml:space="preserve"> </w:t>
      </w:r>
      <w:r w:rsidRPr="00AD68F7">
        <w:t>dalam</w:t>
      </w:r>
      <w:r w:rsidRPr="00AD68F7">
        <w:rPr>
          <w:spacing w:val="2"/>
        </w:rPr>
        <w:t xml:space="preserve"> </w:t>
      </w:r>
      <w:r w:rsidRPr="00AD68F7">
        <w:t>tumbuhan. Hidrolisis jaringan</w:t>
      </w:r>
      <w:r w:rsidRPr="00AD68F7">
        <w:rPr>
          <w:spacing w:val="1"/>
        </w:rPr>
        <w:t xml:space="preserve"> </w:t>
      </w:r>
      <w:r w:rsidRPr="00AD68F7">
        <w:t>membebaskan asam</w:t>
      </w:r>
      <w:r w:rsidRPr="00AD68F7">
        <w:rPr>
          <w:spacing w:val="2"/>
        </w:rPr>
        <w:t xml:space="preserve"> </w:t>
      </w:r>
      <w:r w:rsidRPr="00AD68F7">
        <w:rPr>
          <w:spacing w:val="-2"/>
        </w:rPr>
        <w:t>fenolat</w:t>
      </w:r>
    </w:p>
    <w:p w14:paraId="605CC802" w14:textId="77777777" w:rsidR="00A63C61" w:rsidRPr="00AD68F7" w:rsidRDefault="000F37AF">
      <w:pPr>
        <w:pStyle w:val="BodyText"/>
        <w:spacing w:before="2"/>
        <w:ind w:left="994"/>
        <w:jc w:val="both"/>
      </w:pPr>
      <w:r w:rsidRPr="00AD68F7">
        <w:t>larut dalam</w:t>
      </w:r>
      <w:r w:rsidRPr="00AD68F7">
        <w:rPr>
          <w:spacing w:val="-5"/>
        </w:rPr>
        <w:t xml:space="preserve"> </w:t>
      </w:r>
      <w:r w:rsidRPr="00AD68F7">
        <w:t xml:space="preserve">eter </w:t>
      </w:r>
      <w:r w:rsidRPr="00AD68F7">
        <w:rPr>
          <w:spacing w:val="-2"/>
        </w:rPr>
        <w:t>(Julianto,2019).</w:t>
      </w:r>
    </w:p>
    <w:p w14:paraId="6271E890" w14:textId="77777777" w:rsidR="00A63C61" w:rsidRPr="00AD68F7" w:rsidRDefault="00A63C61">
      <w:pPr>
        <w:pStyle w:val="BodyText"/>
      </w:pPr>
    </w:p>
    <w:p w14:paraId="46F3D579" w14:textId="77777777" w:rsidR="00A63C61" w:rsidRPr="00AD68F7" w:rsidRDefault="000F37AF">
      <w:pPr>
        <w:pStyle w:val="BodyText"/>
        <w:spacing w:line="480" w:lineRule="auto"/>
        <w:ind w:left="994" w:right="1131" w:firstLine="720"/>
        <w:jc w:val="both"/>
      </w:pPr>
      <w:r w:rsidRPr="00AD68F7">
        <w:t>Senyawa fenolik adalah senyawa yang memiliki aktivitas antioksidan. Antioksidan sangat diperlukan bagi penyembuhan dan pengobatan penyakit degeneratif seperti diabetes, kerusakan hati, peradangan, kanker, kardiovaskular, gangguan</w:t>
      </w:r>
      <w:r w:rsidRPr="00AD68F7">
        <w:rPr>
          <w:spacing w:val="-1"/>
        </w:rPr>
        <w:t xml:space="preserve"> </w:t>
      </w:r>
      <w:r w:rsidRPr="00AD68F7">
        <w:t>syaraf</w:t>
      </w:r>
      <w:r w:rsidRPr="00AD68F7">
        <w:rPr>
          <w:spacing w:val="-1"/>
        </w:rPr>
        <w:t xml:space="preserve"> </w:t>
      </w:r>
      <w:r w:rsidRPr="00AD68F7">
        <w:t>dan</w:t>
      </w:r>
      <w:r w:rsidRPr="00AD68F7">
        <w:rPr>
          <w:spacing w:val="-1"/>
        </w:rPr>
        <w:t xml:space="preserve"> </w:t>
      </w:r>
      <w:r w:rsidRPr="00AD68F7">
        <w:t>proses</w:t>
      </w:r>
      <w:r w:rsidRPr="00AD68F7">
        <w:rPr>
          <w:spacing w:val="-2"/>
        </w:rPr>
        <w:t xml:space="preserve"> </w:t>
      </w:r>
      <w:r w:rsidRPr="00AD68F7">
        <w:t>penuaan.</w:t>
      </w:r>
      <w:r w:rsidRPr="00AD68F7">
        <w:rPr>
          <w:spacing w:val="-1"/>
        </w:rPr>
        <w:t xml:space="preserve"> </w:t>
      </w:r>
      <w:r w:rsidRPr="00AD68F7">
        <w:t>Antioksidan</w:t>
      </w:r>
      <w:r w:rsidRPr="00AD68F7">
        <w:rPr>
          <w:spacing w:val="-1"/>
        </w:rPr>
        <w:t xml:space="preserve"> </w:t>
      </w:r>
      <w:r w:rsidRPr="00AD68F7">
        <w:t>sangat bermanfaat karena dapat menghambat radikal bebas. Antioksidan yang diproduksi secara alami memiliki kelebihan jarang memiliki efek toksik dibandingkan antioksidan sintetik. Secara umum senyawa fenol memiliki sifat bakteriosid antimetik, antihelmintik, antiasmatik, analgetik, antiinflamasi, meningkatkan mortilitas usus, antimikroba. (Ayuchecaria dkk,2020).</w:t>
      </w:r>
    </w:p>
    <w:p w14:paraId="135151C9" w14:textId="77777777" w:rsidR="00A63C61" w:rsidRPr="00AD68F7" w:rsidRDefault="00A63C61">
      <w:pPr>
        <w:pStyle w:val="BodyText"/>
        <w:spacing w:line="480" w:lineRule="auto"/>
        <w:jc w:val="both"/>
        <w:sectPr w:rsidR="00A63C61" w:rsidRPr="00AD68F7">
          <w:headerReference w:type="even" r:id="rId70"/>
          <w:headerReference w:type="default" r:id="rId71"/>
          <w:footerReference w:type="default" r:id="rId72"/>
          <w:headerReference w:type="first" r:id="rId73"/>
          <w:pgSz w:w="11910" w:h="16840"/>
          <w:pgMar w:top="1600" w:right="566" w:bottom="280" w:left="1275" w:header="722" w:footer="0" w:gutter="0"/>
          <w:cols w:space="720"/>
        </w:sectPr>
      </w:pPr>
    </w:p>
    <w:p w14:paraId="31BB42CB" w14:textId="77777777" w:rsidR="00A63C61" w:rsidRPr="00AD68F7" w:rsidRDefault="000F37AF">
      <w:pPr>
        <w:pStyle w:val="Heading2"/>
        <w:numPr>
          <w:ilvl w:val="1"/>
          <w:numId w:val="14"/>
        </w:numPr>
        <w:tabs>
          <w:tab w:val="left" w:pos="1354"/>
        </w:tabs>
        <w:ind w:left="1354" w:hanging="360"/>
      </w:pPr>
      <w:bookmarkStart w:id="19" w:name="_TOC_250129"/>
      <w:bookmarkEnd w:id="19"/>
      <w:r w:rsidRPr="00AD68F7">
        <w:rPr>
          <w:spacing w:val="-2"/>
        </w:rPr>
        <w:lastRenderedPageBreak/>
        <w:t>Antijamur</w:t>
      </w:r>
    </w:p>
    <w:p w14:paraId="77FE371D" w14:textId="77777777" w:rsidR="00A63C61" w:rsidRPr="00AD68F7" w:rsidRDefault="000F37AF">
      <w:pPr>
        <w:pStyle w:val="BodyText"/>
        <w:spacing w:before="271" w:line="480" w:lineRule="auto"/>
        <w:ind w:left="994" w:right="1131" w:firstLine="720"/>
        <w:jc w:val="both"/>
      </w:pPr>
      <w:r w:rsidRPr="00AD68F7">
        <w:t>Antijamur adalah zat yang dihasilkan oleh suatu mikroba, terutama fungi (jamur), yang dapat menghambat atau dapat membasmi mikroba jenis lain, yang memiliki khasiat mematikan atau menghambat pertumbuhan kuman, sedangkan toksisitasnya bagi manusia relatif kecil . Akan tetapi penggunaan antijamur secara besar-besaran untuk terapi dan profilaksis adalah faktor utama terjadinya resistensi. Banyaknya jamur yang sudah resisten terhadap antijamur tertentu menyebabkan pengobatan terhadap penyakit infeksi yang disebabkan oleh jamur menjadi lebih lama (Minarni et al., 2020)</w:t>
      </w:r>
    </w:p>
    <w:p w14:paraId="6E955DC6" w14:textId="77777777" w:rsidR="00A63C61" w:rsidRPr="00AD68F7" w:rsidRDefault="000F37AF">
      <w:pPr>
        <w:pStyle w:val="BodyText"/>
        <w:spacing w:before="2" w:line="480" w:lineRule="auto"/>
        <w:ind w:left="994" w:right="1131" w:firstLine="720"/>
        <w:jc w:val="both"/>
        <w:rPr>
          <w:sz w:val="22"/>
        </w:rPr>
      </w:pPr>
      <w:r w:rsidRPr="00AD68F7">
        <w:t>Antifungi merupakan salah satu antijamur yang digunakan untuk menyembuhkan infeksi yang disebabkan oleh fungi atau jamur. Antifungi adalah aktivitas suatu senyawa yang dapat menghambat atau membunuh jamur tertentu, sehingga antifungi ini diharapkan dapat menyembuhkan suatu penyakit yang disebabkan oleh infeksi jamur</w:t>
      </w:r>
      <w:r w:rsidRPr="00AD68F7">
        <w:rPr>
          <w:spacing w:val="40"/>
        </w:rPr>
        <w:t xml:space="preserve"> </w:t>
      </w:r>
      <w:r w:rsidRPr="00AD68F7">
        <w:rPr>
          <w:sz w:val="22"/>
        </w:rPr>
        <w:t>(</w:t>
      </w:r>
      <w:r w:rsidRPr="00AD68F7">
        <w:t xml:space="preserve">Minarni </w:t>
      </w:r>
      <w:r w:rsidRPr="00AD68F7">
        <w:rPr>
          <w:sz w:val="22"/>
        </w:rPr>
        <w:t>et al., 2020)</w:t>
      </w:r>
    </w:p>
    <w:p w14:paraId="733B7A13" w14:textId="77777777" w:rsidR="00A63C61" w:rsidRPr="00AD68F7" w:rsidRDefault="000F37AF">
      <w:pPr>
        <w:pStyle w:val="BodyText"/>
        <w:spacing w:before="1" w:line="480" w:lineRule="auto"/>
        <w:ind w:left="994" w:right="1130" w:firstLine="720"/>
        <w:jc w:val="both"/>
      </w:pPr>
      <w:r w:rsidRPr="00AD68F7">
        <w:t>Candida albcans merupakan jamur komensal yang secara normal hidup di tubuh manusia. Candida albicans adalah penyebab kandidiasis oportunistik yang merupakan infeksi jamur dengan insiden tertinggi. Candida albicans adalah suatu jamur uniseluler yang merupakan flora normal rongga mulut, usus besar dan vagina. Dalam kondisi tertentu, C. albicans</w:t>
      </w:r>
      <w:r w:rsidRPr="00AD68F7">
        <w:rPr>
          <w:spacing w:val="-1"/>
        </w:rPr>
        <w:t xml:space="preserve"> </w:t>
      </w:r>
      <w:r w:rsidRPr="00AD68F7">
        <w:t>dapat tumbuh berlebih dan melakukan invasi sehingga menyebabkan penyakit sistemik progresif pada penderita yang lemah atau kekebalannya tertekan C. albicans dapat menyebabkan keputihan, sariawan, infeksi kulit, infeksi kuku, infeksi paru-paru dan organ lain serta kandiasis mukokutan menahun. (Sulistyawati et al., 2019)</w:t>
      </w:r>
    </w:p>
    <w:p w14:paraId="4BC72290" w14:textId="77777777" w:rsidR="00A63C61" w:rsidRPr="00AD68F7" w:rsidRDefault="00A63C61">
      <w:pPr>
        <w:pStyle w:val="BodyText"/>
        <w:spacing w:line="480" w:lineRule="auto"/>
        <w:jc w:val="both"/>
        <w:sectPr w:rsidR="00A63C61" w:rsidRPr="00AD68F7">
          <w:headerReference w:type="even" r:id="rId74"/>
          <w:headerReference w:type="default" r:id="rId75"/>
          <w:footerReference w:type="default" r:id="rId76"/>
          <w:headerReference w:type="first" r:id="rId77"/>
          <w:pgSz w:w="11910" w:h="16840"/>
          <w:pgMar w:top="1600" w:right="566" w:bottom="280" w:left="1275" w:header="722" w:footer="0" w:gutter="0"/>
          <w:cols w:space="720"/>
        </w:sectPr>
      </w:pPr>
    </w:p>
    <w:p w14:paraId="3185CB4D" w14:textId="77777777" w:rsidR="00A63C61" w:rsidRPr="00AD68F7" w:rsidRDefault="000F37AF">
      <w:pPr>
        <w:pStyle w:val="Heading2"/>
        <w:numPr>
          <w:ilvl w:val="1"/>
          <w:numId w:val="14"/>
        </w:numPr>
        <w:tabs>
          <w:tab w:val="left" w:pos="1534"/>
        </w:tabs>
        <w:ind w:left="1534" w:hanging="540"/>
      </w:pPr>
      <w:bookmarkStart w:id="20" w:name="_TOC_250128"/>
      <w:bookmarkEnd w:id="20"/>
      <w:r w:rsidRPr="00AD68F7">
        <w:rPr>
          <w:spacing w:val="-4"/>
        </w:rPr>
        <w:lastRenderedPageBreak/>
        <w:t>Krim</w:t>
      </w:r>
    </w:p>
    <w:p w14:paraId="74D50C68" w14:textId="77777777" w:rsidR="00A63C61" w:rsidRPr="00AD68F7" w:rsidRDefault="000F37AF">
      <w:pPr>
        <w:pStyle w:val="BodyText"/>
        <w:spacing w:before="271" w:line="480" w:lineRule="auto"/>
        <w:ind w:left="994" w:right="1134" w:firstLine="720"/>
        <w:jc w:val="both"/>
      </w:pPr>
      <w:r w:rsidRPr="00AD68F7">
        <w:t>Krim adalah bentuk sediaan setengah padat berupa emulsi kental mengandung tidak kurang dari 60% air, dimaksudkan untuk pemakaian luar dengan cara dioleskan pada bagian kulit yang sakit. Sediaan krim m/a (minyak dalam air) mempunyai pengaruh dalam jumlah dan kecepatan zat aktif yang diabsorpsi. Beberapa keuntungan sediaan krim diantaranya lebih mudah diaplikasikan, nyaman digunakan, tidak lengket dan mudah dicuci dengan air. Selain</w:t>
      </w:r>
      <w:r w:rsidRPr="00AD68F7">
        <w:rPr>
          <w:spacing w:val="-2"/>
        </w:rPr>
        <w:t xml:space="preserve"> </w:t>
      </w:r>
      <w:r w:rsidRPr="00AD68F7">
        <w:t>itu,</w:t>
      </w:r>
      <w:r w:rsidRPr="00AD68F7">
        <w:rPr>
          <w:spacing w:val="-2"/>
        </w:rPr>
        <w:t xml:space="preserve"> </w:t>
      </w:r>
      <w:r w:rsidRPr="00AD68F7">
        <w:t>basis</w:t>
      </w:r>
      <w:r w:rsidRPr="00AD68F7">
        <w:rPr>
          <w:spacing w:val="-4"/>
        </w:rPr>
        <w:t xml:space="preserve"> </w:t>
      </w:r>
      <w:r w:rsidRPr="00AD68F7">
        <w:t>krim</w:t>
      </w:r>
      <w:r w:rsidRPr="00AD68F7">
        <w:rPr>
          <w:spacing w:val="-2"/>
        </w:rPr>
        <w:t xml:space="preserve"> </w:t>
      </w:r>
      <w:r w:rsidRPr="00AD68F7">
        <w:t>tipe</w:t>
      </w:r>
      <w:r w:rsidRPr="00AD68F7">
        <w:rPr>
          <w:spacing w:val="-1"/>
        </w:rPr>
        <w:t xml:space="preserve"> </w:t>
      </w:r>
      <w:r w:rsidRPr="00AD68F7">
        <w:t>minyak</w:t>
      </w:r>
      <w:r w:rsidRPr="00AD68F7">
        <w:rPr>
          <w:spacing w:val="-2"/>
        </w:rPr>
        <w:t xml:space="preserve"> </w:t>
      </w:r>
      <w:r w:rsidRPr="00AD68F7">
        <w:t>dalam</w:t>
      </w:r>
      <w:r w:rsidRPr="00AD68F7">
        <w:rPr>
          <w:spacing w:val="-2"/>
        </w:rPr>
        <w:t xml:space="preserve"> </w:t>
      </w:r>
      <w:r w:rsidRPr="00AD68F7">
        <w:t>air</w:t>
      </w:r>
      <w:r w:rsidRPr="00AD68F7">
        <w:rPr>
          <w:spacing w:val="-2"/>
        </w:rPr>
        <w:t xml:space="preserve"> </w:t>
      </w:r>
      <w:r w:rsidRPr="00AD68F7">
        <w:t>dapat</w:t>
      </w:r>
      <w:r w:rsidRPr="00AD68F7">
        <w:rPr>
          <w:spacing w:val="-2"/>
        </w:rPr>
        <w:t xml:space="preserve"> </w:t>
      </w:r>
      <w:r w:rsidRPr="00AD68F7">
        <w:t>meningkatkan</w:t>
      </w:r>
      <w:r w:rsidRPr="00AD68F7">
        <w:rPr>
          <w:spacing w:val="-2"/>
        </w:rPr>
        <w:t xml:space="preserve"> </w:t>
      </w:r>
      <w:r w:rsidRPr="00AD68F7">
        <w:t>dan</w:t>
      </w:r>
      <w:r w:rsidRPr="00AD68F7">
        <w:rPr>
          <w:spacing w:val="-2"/>
        </w:rPr>
        <w:t xml:space="preserve"> </w:t>
      </w:r>
      <w:r w:rsidRPr="00AD68F7">
        <w:t xml:space="preserve">memperbaiki kelembaban kulit (Asam Stearat Pada Aktivitas Antibakteri Sediaan Krim et al., </w:t>
      </w:r>
      <w:r w:rsidRPr="00AD68F7">
        <w:rPr>
          <w:spacing w:val="-2"/>
        </w:rPr>
        <w:t>n.d.2023)</w:t>
      </w:r>
    </w:p>
    <w:p w14:paraId="2C49DDE8" w14:textId="77777777" w:rsidR="00A63C61" w:rsidRPr="00AD68F7" w:rsidRDefault="000F37AF">
      <w:pPr>
        <w:pStyle w:val="BodyText"/>
        <w:spacing w:before="2" w:line="480" w:lineRule="auto"/>
        <w:ind w:left="994" w:right="1138" w:firstLine="720"/>
        <w:jc w:val="both"/>
      </w:pPr>
      <w:r w:rsidRPr="00AD68F7">
        <w:t>Krim merupakan bentuk sediaan semi padat mengandung satu atau lebih bahan obat terlarut atau terdispersi ke dalam bahan dasar yang sesuai. Krim biasanya digunakan sebagai emolien atau pemakaian obat pada kulit. Umumnya krim banyak digunakan dari pada salep karena bentuk sediaan yang menyenangkan, mudah menyebar rata, praktis, mudah digunakan, dan krim dari emulsi jenis minyak dalam air lebih mudah dibersihkan dari pada kebanyakan salep (Trisnawita et al., 2022).</w:t>
      </w:r>
    </w:p>
    <w:p w14:paraId="28D2C4F4" w14:textId="77777777" w:rsidR="00A63C61" w:rsidRPr="00AD68F7" w:rsidRDefault="000F37AF">
      <w:pPr>
        <w:pStyle w:val="Heading2"/>
        <w:numPr>
          <w:ilvl w:val="1"/>
          <w:numId w:val="14"/>
        </w:numPr>
        <w:tabs>
          <w:tab w:val="left" w:pos="1474"/>
        </w:tabs>
        <w:spacing w:before="6"/>
        <w:ind w:left="1474" w:hanging="480"/>
      </w:pPr>
      <w:bookmarkStart w:id="21" w:name="_TOC_250127"/>
      <w:r w:rsidRPr="00AD68F7">
        <w:t>Kelebihan</w:t>
      </w:r>
      <w:r w:rsidRPr="00AD68F7">
        <w:rPr>
          <w:spacing w:val="-3"/>
        </w:rPr>
        <w:t xml:space="preserve"> </w:t>
      </w:r>
      <w:r w:rsidRPr="00AD68F7">
        <w:t>Dan</w:t>
      </w:r>
      <w:r w:rsidRPr="00AD68F7">
        <w:rPr>
          <w:spacing w:val="-3"/>
        </w:rPr>
        <w:t xml:space="preserve"> </w:t>
      </w:r>
      <w:r w:rsidRPr="00AD68F7">
        <w:t>Kekurangan</w:t>
      </w:r>
      <w:r w:rsidRPr="00AD68F7">
        <w:rPr>
          <w:spacing w:val="-2"/>
        </w:rPr>
        <w:t xml:space="preserve"> </w:t>
      </w:r>
      <w:r w:rsidRPr="00AD68F7">
        <w:t>Sediaan</w:t>
      </w:r>
      <w:r w:rsidRPr="00AD68F7">
        <w:rPr>
          <w:spacing w:val="-6"/>
        </w:rPr>
        <w:t xml:space="preserve"> </w:t>
      </w:r>
      <w:bookmarkEnd w:id="21"/>
      <w:r w:rsidRPr="00AD68F7">
        <w:rPr>
          <w:spacing w:val="-4"/>
        </w:rPr>
        <w:t>Krim</w:t>
      </w:r>
    </w:p>
    <w:p w14:paraId="38DA9CE8" w14:textId="77777777" w:rsidR="00A63C61" w:rsidRPr="00AD68F7" w:rsidRDefault="000F37AF">
      <w:pPr>
        <w:pStyle w:val="BodyText"/>
        <w:spacing w:before="272" w:line="480" w:lineRule="auto"/>
        <w:ind w:left="994" w:right="1132" w:firstLine="720"/>
        <w:jc w:val="both"/>
      </w:pPr>
      <w:r w:rsidRPr="00AD68F7">
        <w:t>Kelebihan yaitu sifatnya yang lembab, lebih menyebar dan kurang berminyak dari sediaan salep, nyaman, dan mudah diaplikasikan, mudah dicuci karena sifatnya yang tidak lengket dan tidak berminyak dan dapat memberikan kelembaban yang maksimal sehingga cocok digunakan untuk tipe kulit kering (Yuriga, dkk,2023).</w:t>
      </w:r>
    </w:p>
    <w:p w14:paraId="35C24912" w14:textId="77777777" w:rsidR="00A63C61" w:rsidRPr="00AD68F7" w:rsidRDefault="00A63C61">
      <w:pPr>
        <w:pStyle w:val="BodyText"/>
        <w:spacing w:line="480" w:lineRule="auto"/>
        <w:jc w:val="both"/>
        <w:sectPr w:rsidR="00A63C61" w:rsidRPr="00AD68F7">
          <w:headerReference w:type="even" r:id="rId78"/>
          <w:headerReference w:type="default" r:id="rId79"/>
          <w:footerReference w:type="default" r:id="rId80"/>
          <w:headerReference w:type="first" r:id="rId81"/>
          <w:pgSz w:w="11910" w:h="16840"/>
          <w:pgMar w:top="1600" w:right="566" w:bottom="280" w:left="1275" w:header="722" w:footer="0" w:gutter="0"/>
          <w:cols w:space="720"/>
        </w:sectPr>
      </w:pPr>
    </w:p>
    <w:p w14:paraId="797A1ABE" w14:textId="77777777" w:rsidR="00A63C61" w:rsidRPr="00AD68F7" w:rsidRDefault="000F37AF">
      <w:pPr>
        <w:pStyle w:val="BodyText"/>
        <w:spacing w:before="80" w:line="480" w:lineRule="auto"/>
        <w:ind w:left="994" w:right="1129" w:firstLine="720"/>
        <w:jc w:val="both"/>
      </w:pPr>
      <w:r w:rsidRPr="00AD68F7">
        <w:lastRenderedPageBreak/>
        <w:t>Kekurangan sediaan krim yaitu mudah rusak. Kerusakan sediaan krim biasanya dikarenakan kerusakan emulsi pada sediaan krim, penyimpanan pada suhu yang tidak sesuai serta komposisi krim yang tidak sesuai sehingga zat pengemulsinya tidak dapat tercampur dengan baik (Rekayasa et al., 2021)</w:t>
      </w:r>
    </w:p>
    <w:p w14:paraId="5C60D7BE" w14:textId="77777777" w:rsidR="00A63C61" w:rsidRPr="00AD68F7" w:rsidRDefault="000F37AF">
      <w:pPr>
        <w:pStyle w:val="Heading2"/>
        <w:numPr>
          <w:ilvl w:val="1"/>
          <w:numId w:val="14"/>
        </w:numPr>
        <w:tabs>
          <w:tab w:val="left" w:pos="1474"/>
        </w:tabs>
        <w:spacing w:before="4"/>
        <w:ind w:left="1474" w:hanging="480"/>
      </w:pPr>
      <w:bookmarkStart w:id="22" w:name="_TOC_250126"/>
      <w:r w:rsidRPr="00AD68F7">
        <w:t>Stabilitas</w:t>
      </w:r>
      <w:r w:rsidRPr="00AD68F7">
        <w:rPr>
          <w:spacing w:val="-10"/>
        </w:rPr>
        <w:t xml:space="preserve"> </w:t>
      </w:r>
      <w:r w:rsidRPr="00AD68F7">
        <w:t>Sediaan</w:t>
      </w:r>
      <w:bookmarkEnd w:id="22"/>
      <w:r w:rsidRPr="00AD68F7">
        <w:rPr>
          <w:spacing w:val="-4"/>
        </w:rPr>
        <w:t xml:space="preserve"> Krim</w:t>
      </w:r>
    </w:p>
    <w:p w14:paraId="0A418372" w14:textId="77777777" w:rsidR="00A63C61" w:rsidRPr="00AD68F7" w:rsidRDefault="000F37AF">
      <w:pPr>
        <w:pStyle w:val="BodyText"/>
        <w:spacing w:before="272" w:line="480" w:lineRule="auto"/>
        <w:ind w:left="994" w:right="1143" w:firstLine="720"/>
        <w:jc w:val="both"/>
      </w:pPr>
      <w:r w:rsidRPr="00AD68F7">
        <w:t>Stabilitas krim akan rusak jika system campurannya terganggu oleh perubahan suhu, komposisinya atau adanya penambahan salah satu fase secara berlebihan. (Malahayati et al., n.d. 2022)</w:t>
      </w:r>
    </w:p>
    <w:p w14:paraId="0E5C63B7" w14:textId="77777777" w:rsidR="00A63C61" w:rsidRPr="00AD68F7" w:rsidRDefault="000F37AF">
      <w:pPr>
        <w:pStyle w:val="Heading2"/>
        <w:numPr>
          <w:ilvl w:val="1"/>
          <w:numId w:val="14"/>
        </w:numPr>
        <w:tabs>
          <w:tab w:val="left" w:pos="1474"/>
        </w:tabs>
        <w:spacing w:before="5"/>
        <w:ind w:left="1474" w:hanging="480"/>
      </w:pPr>
      <w:bookmarkStart w:id="23" w:name="_TOC_250125"/>
      <w:r w:rsidRPr="00AD68F7">
        <w:t>Komponen</w:t>
      </w:r>
      <w:r w:rsidRPr="00AD68F7">
        <w:rPr>
          <w:spacing w:val="-4"/>
        </w:rPr>
        <w:t xml:space="preserve"> </w:t>
      </w:r>
      <w:r w:rsidRPr="00AD68F7">
        <w:t>Umum</w:t>
      </w:r>
      <w:r w:rsidRPr="00AD68F7">
        <w:rPr>
          <w:spacing w:val="-3"/>
        </w:rPr>
        <w:t xml:space="preserve"> </w:t>
      </w:r>
      <w:bookmarkEnd w:id="23"/>
      <w:r w:rsidRPr="00AD68F7">
        <w:rPr>
          <w:spacing w:val="-4"/>
        </w:rPr>
        <w:t>Krim</w:t>
      </w:r>
    </w:p>
    <w:p w14:paraId="096A18E8" w14:textId="77777777" w:rsidR="00A63C61" w:rsidRPr="00AD68F7" w:rsidRDefault="000F37AF">
      <w:pPr>
        <w:pStyle w:val="BodyText"/>
        <w:spacing w:before="272" w:line="480" w:lineRule="auto"/>
        <w:ind w:left="994" w:right="1132" w:firstLine="720"/>
        <w:jc w:val="both"/>
      </w:pPr>
      <w:r w:rsidRPr="00AD68F7">
        <w:t>Secara garis</w:t>
      </w:r>
      <w:r w:rsidRPr="00AD68F7">
        <w:rPr>
          <w:spacing w:val="-2"/>
        </w:rPr>
        <w:t xml:space="preserve"> </w:t>
      </w:r>
      <w:r w:rsidRPr="00AD68F7">
        <w:t>besar</w:t>
      </w:r>
      <w:r w:rsidRPr="00AD68F7">
        <w:rPr>
          <w:spacing w:val="-4"/>
        </w:rPr>
        <w:t xml:space="preserve"> </w:t>
      </w:r>
      <w:r w:rsidRPr="00AD68F7">
        <w:t>krim</w:t>
      </w:r>
      <w:r w:rsidRPr="00AD68F7">
        <w:rPr>
          <w:spacing w:val="-3"/>
        </w:rPr>
        <w:t xml:space="preserve"> </w:t>
      </w:r>
      <w:r w:rsidRPr="00AD68F7">
        <w:t>terdiri dari tiga komponen yaitu</w:t>
      </w:r>
      <w:r w:rsidRPr="00AD68F7">
        <w:rPr>
          <w:spacing w:val="-1"/>
        </w:rPr>
        <w:t xml:space="preserve"> </w:t>
      </w:r>
      <w:r w:rsidRPr="00AD68F7">
        <w:t>bahan</w:t>
      </w:r>
      <w:r w:rsidRPr="00AD68F7">
        <w:rPr>
          <w:spacing w:val="-4"/>
        </w:rPr>
        <w:t xml:space="preserve"> </w:t>
      </w:r>
      <w:r w:rsidRPr="00AD68F7">
        <w:t>aktif,</w:t>
      </w:r>
      <w:r w:rsidRPr="00AD68F7">
        <w:rPr>
          <w:spacing w:val="-1"/>
        </w:rPr>
        <w:t xml:space="preserve"> </w:t>
      </w:r>
      <w:r w:rsidRPr="00AD68F7">
        <w:t>bahan dasar dan bahan pembantu. Bahan dasar terdiri dari fase minyak dalam fase air yang dicampur dengan panambahan bahan pengemulsi (emulgator). Kemudian akan membentuk basis krim. Suatu krim dapat terbentuk dan stabil jika menggunakan emulgator yang tepat. Pemilihan basis didasarkan pada tujuan penggunaannya dan jenis bahan yang akan digunakan. Krim yang digunakan sebagai obat umumnya digunakan untuk mengatasi penyakit kulit seperti jamur, infeksi ataupun sebagai anti radang yang disebabkan oleh berbagai jenis penyakit (Indrawati, 2011).</w:t>
      </w:r>
    </w:p>
    <w:p w14:paraId="464A4350" w14:textId="77777777" w:rsidR="00A63C61" w:rsidRPr="00AD68F7" w:rsidRDefault="000F37AF">
      <w:pPr>
        <w:pStyle w:val="BodyText"/>
        <w:spacing w:before="2" w:line="480" w:lineRule="auto"/>
        <w:ind w:left="994" w:right="1131" w:firstLine="720"/>
        <w:jc w:val="both"/>
      </w:pPr>
      <w:r w:rsidRPr="00AD68F7">
        <w:t>Emulgator adalah zat tambahan yang digunakan untuk mengurangi tegangan antarmuka antara minyak dan air dengan tujuan mencegah terjadinya pemisahan fase terdispersi. Emulgator merupakan zat tambahan yang penting untuk memperoleh suatu emulsi yang stabil. Kemampuannya dalam menurunkan tegangan</w:t>
      </w:r>
      <w:r w:rsidRPr="00AD68F7">
        <w:rPr>
          <w:spacing w:val="80"/>
        </w:rPr>
        <w:t xml:space="preserve"> </w:t>
      </w:r>
      <w:r w:rsidRPr="00AD68F7">
        <w:t>permukaan</w:t>
      </w:r>
      <w:r w:rsidRPr="00AD68F7">
        <w:rPr>
          <w:spacing w:val="80"/>
        </w:rPr>
        <w:t xml:space="preserve"> </w:t>
      </w:r>
      <w:r w:rsidRPr="00AD68F7">
        <w:t>menjadi</w:t>
      </w:r>
      <w:r w:rsidRPr="00AD68F7">
        <w:rPr>
          <w:spacing w:val="80"/>
        </w:rPr>
        <w:t xml:space="preserve"> </w:t>
      </w:r>
      <w:r w:rsidRPr="00AD68F7">
        <w:t>hal</w:t>
      </w:r>
      <w:r w:rsidRPr="00AD68F7">
        <w:rPr>
          <w:spacing w:val="80"/>
        </w:rPr>
        <w:t xml:space="preserve"> </w:t>
      </w:r>
      <w:r w:rsidRPr="00AD68F7">
        <w:t>yang</w:t>
      </w:r>
      <w:r w:rsidRPr="00AD68F7">
        <w:rPr>
          <w:spacing w:val="80"/>
        </w:rPr>
        <w:t xml:space="preserve"> </w:t>
      </w:r>
      <w:r w:rsidRPr="00AD68F7">
        <w:t>menarik</w:t>
      </w:r>
      <w:r w:rsidRPr="00AD68F7">
        <w:rPr>
          <w:spacing w:val="80"/>
        </w:rPr>
        <w:t xml:space="preserve"> </w:t>
      </w:r>
      <w:r w:rsidRPr="00AD68F7">
        <w:t>karena</w:t>
      </w:r>
      <w:r w:rsidRPr="00AD68F7">
        <w:rPr>
          <w:spacing w:val="80"/>
        </w:rPr>
        <w:t xml:space="preserve"> </w:t>
      </w:r>
      <w:r w:rsidRPr="00AD68F7">
        <w:t>emulgator</w:t>
      </w:r>
      <w:r w:rsidRPr="00AD68F7">
        <w:rPr>
          <w:spacing w:val="80"/>
        </w:rPr>
        <w:t xml:space="preserve"> </w:t>
      </w:r>
      <w:r w:rsidRPr="00AD68F7">
        <w:t>memiliki</w:t>
      </w:r>
    </w:p>
    <w:p w14:paraId="2A053565" w14:textId="77777777" w:rsidR="00A63C61" w:rsidRPr="00AD68F7" w:rsidRDefault="00A63C61">
      <w:pPr>
        <w:pStyle w:val="BodyText"/>
        <w:spacing w:line="480" w:lineRule="auto"/>
        <w:jc w:val="both"/>
        <w:sectPr w:rsidR="00A63C61" w:rsidRPr="00AD68F7">
          <w:headerReference w:type="even" r:id="rId82"/>
          <w:headerReference w:type="default" r:id="rId83"/>
          <w:footerReference w:type="default" r:id="rId84"/>
          <w:headerReference w:type="first" r:id="rId85"/>
          <w:pgSz w:w="11910" w:h="16840"/>
          <w:pgMar w:top="1600" w:right="566" w:bottom="280" w:left="1275" w:header="722" w:footer="0" w:gutter="0"/>
          <w:cols w:space="720"/>
        </w:sectPr>
      </w:pPr>
    </w:p>
    <w:p w14:paraId="24DE3BA9" w14:textId="77777777" w:rsidR="00A63C61" w:rsidRPr="00AD68F7" w:rsidRDefault="000F37AF">
      <w:pPr>
        <w:pStyle w:val="BodyText"/>
        <w:spacing w:before="80" w:line="480" w:lineRule="auto"/>
        <w:ind w:left="994" w:right="1146"/>
        <w:jc w:val="both"/>
      </w:pPr>
      <w:r w:rsidRPr="00AD68F7">
        <w:lastRenderedPageBreak/>
        <w:t>struktur kimia yang mampu menyatukan dua senyawa yang berbeda polaritasnya (Anief, 2006).</w:t>
      </w:r>
    </w:p>
    <w:p w14:paraId="7CA37F4F" w14:textId="77777777" w:rsidR="00A63C61" w:rsidRPr="00AD68F7" w:rsidRDefault="000F37AF">
      <w:pPr>
        <w:pStyle w:val="Heading2"/>
        <w:numPr>
          <w:ilvl w:val="1"/>
          <w:numId w:val="14"/>
        </w:numPr>
        <w:tabs>
          <w:tab w:val="left" w:pos="1714"/>
        </w:tabs>
        <w:spacing w:before="4"/>
        <w:ind w:left="1714" w:hanging="720"/>
      </w:pPr>
      <w:bookmarkStart w:id="24" w:name="_TOC_250124"/>
      <w:r w:rsidRPr="00AD68F7">
        <w:t>Emulsi</w:t>
      </w:r>
      <w:r w:rsidRPr="00AD68F7">
        <w:rPr>
          <w:spacing w:val="-7"/>
        </w:rPr>
        <w:t xml:space="preserve"> </w:t>
      </w:r>
      <w:bookmarkEnd w:id="24"/>
      <w:r w:rsidRPr="00AD68F7">
        <w:rPr>
          <w:spacing w:val="-4"/>
        </w:rPr>
        <w:t>Krim</w:t>
      </w:r>
    </w:p>
    <w:p w14:paraId="2757ED64" w14:textId="77777777" w:rsidR="00A63C61" w:rsidRPr="00AD68F7" w:rsidRDefault="000F37AF">
      <w:pPr>
        <w:pStyle w:val="BodyText"/>
        <w:spacing w:before="272" w:line="480" w:lineRule="auto"/>
        <w:ind w:left="994" w:right="1134" w:firstLine="720"/>
        <w:jc w:val="both"/>
      </w:pPr>
      <w:r w:rsidRPr="00AD68F7">
        <w:t>Emulsi adalah suatu dispersi dimana fase terdispersi terdiri dari bulatanbulatan kecil zat cair yang terdistribusi ke seluruh pembawa yang tidak 22 bercampur. Dalam batasan emulsi, fase terdispers dianggap sebagai fase dalam dan medium dispersi sebagai fase luar atau fase kontinu. Emulsi yang</w:t>
      </w:r>
      <w:r w:rsidRPr="00AD68F7">
        <w:rPr>
          <w:spacing w:val="-3"/>
        </w:rPr>
        <w:t xml:space="preserve"> </w:t>
      </w:r>
      <w:r w:rsidRPr="00AD68F7">
        <w:t>mempunyai fase dalam minyak dan fase luar air disebut emulsi minyak-dalamair dan biasanya diberi tanda sebagai emulsi M/A. Sebaliknya emulsi yang mempunyai fase dalam air dan fase luar minyak disebut emulsi air-dalamminyak dan dikenal sebagai emulsi “a/m”. Karena fase luar dari suatu emulsi bersifat kontinu, suatu emulsi minyak</w:t>
      </w:r>
      <w:r w:rsidRPr="00AD68F7">
        <w:rPr>
          <w:spacing w:val="-3"/>
        </w:rPr>
        <w:t xml:space="preserve"> </w:t>
      </w:r>
      <w:r w:rsidRPr="00AD68F7">
        <w:t>dalam</w:t>
      </w:r>
      <w:r w:rsidRPr="00AD68F7">
        <w:rPr>
          <w:spacing w:val="-3"/>
        </w:rPr>
        <w:t xml:space="preserve"> </w:t>
      </w:r>
      <w:r w:rsidRPr="00AD68F7">
        <w:t>air</w:t>
      </w:r>
      <w:r w:rsidRPr="00AD68F7">
        <w:rPr>
          <w:spacing w:val="-3"/>
        </w:rPr>
        <w:t xml:space="preserve"> </w:t>
      </w:r>
      <w:r w:rsidRPr="00AD68F7">
        <w:t>bisa</w:t>
      </w:r>
      <w:r w:rsidRPr="00AD68F7">
        <w:rPr>
          <w:spacing w:val="-2"/>
        </w:rPr>
        <w:t xml:space="preserve"> </w:t>
      </w:r>
      <w:r w:rsidRPr="00AD68F7">
        <w:t>diencerkan</w:t>
      </w:r>
      <w:r w:rsidRPr="00AD68F7">
        <w:rPr>
          <w:spacing w:val="-8"/>
        </w:rPr>
        <w:t xml:space="preserve"> </w:t>
      </w:r>
      <w:r w:rsidRPr="00AD68F7">
        <w:t>atau</w:t>
      </w:r>
      <w:r w:rsidRPr="00AD68F7">
        <w:rPr>
          <w:spacing w:val="-3"/>
        </w:rPr>
        <w:t xml:space="preserve"> </w:t>
      </w:r>
      <w:r w:rsidRPr="00AD68F7">
        <w:t>ditambahkan</w:t>
      </w:r>
      <w:r w:rsidRPr="00AD68F7">
        <w:rPr>
          <w:spacing w:val="-3"/>
        </w:rPr>
        <w:t xml:space="preserve"> </w:t>
      </w:r>
      <w:r w:rsidRPr="00AD68F7">
        <w:t>dengan</w:t>
      </w:r>
      <w:r w:rsidRPr="00AD68F7">
        <w:rPr>
          <w:spacing w:val="-3"/>
        </w:rPr>
        <w:t xml:space="preserve"> </w:t>
      </w:r>
      <w:r w:rsidRPr="00AD68F7">
        <w:t>air</w:t>
      </w:r>
      <w:r w:rsidRPr="00AD68F7">
        <w:rPr>
          <w:spacing w:val="-3"/>
        </w:rPr>
        <w:t xml:space="preserve"> </w:t>
      </w:r>
      <w:r w:rsidRPr="00AD68F7">
        <w:t>atau</w:t>
      </w:r>
      <w:r w:rsidRPr="00AD68F7">
        <w:rPr>
          <w:spacing w:val="-3"/>
        </w:rPr>
        <w:t xml:space="preserve"> </w:t>
      </w:r>
      <w:r w:rsidRPr="00AD68F7">
        <w:t>suatu</w:t>
      </w:r>
      <w:r w:rsidRPr="00AD68F7">
        <w:rPr>
          <w:spacing w:val="-3"/>
        </w:rPr>
        <w:t xml:space="preserve"> </w:t>
      </w:r>
      <w:r w:rsidRPr="00AD68F7">
        <w:t>preparat dalam air. Umumnya untuk membuat suatu emulsi yang stabil, perlu fase ketiga atau bagian ketiga dari emulsi, yakni: zat pengemulsi (Indrawati, 2011).</w:t>
      </w:r>
    </w:p>
    <w:p w14:paraId="733ADA2F" w14:textId="77777777" w:rsidR="00A63C61" w:rsidRPr="00AD68F7" w:rsidRDefault="000F37AF">
      <w:pPr>
        <w:pStyle w:val="Heading2"/>
        <w:numPr>
          <w:ilvl w:val="1"/>
          <w:numId w:val="14"/>
        </w:numPr>
        <w:tabs>
          <w:tab w:val="left" w:pos="1714"/>
        </w:tabs>
        <w:spacing w:before="6"/>
        <w:ind w:left="1714" w:hanging="720"/>
      </w:pPr>
      <w:r w:rsidRPr="00AD68F7">
        <w:t>Tipe</w:t>
      </w:r>
      <w:r w:rsidRPr="00AD68F7">
        <w:rPr>
          <w:spacing w:val="-3"/>
        </w:rPr>
        <w:t xml:space="preserve"> </w:t>
      </w:r>
      <w:r w:rsidRPr="00AD68F7">
        <w:rPr>
          <w:spacing w:val="-4"/>
        </w:rPr>
        <w:t>krim</w:t>
      </w:r>
    </w:p>
    <w:p w14:paraId="33D13A81" w14:textId="77777777" w:rsidR="00A63C61" w:rsidRPr="00AD68F7" w:rsidRDefault="000F37AF">
      <w:pPr>
        <w:pStyle w:val="BodyText"/>
        <w:spacing w:before="272" w:line="480" w:lineRule="auto"/>
        <w:ind w:left="994" w:right="1130" w:firstLine="720"/>
        <w:jc w:val="both"/>
      </w:pPr>
      <w:r w:rsidRPr="00AD68F7">
        <w:t>Formulasi</w:t>
      </w:r>
      <w:r w:rsidRPr="00AD68F7">
        <w:rPr>
          <w:spacing w:val="-2"/>
        </w:rPr>
        <w:t xml:space="preserve"> </w:t>
      </w:r>
      <w:r w:rsidRPr="00AD68F7">
        <w:t>krim</w:t>
      </w:r>
      <w:r w:rsidRPr="00AD68F7">
        <w:rPr>
          <w:spacing w:val="-2"/>
        </w:rPr>
        <w:t xml:space="preserve"> </w:t>
      </w:r>
      <w:r w:rsidRPr="00AD68F7">
        <w:t>ada</w:t>
      </w:r>
      <w:r w:rsidRPr="00AD68F7">
        <w:rPr>
          <w:spacing w:val="-1"/>
        </w:rPr>
        <w:t xml:space="preserve"> </w:t>
      </w:r>
      <w:r w:rsidRPr="00AD68F7">
        <w:t>dua, yaitu</w:t>
      </w:r>
      <w:r w:rsidRPr="00AD68F7">
        <w:rPr>
          <w:spacing w:val="-2"/>
        </w:rPr>
        <w:t xml:space="preserve"> </w:t>
      </w:r>
      <w:r w:rsidRPr="00AD68F7">
        <w:t>sebagai</w:t>
      </w:r>
      <w:r w:rsidRPr="00AD68F7">
        <w:rPr>
          <w:spacing w:val="-2"/>
        </w:rPr>
        <w:t xml:space="preserve"> </w:t>
      </w:r>
      <w:r w:rsidRPr="00AD68F7">
        <w:t>emulsi</w:t>
      </w:r>
      <w:r w:rsidRPr="00AD68F7">
        <w:rPr>
          <w:spacing w:val="-2"/>
        </w:rPr>
        <w:t xml:space="preserve"> </w:t>
      </w:r>
      <w:r w:rsidRPr="00AD68F7">
        <w:t>air</w:t>
      </w:r>
      <w:r w:rsidRPr="00AD68F7">
        <w:rPr>
          <w:spacing w:val="-2"/>
        </w:rPr>
        <w:t xml:space="preserve"> </w:t>
      </w:r>
      <w:r w:rsidRPr="00AD68F7">
        <w:t>dalam</w:t>
      </w:r>
      <w:r w:rsidRPr="00AD68F7">
        <w:rPr>
          <w:spacing w:val="-2"/>
        </w:rPr>
        <w:t xml:space="preserve"> </w:t>
      </w:r>
      <w:r w:rsidRPr="00AD68F7">
        <w:t>minyak</w:t>
      </w:r>
      <w:r w:rsidRPr="00AD68F7">
        <w:rPr>
          <w:spacing w:val="-2"/>
        </w:rPr>
        <w:t xml:space="preserve"> </w:t>
      </w:r>
      <w:r w:rsidRPr="00AD68F7">
        <w:t>(W/O)</w:t>
      </w:r>
      <w:r w:rsidRPr="00AD68F7">
        <w:rPr>
          <w:spacing w:val="-2"/>
        </w:rPr>
        <w:t xml:space="preserve"> </w:t>
      </w:r>
      <w:r w:rsidRPr="00AD68F7">
        <w:t>dan minyak dalam air (O/W). Keuntungan tipe emulsi O/W yaitu mudah terserap di kulit, tidak berasa berlemak dan tidak lengket jika dibandingkan dengan tipe emulsi W/O yang memiliki tekstur lebih lengket di kulit (Yanhendri dan Satya, 2012). Namun tipe O/W memiliki kelemahan yakni kurang stabilnya bahan yang mudah teroksidasi di dalam sediaan krim. Adapun tipe air dalam minyak (W/O) lebih menguntungkan pada bahan-bahan polar yang kurang stabil karena untuk bahan yang larut dalam air akan terlindungi atau terlapisi oleh fase lemak</w:t>
      </w:r>
      <w:r w:rsidRPr="00AD68F7">
        <w:rPr>
          <w:spacing w:val="40"/>
        </w:rPr>
        <w:t xml:space="preserve"> </w:t>
      </w:r>
      <w:r w:rsidRPr="00AD68F7">
        <w:t>sehingga</w:t>
      </w:r>
      <w:r w:rsidRPr="00AD68F7">
        <w:rPr>
          <w:spacing w:val="50"/>
          <w:w w:val="150"/>
        </w:rPr>
        <w:t xml:space="preserve"> </w:t>
      </w:r>
      <w:r w:rsidRPr="00AD68F7">
        <w:t>meningkatkan</w:t>
      </w:r>
      <w:r w:rsidRPr="00AD68F7">
        <w:rPr>
          <w:spacing w:val="75"/>
        </w:rPr>
        <w:t xml:space="preserve"> </w:t>
      </w:r>
      <w:r w:rsidRPr="00AD68F7">
        <w:t>stabilitas,</w:t>
      </w:r>
      <w:r w:rsidRPr="00AD68F7">
        <w:rPr>
          <w:spacing w:val="79"/>
        </w:rPr>
        <w:t xml:space="preserve"> </w:t>
      </w:r>
      <w:r w:rsidRPr="00AD68F7">
        <w:t>namun</w:t>
      </w:r>
      <w:r w:rsidRPr="00AD68F7">
        <w:rPr>
          <w:spacing w:val="79"/>
        </w:rPr>
        <w:t xml:space="preserve"> </w:t>
      </w:r>
      <w:r w:rsidRPr="00AD68F7">
        <w:t>tipe</w:t>
      </w:r>
      <w:r w:rsidRPr="00AD68F7">
        <w:rPr>
          <w:spacing w:val="77"/>
        </w:rPr>
        <w:t xml:space="preserve"> </w:t>
      </w:r>
      <w:r w:rsidRPr="00AD68F7">
        <w:t>W/O</w:t>
      </w:r>
      <w:r w:rsidRPr="00AD68F7">
        <w:rPr>
          <w:spacing w:val="78"/>
        </w:rPr>
        <w:t xml:space="preserve"> </w:t>
      </w:r>
      <w:r w:rsidRPr="00AD68F7">
        <w:t>tidak</w:t>
      </w:r>
      <w:r w:rsidRPr="00AD68F7">
        <w:rPr>
          <w:spacing w:val="50"/>
          <w:w w:val="150"/>
        </w:rPr>
        <w:t xml:space="preserve"> </w:t>
      </w:r>
      <w:r w:rsidRPr="00AD68F7">
        <w:t>sesuai</w:t>
      </w:r>
      <w:r w:rsidRPr="00AD68F7">
        <w:rPr>
          <w:spacing w:val="50"/>
          <w:w w:val="150"/>
        </w:rPr>
        <w:t xml:space="preserve"> </w:t>
      </w:r>
      <w:r w:rsidRPr="00AD68F7">
        <w:t>untuk</w:t>
      </w:r>
      <w:r w:rsidRPr="00AD68F7">
        <w:rPr>
          <w:spacing w:val="58"/>
          <w:w w:val="150"/>
        </w:rPr>
        <w:t xml:space="preserve"> </w:t>
      </w:r>
      <w:r w:rsidRPr="00AD68F7">
        <w:rPr>
          <w:spacing w:val="-2"/>
        </w:rPr>
        <w:t>kulit</w:t>
      </w:r>
    </w:p>
    <w:p w14:paraId="7CBE4365" w14:textId="77777777" w:rsidR="00A63C61" w:rsidRPr="00AD68F7" w:rsidRDefault="00A63C61">
      <w:pPr>
        <w:pStyle w:val="BodyText"/>
        <w:spacing w:line="480" w:lineRule="auto"/>
        <w:jc w:val="both"/>
        <w:sectPr w:rsidR="00A63C61" w:rsidRPr="00AD68F7">
          <w:headerReference w:type="even" r:id="rId86"/>
          <w:headerReference w:type="default" r:id="rId87"/>
          <w:footerReference w:type="default" r:id="rId88"/>
          <w:headerReference w:type="first" r:id="rId89"/>
          <w:pgSz w:w="11910" w:h="16840"/>
          <w:pgMar w:top="1600" w:right="566" w:bottom="280" w:left="1275" w:header="722" w:footer="0" w:gutter="0"/>
          <w:cols w:space="720"/>
        </w:sectPr>
      </w:pPr>
    </w:p>
    <w:p w14:paraId="2A2C8669" w14:textId="77777777" w:rsidR="00A63C61" w:rsidRPr="00AD68F7" w:rsidRDefault="000F37AF">
      <w:pPr>
        <w:pStyle w:val="BodyText"/>
        <w:spacing w:before="80" w:line="480" w:lineRule="auto"/>
        <w:ind w:left="994" w:right="1143"/>
        <w:jc w:val="both"/>
      </w:pPr>
      <w:r w:rsidRPr="00AD68F7">
        <w:lastRenderedPageBreak/>
        <w:t>berjerawat yang biasanya di dominasi oleh tipe kulit berminyak. Dalam rangka mengatasi</w:t>
      </w:r>
      <w:r w:rsidRPr="00AD68F7">
        <w:rPr>
          <w:spacing w:val="-4"/>
        </w:rPr>
        <w:t xml:space="preserve"> </w:t>
      </w:r>
      <w:r w:rsidRPr="00AD68F7">
        <w:t>kelemahan</w:t>
      </w:r>
      <w:r w:rsidRPr="00AD68F7">
        <w:rPr>
          <w:spacing w:val="-4"/>
        </w:rPr>
        <w:t xml:space="preserve"> </w:t>
      </w:r>
      <w:r w:rsidRPr="00AD68F7">
        <w:t>dua</w:t>
      </w:r>
      <w:r w:rsidRPr="00AD68F7">
        <w:rPr>
          <w:spacing w:val="-3"/>
        </w:rPr>
        <w:t xml:space="preserve"> </w:t>
      </w:r>
      <w:r w:rsidRPr="00AD68F7">
        <w:t>tipe</w:t>
      </w:r>
      <w:r w:rsidRPr="00AD68F7">
        <w:rPr>
          <w:spacing w:val="-3"/>
        </w:rPr>
        <w:t xml:space="preserve"> </w:t>
      </w:r>
      <w:r w:rsidRPr="00AD68F7">
        <w:t>krim</w:t>
      </w:r>
      <w:r w:rsidRPr="00AD68F7">
        <w:rPr>
          <w:spacing w:val="-4"/>
        </w:rPr>
        <w:t xml:space="preserve"> </w:t>
      </w:r>
      <w:r w:rsidRPr="00AD68F7">
        <w:t>tersebut</w:t>
      </w:r>
      <w:r w:rsidRPr="00AD68F7">
        <w:rPr>
          <w:spacing w:val="-4"/>
        </w:rPr>
        <w:t xml:space="preserve"> </w:t>
      </w:r>
      <w:r w:rsidRPr="00AD68F7">
        <w:t>dapat</w:t>
      </w:r>
      <w:r w:rsidRPr="00AD68F7">
        <w:rPr>
          <w:spacing w:val="-4"/>
        </w:rPr>
        <w:t xml:space="preserve"> </w:t>
      </w:r>
      <w:r w:rsidRPr="00AD68F7">
        <w:t>dikembangkan</w:t>
      </w:r>
      <w:r w:rsidRPr="00AD68F7">
        <w:rPr>
          <w:spacing w:val="-4"/>
        </w:rPr>
        <w:t xml:space="preserve"> </w:t>
      </w:r>
      <w:r w:rsidRPr="00AD68F7">
        <w:t>sediaan</w:t>
      </w:r>
      <w:r w:rsidRPr="00AD68F7">
        <w:rPr>
          <w:spacing w:val="-4"/>
        </w:rPr>
        <w:t xml:space="preserve"> </w:t>
      </w:r>
      <w:r w:rsidRPr="00AD68F7">
        <w:t>multiple emulsion (Indrawati, 2011).</w:t>
      </w:r>
    </w:p>
    <w:p w14:paraId="092D226B" w14:textId="77777777" w:rsidR="00A63C61" w:rsidRPr="00AD68F7" w:rsidRDefault="000F37AF">
      <w:pPr>
        <w:pStyle w:val="Heading2"/>
        <w:numPr>
          <w:ilvl w:val="1"/>
          <w:numId w:val="14"/>
        </w:numPr>
        <w:tabs>
          <w:tab w:val="left" w:pos="1474"/>
        </w:tabs>
        <w:spacing w:before="4"/>
        <w:ind w:left="1474" w:hanging="480"/>
      </w:pPr>
      <w:bookmarkStart w:id="25" w:name="_TOC_250123"/>
      <w:r w:rsidRPr="00AD68F7">
        <w:t>Metode</w:t>
      </w:r>
      <w:r w:rsidRPr="00AD68F7">
        <w:rPr>
          <w:spacing w:val="-3"/>
        </w:rPr>
        <w:t xml:space="preserve"> </w:t>
      </w:r>
      <w:r w:rsidRPr="00AD68F7">
        <w:t>Penentuan</w:t>
      </w:r>
      <w:r w:rsidRPr="00AD68F7">
        <w:rPr>
          <w:spacing w:val="-3"/>
        </w:rPr>
        <w:t xml:space="preserve"> </w:t>
      </w:r>
      <w:bookmarkEnd w:id="25"/>
      <w:r w:rsidRPr="00AD68F7">
        <w:rPr>
          <w:spacing w:val="-2"/>
        </w:rPr>
        <w:t>Emulsi</w:t>
      </w:r>
    </w:p>
    <w:p w14:paraId="238E2629" w14:textId="77777777" w:rsidR="00A63C61" w:rsidRPr="00AD68F7" w:rsidRDefault="000F37AF">
      <w:pPr>
        <w:pStyle w:val="BodyText"/>
        <w:spacing w:before="272"/>
        <w:ind w:left="1413"/>
      </w:pPr>
      <w:r w:rsidRPr="00AD68F7">
        <w:t>Penentuan</w:t>
      </w:r>
      <w:r w:rsidRPr="00AD68F7">
        <w:rPr>
          <w:spacing w:val="-4"/>
        </w:rPr>
        <w:t xml:space="preserve"> </w:t>
      </w:r>
      <w:r w:rsidRPr="00AD68F7">
        <w:t>Tipe</w:t>
      </w:r>
      <w:r w:rsidRPr="00AD68F7">
        <w:rPr>
          <w:spacing w:val="-2"/>
        </w:rPr>
        <w:t xml:space="preserve"> </w:t>
      </w:r>
      <w:r w:rsidRPr="00AD68F7">
        <w:t>Emulsi. Ada</w:t>
      </w:r>
      <w:r w:rsidRPr="00AD68F7">
        <w:rPr>
          <w:spacing w:val="-2"/>
        </w:rPr>
        <w:t xml:space="preserve"> </w:t>
      </w:r>
      <w:r w:rsidRPr="00AD68F7">
        <w:t>7</w:t>
      </w:r>
      <w:r w:rsidRPr="00AD68F7">
        <w:rPr>
          <w:spacing w:val="-4"/>
        </w:rPr>
        <w:t xml:space="preserve"> </w:t>
      </w:r>
      <w:r w:rsidRPr="00AD68F7">
        <w:t>cara</w:t>
      </w:r>
      <w:r w:rsidRPr="00AD68F7">
        <w:rPr>
          <w:spacing w:val="-2"/>
        </w:rPr>
        <w:t xml:space="preserve"> </w:t>
      </w:r>
      <w:r w:rsidRPr="00AD68F7">
        <w:t>penentuan</w:t>
      </w:r>
      <w:r w:rsidRPr="00AD68F7">
        <w:rPr>
          <w:spacing w:val="-3"/>
        </w:rPr>
        <w:t xml:space="preserve"> </w:t>
      </w:r>
      <w:r w:rsidRPr="00AD68F7">
        <w:t>tipe</w:t>
      </w:r>
      <w:r w:rsidRPr="00AD68F7">
        <w:rPr>
          <w:spacing w:val="-2"/>
        </w:rPr>
        <w:t xml:space="preserve"> </w:t>
      </w:r>
      <w:r w:rsidRPr="00AD68F7">
        <w:t>emulsi</w:t>
      </w:r>
      <w:r w:rsidRPr="00AD68F7">
        <w:rPr>
          <w:spacing w:val="-3"/>
        </w:rPr>
        <w:t xml:space="preserve"> </w:t>
      </w:r>
      <w:r w:rsidRPr="00AD68F7">
        <w:rPr>
          <w:spacing w:val="-10"/>
        </w:rPr>
        <w:t>:</w:t>
      </w:r>
    </w:p>
    <w:p w14:paraId="1F5AAAB8" w14:textId="77777777" w:rsidR="00A63C61" w:rsidRPr="00AD68F7" w:rsidRDefault="00A63C61">
      <w:pPr>
        <w:pStyle w:val="BodyText"/>
      </w:pPr>
    </w:p>
    <w:p w14:paraId="745414AE" w14:textId="77777777" w:rsidR="00A63C61" w:rsidRPr="00AD68F7" w:rsidRDefault="000F37AF">
      <w:pPr>
        <w:pStyle w:val="ListParagraph"/>
        <w:numPr>
          <w:ilvl w:val="0"/>
          <w:numId w:val="15"/>
        </w:numPr>
        <w:tabs>
          <w:tab w:val="left" w:pos="1653"/>
        </w:tabs>
        <w:spacing w:before="0"/>
        <w:ind w:left="1653"/>
        <w:jc w:val="both"/>
        <w:rPr>
          <w:sz w:val="24"/>
        </w:rPr>
      </w:pPr>
      <w:r w:rsidRPr="00AD68F7">
        <w:rPr>
          <w:sz w:val="24"/>
        </w:rPr>
        <w:t>Uji</w:t>
      </w:r>
      <w:r w:rsidRPr="00AD68F7">
        <w:rPr>
          <w:spacing w:val="-6"/>
          <w:sz w:val="24"/>
        </w:rPr>
        <w:t xml:space="preserve"> </w:t>
      </w:r>
      <w:r w:rsidRPr="00AD68F7">
        <w:rPr>
          <w:sz w:val="24"/>
        </w:rPr>
        <w:t>Kobal</w:t>
      </w:r>
      <w:r w:rsidRPr="00AD68F7">
        <w:rPr>
          <w:spacing w:val="-1"/>
          <w:sz w:val="24"/>
        </w:rPr>
        <w:t xml:space="preserve"> </w:t>
      </w:r>
      <w:r w:rsidRPr="00AD68F7">
        <w:rPr>
          <w:sz w:val="24"/>
        </w:rPr>
        <w:t>Klorida</w:t>
      </w:r>
      <w:r w:rsidRPr="00AD68F7">
        <w:rPr>
          <w:spacing w:val="-2"/>
          <w:sz w:val="24"/>
        </w:rPr>
        <w:t xml:space="preserve"> (CoCl)</w:t>
      </w:r>
    </w:p>
    <w:p w14:paraId="58AA4E1F" w14:textId="77777777" w:rsidR="00A63C61" w:rsidRPr="00AD68F7" w:rsidRDefault="00A63C61">
      <w:pPr>
        <w:pStyle w:val="BodyText"/>
      </w:pPr>
    </w:p>
    <w:p w14:paraId="1883DF4B" w14:textId="77777777" w:rsidR="00A63C61" w:rsidRPr="00AD68F7" w:rsidRDefault="000F37AF">
      <w:pPr>
        <w:pStyle w:val="BodyText"/>
        <w:spacing w:before="1" w:line="480" w:lineRule="auto"/>
        <w:ind w:left="994" w:right="1136" w:firstLine="720"/>
        <w:jc w:val="both"/>
      </w:pPr>
      <w:r w:rsidRPr="00AD68F7">
        <w:t>Basahi kertas saring dengan larutan kobal klorida dan biarkan kering, lalu teteskan emulsi yang akan diuji. Untuk emulsi minyak dalam air akan terjadi perubahan warna kertas saring dari biru ke merah muda. Uji ini tidak dapat</w:t>
      </w:r>
      <w:r w:rsidRPr="00AD68F7">
        <w:rPr>
          <w:spacing w:val="40"/>
        </w:rPr>
        <w:t xml:space="preserve"> </w:t>
      </w:r>
      <w:r w:rsidRPr="00AD68F7">
        <w:t>dipakai pada emulsi yang tidak stabil atau pecah karena adanya elektrolit. (Lachman, Teori dan Praktek Farmasi Industri, hal 1040).</w:t>
      </w:r>
    </w:p>
    <w:p w14:paraId="161A0688" w14:textId="77777777" w:rsidR="00A63C61" w:rsidRPr="00AD68F7" w:rsidRDefault="000F37AF">
      <w:pPr>
        <w:pStyle w:val="ListParagraph"/>
        <w:numPr>
          <w:ilvl w:val="0"/>
          <w:numId w:val="15"/>
        </w:numPr>
        <w:tabs>
          <w:tab w:val="left" w:pos="1653"/>
        </w:tabs>
        <w:spacing w:before="0"/>
        <w:ind w:left="1653"/>
        <w:jc w:val="both"/>
        <w:rPr>
          <w:sz w:val="24"/>
        </w:rPr>
      </w:pPr>
      <w:r w:rsidRPr="00AD68F7">
        <w:rPr>
          <w:sz w:val="24"/>
        </w:rPr>
        <w:t>Uji</w:t>
      </w:r>
      <w:r w:rsidRPr="00AD68F7">
        <w:rPr>
          <w:spacing w:val="-2"/>
          <w:sz w:val="24"/>
        </w:rPr>
        <w:t xml:space="preserve"> Konduktivitas</w:t>
      </w:r>
    </w:p>
    <w:p w14:paraId="7F79516A" w14:textId="77777777" w:rsidR="00A63C61" w:rsidRPr="00AD68F7" w:rsidRDefault="00A63C61">
      <w:pPr>
        <w:pStyle w:val="BodyText"/>
      </w:pPr>
    </w:p>
    <w:p w14:paraId="6C3550AF" w14:textId="77777777" w:rsidR="00A63C61" w:rsidRPr="00AD68F7" w:rsidRDefault="000F37AF">
      <w:pPr>
        <w:pStyle w:val="BodyText"/>
        <w:spacing w:line="480" w:lineRule="auto"/>
        <w:ind w:left="994" w:right="1141" w:firstLine="720"/>
        <w:jc w:val="both"/>
      </w:pPr>
      <w:r w:rsidRPr="00AD68F7">
        <w:t>Emulsi diuji terhadap penghantaran listrik. Emulsi M/A dapat menghantarkan arus listrik, sedangkan emulsi A/M tidak dapat menghantarkan arus listrik. Uji ini dapat memberikan hasil palsu pada emulsi M/A non ionik.</w:t>
      </w:r>
    </w:p>
    <w:p w14:paraId="5465291B" w14:textId="77777777" w:rsidR="00A63C61" w:rsidRPr="00AD68F7" w:rsidRDefault="000F37AF">
      <w:pPr>
        <w:pStyle w:val="ListParagraph"/>
        <w:numPr>
          <w:ilvl w:val="0"/>
          <w:numId w:val="15"/>
        </w:numPr>
        <w:tabs>
          <w:tab w:val="left" w:pos="1653"/>
        </w:tabs>
        <w:spacing w:before="1"/>
        <w:ind w:left="1653"/>
        <w:jc w:val="both"/>
        <w:rPr>
          <w:sz w:val="24"/>
        </w:rPr>
      </w:pPr>
      <w:r w:rsidRPr="00AD68F7">
        <w:rPr>
          <w:sz w:val="24"/>
        </w:rPr>
        <w:t>Uji</w:t>
      </w:r>
      <w:r w:rsidRPr="00AD68F7">
        <w:rPr>
          <w:spacing w:val="-2"/>
          <w:sz w:val="24"/>
        </w:rPr>
        <w:t xml:space="preserve"> Pengenceran</w:t>
      </w:r>
    </w:p>
    <w:p w14:paraId="47E6E16D" w14:textId="77777777" w:rsidR="00A63C61" w:rsidRPr="00AD68F7" w:rsidRDefault="00A63C61">
      <w:pPr>
        <w:pStyle w:val="BodyText"/>
      </w:pPr>
    </w:p>
    <w:p w14:paraId="7F62ECA8" w14:textId="77777777" w:rsidR="00A63C61" w:rsidRPr="00AD68F7" w:rsidRDefault="000F37AF">
      <w:pPr>
        <w:pStyle w:val="BodyText"/>
        <w:spacing w:line="480" w:lineRule="auto"/>
        <w:ind w:left="994" w:right="1132" w:firstLine="720"/>
        <w:jc w:val="both"/>
      </w:pPr>
      <w:r w:rsidRPr="00AD68F7">
        <w:t>Hanya dapat digunakan untuk menguji emulsi cair saja (Lachman dysp hal 201). Uji ini dilakukan dengan memanfaatkan miscibility (ketercampuran) antara fase kontinyu saat dikocok dalam minyak atau air. Contohnya, emulsi M/A dapat terlarut dalam pelarut aqueous, sedangkan emulsi A/M tidak dapat larut dengan pelarut aqueous. Pengujian ini harus dilakukan dengan hati-hati karena inversi</w:t>
      </w:r>
      <w:r w:rsidRPr="00AD68F7">
        <w:rPr>
          <w:spacing w:val="40"/>
        </w:rPr>
        <w:t xml:space="preserve"> </w:t>
      </w:r>
      <w:r w:rsidRPr="00AD68F7">
        <w:t>fasa dapat terjadi.</w:t>
      </w:r>
    </w:p>
    <w:p w14:paraId="111DF5F9" w14:textId="77777777" w:rsidR="00A63C61" w:rsidRPr="00AD68F7" w:rsidRDefault="00A63C61">
      <w:pPr>
        <w:pStyle w:val="BodyText"/>
        <w:spacing w:line="480" w:lineRule="auto"/>
        <w:jc w:val="both"/>
        <w:sectPr w:rsidR="00A63C61" w:rsidRPr="00AD68F7">
          <w:headerReference w:type="even" r:id="rId90"/>
          <w:headerReference w:type="default" r:id="rId91"/>
          <w:footerReference w:type="default" r:id="rId92"/>
          <w:headerReference w:type="first" r:id="rId93"/>
          <w:pgSz w:w="11910" w:h="16840"/>
          <w:pgMar w:top="1600" w:right="566" w:bottom="280" w:left="1275" w:header="722" w:footer="0" w:gutter="0"/>
          <w:cols w:space="720"/>
        </w:sectPr>
      </w:pPr>
    </w:p>
    <w:p w14:paraId="45721E8F" w14:textId="77777777" w:rsidR="00A63C61" w:rsidRPr="00AD68F7" w:rsidRDefault="000F37AF">
      <w:pPr>
        <w:pStyle w:val="ListParagraph"/>
        <w:numPr>
          <w:ilvl w:val="0"/>
          <w:numId w:val="15"/>
        </w:numPr>
        <w:tabs>
          <w:tab w:val="left" w:pos="1653"/>
        </w:tabs>
        <w:spacing w:before="80"/>
        <w:ind w:left="1653"/>
        <w:jc w:val="both"/>
        <w:rPr>
          <w:sz w:val="24"/>
        </w:rPr>
      </w:pPr>
      <w:r w:rsidRPr="00AD68F7">
        <w:rPr>
          <w:sz w:val="24"/>
        </w:rPr>
        <w:lastRenderedPageBreak/>
        <w:t>Uji</w:t>
      </w:r>
      <w:r w:rsidRPr="00AD68F7">
        <w:rPr>
          <w:spacing w:val="-4"/>
          <w:sz w:val="24"/>
        </w:rPr>
        <w:t xml:space="preserve"> </w:t>
      </w:r>
      <w:r w:rsidRPr="00AD68F7">
        <w:rPr>
          <w:sz w:val="24"/>
        </w:rPr>
        <w:t>Arah</w:t>
      </w:r>
      <w:r w:rsidRPr="00AD68F7">
        <w:rPr>
          <w:spacing w:val="-3"/>
          <w:sz w:val="24"/>
        </w:rPr>
        <w:t xml:space="preserve"> </w:t>
      </w:r>
      <w:r w:rsidRPr="00AD68F7">
        <w:rPr>
          <w:spacing w:val="-2"/>
          <w:sz w:val="24"/>
        </w:rPr>
        <w:t>Creaming</w:t>
      </w:r>
    </w:p>
    <w:p w14:paraId="460B2A44" w14:textId="77777777" w:rsidR="00A63C61" w:rsidRPr="00AD68F7" w:rsidRDefault="000F37AF">
      <w:pPr>
        <w:pStyle w:val="BodyText"/>
        <w:spacing w:before="275" w:line="480" w:lineRule="auto"/>
        <w:ind w:left="994" w:right="1139" w:firstLine="720"/>
        <w:jc w:val="both"/>
      </w:pPr>
      <w:r w:rsidRPr="00AD68F7">
        <w:t>Uji ini dapat dilakukan apabila densitas (bobot jenis) dari fasa air dan fasa minyak telah diketahui. Creaming pada emulsi A/M akan terjadi ke arah bawah karena biasanya minyak mempunyai densitas yang lebih rendah dari air, sedangkan pada emulsi M/A akan terjadi creaming ke arah atas.</w:t>
      </w:r>
    </w:p>
    <w:p w14:paraId="35615622" w14:textId="77777777" w:rsidR="00A63C61" w:rsidRPr="00AD68F7" w:rsidRDefault="000F37AF">
      <w:pPr>
        <w:pStyle w:val="ListParagraph"/>
        <w:numPr>
          <w:ilvl w:val="0"/>
          <w:numId w:val="15"/>
        </w:numPr>
        <w:tabs>
          <w:tab w:val="left" w:pos="1653"/>
        </w:tabs>
        <w:spacing w:before="1"/>
        <w:ind w:left="1653"/>
        <w:jc w:val="both"/>
        <w:rPr>
          <w:sz w:val="24"/>
        </w:rPr>
      </w:pPr>
      <w:r w:rsidRPr="00AD68F7">
        <w:rPr>
          <w:sz w:val="24"/>
        </w:rPr>
        <w:t>Uji</w:t>
      </w:r>
      <w:r w:rsidRPr="00AD68F7">
        <w:rPr>
          <w:spacing w:val="-2"/>
          <w:sz w:val="24"/>
        </w:rPr>
        <w:t xml:space="preserve"> Pewarnaan</w:t>
      </w:r>
    </w:p>
    <w:p w14:paraId="7232319D" w14:textId="77777777" w:rsidR="00A63C61" w:rsidRPr="00AD68F7" w:rsidRDefault="00A63C61">
      <w:pPr>
        <w:pStyle w:val="BodyText"/>
      </w:pPr>
    </w:p>
    <w:p w14:paraId="0AA63705" w14:textId="77777777" w:rsidR="00A63C61" w:rsidRPr="00AD68F7" w:rsidRDefault="000F37AF">
      <w:pPr>
        <w:pStyle w:val="BodyText"/>
        <w:spacing w:before="1" w:line="480" w:lineRule="auto"/>
        <w:ind w:left="994" w:right="1136" w:firstLine="720"/>
        <w:jc w:val="both"/>
      </w:pPr>
      <w:r w:rsidRPr="00AD68F7">
        <w:t>Emulsi M/A:</w:t>
      </w:r>
      <w:r w:rsidRPr="00AD68F7">
        <w:rPr>
          <w:spacing w:val="-3"/>
        </w:rPr>
        <w:t xml:space="preserve"> </w:t>
      </w:r>
      <w:r w:rsidRPr="00AD68F7">
        <w:t>jika dicampur dengan pewarna larut air (mis. Amaranth) lalu dilihat di bawah mikroskop, maka akan fasa kontinunya (fasa pendispersinya) akan terlihat berwarna. Emulsi A/M: jika dicampur dengan pewarna larut minyak (mis. Sudan III) lalu dilihat di bawah mikroskop, maka fasa kontinu/fasa pendispersinya akan terlihat berwarna. Pengujian ini dapat memberikan hasil</w:t>
      </w:r>
      <w:r w:rsidRPr="00AD68F7">
        <w:rPr>
          <w:spacing w:val="40"/>
        </w:rPr>
        <w:t xml:space="preserve"> </w:t>
      </w:r>
      <w:r w:rsidRPr="00AD68F7">
        <w:t>palsu jika terdapat emulgator ionik. (+Lachman dysp, hal 201). Dapat juga digunakan uji dengan zat warna brilliant blue FCF (Martin, Physical Pharmacy hal. 1144): Emulsi A/M: Zat warna akan terlarut dan berdifusi merata Emulsi M/A: Partikel zat warna akan bergerombol di permukaan</w:t>
      </w:r>
    </w:p>
    <w:p w14:paraId="25996C59" w14:textId="77777777" w:rsidR="00A63C61" w:rsidRPr="00AD68F7" w:rsidRDefault="000F37AF">
      <w:pPr>
        <w:pStyle w:val="ListParagraph"/>
        <w:numPr>
          <w:ilvl w:val="0"/>
          <w:numId w:val="15"/>
        </w:numPr>
        <w:tabs>
          <w:tab w:val="left" w:pos="1653"/>
        </w:tabs>
        <w:spacing w:before="1"/>
        <w:ind w:left="1653"/>
        <w:jc w:val="both"/>
        <w:rPr>
          <w:sz w:val="24"/>
        </w:rPr>
      </w:pPr>
      <w:r w:rsidRPr="00AD68F7">
        <w:rPr>
          <w:sz w:val="24"/>
        </w:rPr>
        <w:t>Uji</w:t>
      </w:r>
      <w:r w:rsidRPr="00AD68F7">
        <w:rPr>
          <w:spacing w:val="-3"/>
          <w:sz w:val="24"/>
        </w:rPr>
        <w:t xml:space="preserve"> </w:t>
      </w:r>
      <w:r w:rsidRPr="00AD68F7">
        <w:rPr>
          <w:sz w:val="24"/>
        </w:rPr>
        <w:t>Kertas</w:t>
      </w:r>
      <w:r w:rsidRPr="00AD68F7">
        <w:rPr>
          <w:spacing w:val="-4"/>
          <w:sz w:val="24"/>
        </w:rPr>
        <w:t xml:space="preserve"> </w:t>
      </w:r>
      <w:r w:rsidRPr="00AD68F7">
        <w:rPr>
          <w:spacing w:val="-2"/>
          <w:sz w:val="24"/>
        </w:rPr>
        <w:t>Saring</w:t>
      </w:r>
    </w:p>
    <w:p w14:paraId="09DE4849" w14:textId="77777777" w:rsidR="00A63C61" w:rsidRPr="00AD68F7" w:rsidRDefault="00A63C61">
      <w:pPr>
        <w:pStyle w:val="BodyText"/>
      </w:pPr>
    </w:p>
    <w:p w14:paraId="2F87C39B" w14:textId="77777777" w:rsidR="00A63C61" w:rsidRPr="00AD68F7" w:rsidRDefault="000F37AF">
      <w:pPr>
        <w:pStyle w:val="BodyText"/>
        <w:spacing w:line="480" w:lineRule="auto"/>
        <w:ind w:left="994" w:right="1142" w:firstLine="720"/>
        <w:jc w:val="both"/>
      </w:pPr>
      <w:r w:rsidRPr="00AD68F7">
        <w:t>M/A akan menyebar dengan cepat ketika setitik emulsi M/A diletakkan dalam kertas saring. A/M: Penyebaran dalam kertas saring terjadi lambat. Sebaiknya tidak digunakan untuk cream yang terlalu kental.</w:t>
      </w:r>
    </w:p>
    <w:p w14:paraId="0667D5CC" w14:textId="77777777" w:rsidR="00A63C61" w:rsidRPr="00AD68F7" w:rsidRDefault="000F37AF">
      <w:pPr>
        <w:pStyle w:val="ListParagraph"/>
        <w:numPr>
          <w:ilvl w:val="0"/>
          <w:numId w:val="15"/>
        </w:numPr>
        <w:tabs>
          <w:tab w:val="left" w:pos="1713"/>
        </w:tabs>
        <w:spacing w:before="1"/>
        <w:ind w:left="1713" w:hanging="360"/>
        <w:jc w:val="both"/>
        <w:rPr>
          <w:sz w:val="24"/>
        </w:rPr>
      </w:pPr>
      <w:r w:rsidRPr="00AD68F7">
        <w:rPr>
          <w:sz w:val="24"/>
        </w:rPr>
        <w:t>Uji</w:t>
      </w:r>
      <w:r w:rsidRPr="00AD68F7">
        <w:rPr>
          <w:spacing w:val="2"/>
          <w:sz w:val="24"/>
        </w:rPr>
        <w:t xml:space="preserve"> </w:t>
      </w:r>
      <w:r w:rsidRPr="00AD68F7">
        <w:rPr>
          <w:spacing w:val="-2"/>
          <w:sz w:val="24"/>
        </w:rPr>
        <w:t>Fluoresensi</w:t>
      </w:r>
    </w:p>
    <w:p w14:paraId="5881A755" w14:textId="77777777" w:rsidR="00A63C61" w:rsidRPr="00AD68F7" w:rsidRDefault="00A63C61">
      <w:pPr>
        <w:pStyle w:val="BodyText"/>
      </w:pPr>
    </w:p>
    <w:p w14:paraId="00FD58E0" w14:textId="77777777" w:rsidR="00A63C61" w:rsidRPr="00AD68F7" w:rsidRDefault="000F37AF">
      <w:pPr>
        <w:pStyle w:val="BodyText"/>
        <w:spacing w:line="480" w:lineRule="auto"/>
        <w:ind w:left="994" w:right="1140" w:firstLine="720"/>
        <w:jc w:val="both"/>
      </w:pPr>
      <w:r w:rsidRPr="00AD68F7">
        <w:t>Setitik sample emulsi yang akan diuji dipaparkan pada sinar UV dan dilihat di bawah mikroskop. Karena kebanyakan minyak berfluoresensi di bawah lampu UV, maka emulsi A/M menunjukkan fluoresensi pada fase kontinunya dan emulsi M/A berfluoresensi hanya pada globulnya saja (Wulandari, 2024)</w:t>
      </w:r>
    </w:p>
    <w:sectPr w:rsidR="00A63C61" w:rsidRPr="00AD68F7" w:rsidSect="00AE4CF0">
      <w:headerReference w:type="even" r:id="rId94"/>
      <w:headerReference w:type="default" r:id="rId95"/>
      <w:footerReference w:type="default" r:id="rId96"/>
      <w:headerReference w:type="first" r:id="rId97"/>
      <w:pgSz w:w="11910" w:h="16840"/>
      <w:pgMar w:top="1600" w:right="566" w:bottom="280" w:left="1275"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ADD1" w14:textId="77777777" w:rsidR="0021781D" w:rsidRDefault="0021781D">
      <w:r>
        <w:separator/>
      </w:r>
    </w:p>
  </w:endnote>
  <w:endnote w:type="continuationSeparator" w:id="0">
    <w:p w14:paraId="4A773A16" w14:textId="77777777" w:rsidR="0021781D" w:rsidRDefault="002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18C32" w14:textId="77777777" w:rsidR="00DC2884" w:rsidRDefault="00DC2884">
    <w:pPr>
      <w:pStyle w:val="BodyText"/>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9E95" w14:textId="77777777" w:rsidR="00DC2884" w:rsidRDefault="00DC2884">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43F1" w14:textId="77777777" w:rsidR="00DC2884" w:rsidRDefault="00DC2884">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6EFB" w14:textId="77777777" w:rsidR="00DC2884" w:rsidRDefault="00DC2884">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22AD" w14:textId="77777777" w:rsidR="00DC2884" w:rsidRDefault="00DC2884">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50385" w14:textId="77777777" w:rsidR="00DC2884" w:rsidRDefault="00DC2884">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0C49" w14:textId="77777777" w:rsidR="00DC2884" w:rsidRDefault="00DC2884">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3FD3" w14:textId="77777777" w:rsidR="00DC2884" w:rsidRDefault="00DC2884">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D969" w14:textId="77777777" w:rsidR="00DC2884" w:rsidRDefault="00DC2884">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3F93" w14:textId="77777777" w:rsidR="00DC2884" w:rsidRDefault="00DC2884">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CA88" w14:textId="77777777" w:rsidR="00DC2884" w:rsidRDefault="00DC2884">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67F8" w14:textId="77777777" w:rsidR="00DC2884" w:rsidRDefault="00DC2884">
    <w:pPr>
      <w:pStyle w:val="BodyText"/>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4417" w14:textId="77777777" w:rsidR="00DC2884" w:rsidRDefault="00DC2884">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44E3E" w14:textId="77777777" w:rsidR="00DC2884" w:rsidRDefault="00DC2884">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BAE9" w14:textId="77777777" w:rsidR="00DC2884" w:rsidRDefault="00DC2884">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9038E" w14:textId="77777777" w:rsidR="00DC2884" w:rsidRDefault="00DC2884">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F4EF" w14:textId="77777777" w:rsidR="00DC2884" w:rsidRDefault="00DC2884">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B435A" w14:textId="77777777" w:rsidR="00DC2884" w:rsidRDefault="00DC2884">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996D" w14:textId="77777777" w:rsidR="00DC2884" w:rsidRDefault="00DC2884">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5D20" w14:textId="77777777" w:rsidR="00DC2884" w:rsidRDefault="00DC2884">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E5184" w14:textId="77777777" w:rsidR="00DC2884" w:rsidRDefault="00DC2884">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27FA" w14:textId="77777777" w:rsidR="00DC2884" w:rsidRDefault="00DC288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15592" w14:textId="77777777" w:rsidR="0021781D" w:rsidRDefault="0021781D">
      <w:r>
        <w:separator/>
      </w:r>
    </w:p>
  </w:footnote>
  <w:footnote w:type="continuationSeparator" w:id="0">
    <w:p w14:paraId="0DC9C4C2" w14:textId="77777777" w:rsidR="0021781D" w:rsidRDefault="00217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F46C3" w14:textId="074A773E" w:rsidR="00DC2884" w:rsidRDefault="0021781D">
    <w:pPr>
      <w:pStyle w:val="Header"/>
    </w:pPr>
    <w:r>
      <w:rPr>
        <w:noProof/>
        <w:lang w:val="en-US"/>
      </w:rPr>
      <w:pict w14:anchorId="4ECD3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1" o:spid="_x0000_s2071" type="#_x0000_t75" style="position:absolute;margin-left:0;margin-top:0;width:337.5pt;height:333pt;z-index:-2515645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8DE6" w14:textId="6C8063BA" w:rsidR="00DC2884" w:rsidRDefault="0021781D">
    <w:pPr>
      <w:pStyle w:val="Header"/>
    </w:pPr>
    <w:r>
      <w:rPr>
        <w:noProof/>
        <w:lang w:val="en-US"/>
      </w:rPr>
      <w:pict w14:anchorId="147ED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0" o:spid="_x0000_s2080" type="#_x0000_t75" style="position:absolute;margin-left:0;margin-top:0;width:337.5pt;height:333pt;z-index:-2515553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A9D72" w14:textId="615B5797" w:rsidR="00DC2884" w:rsidRDefault="0021781D">
    <w:pPr>
      <w:pStyle w:val="BodyText"/>
      <w:spacing w:line="14" w:lineRule="auto"/>
      <w:rPr>
        <w:sz w:val="20"/>
      </w:rPr>
    </w:pPr>
    <w:r>
      <w:rPr>
        <w:noProof/>
        <w:sz w:val="20"/>
        <w:lang w:val="en-US"/>
      </w:rPr>
      <w:pict w14:anchorId="083C2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1" o:spid="_x0000_s2081" type="#_x0000_t75" style="position:absolute;margin-left:0;margin-top:0;width:337.5pt;height:333pt;z-index:-251554304;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6288" behindDoc="1" locked="0" layoutInCell="1" allowOverlap="1" wp14:anchorId="2C3B43A9" wp14:editId="789F6895">
              <wp:simplePos x="0" y="0"/>
              <wp:positionH relativeFrom="page">
                <wp:posOffset>6367145</wp:posOffset>
              </wp:positionH>
              <wp:positionV relativeFrom="page">
                <wp:posOffset>445770</wp:posOffset>
              </wp:positionV>
              <wp:extent cx="165100" cy="194310"/>
              <wp:effectExtent l="0" t="0" r="0" b="0"/>
              <wp:wrapNone/>
              <wp:docPr id="42" name="Textbox 42"/>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3F29A0EE"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0380D">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2C3B43A9" id="_x0000_t202" coordsize="21600,21600" o:spt="202" path="m,l,21600r21600,l21600,xe">
              <v:stroke joinstyle="miter"/>
              <v:path gradientshapeok="t" o:connecttype="rect"/>
            </v:shapetype>
            <v:shape id="Textbox 42" o:spid="_x0000_s1028" type="#_x0000_t202" style="position:absolute;margin-left:501.35pt;margin-top:35.1pt;width:13pt;height:15.3pt;z-index:-2517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" filled="f" stroked="f">
              <v:textbox inset="0,0,0,0">
                <w:txbxContent>
                  <w:p w14:paraId="3F29A0EE"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0380D">
                      <w:rPr>
                        <w:noProof/>
                        <w:spacing w:val="-10"/>
                      </w:rPr>
                      <w:t>9</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96C5" w14:textId="5A9CF4C8" w:rsidR="00DC2884" w:rsidRDefault="0021781D">
    <w:pPr>
      <w:pStyle w:val="Header"/>
    </w:pPr>
    <w:r>
      <w:rPr>
        <w:noProof/>
        <w:lang w:val="en-US"/>
      </w:rPr>
      <w:pict w14:anchorId="52678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9" o:spid="_x0000_s2079" type="#_x0000_t75" style="position:absolute;margin-left:0;margin-top:0;width:337.5pt;height:333pt;z-index:-2515563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301C" w14:textId="41398261" w:rsidR="00DC2884" w:rsidRDefault="0021781D">
    <w:pPr>
      <w:pStyle w:val="Header"/>
    </w:pPr>
    <w:r>
      <w:rPr>
        <w:noProof/>
        <w:lang w:val="en-US"/>
      </w:rPr>
      <w:pict w14:anchorId="564BA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3" o:spid="_x0000_s2083" type="#_x0000_t75" style="position:absolute;margin-left:0;margin-top:0;width:337.5pt;height:333pt;z-index:-2515522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454A" w14:textId="2F234AF0" w:rsidR="00DC2884" w:rsidRDefault="0021781D">
    <w:pPr>
      <w:pStyle w:val="BodyText"/>
      <w:spacing w:line="14" w:lineRule="auto"/>
      <w:rPr>
        <w:sz w:val="20"/>
      </w:rPr>
    </w:pPr>
    <w:r>
      <w:rPr>
        <w:noProof/>
        <w:sz w:val="20"/>
        <w:lang w:val="en-US"/>
      </w:rPr>
      <w:pict w14:anchorId="77FEA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4" o:spid="_x0000_s2084" type="#_x0000_t75" style="position:absolute;margin-left:0;margin-top:0;width:337.5pt;height:333pt;z-index:-251551232;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7312" behindDoc="1" locked="0" layoutInCell="1" allowOverlap="1" wp14:anchorId="167C1331" wp14:editId="30F90A68">
              <wp:simplePos x="0" y="0"/>
              <wp:positionH relativeFrom="page">
                <wp:posOffset>6290945</wp:posOffset>
              </wp:positionH>
              <wp:positionV relativeFrom="page">
                <wp:posOffset>445770</wp:posOffset>
              </wp:positionV>
              <wp:extent cx="241300" cy="194310"/>
              <wp:effectExtent l="0" t="0" r="0" b="0"/>
              <wp:wrapNone/>
              <wp:docPr id="43" name="Textbox 43"/>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631064C8"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67C1331" id="_x0000_t202" coordsize="21600,21600" o:spt="202" path="m,l,21600r21600,l21600,xe">
              <v:stroke joinstyle="miter"/>
              <v:path gradientshapeok="t" o:connecttype="rect"/>
            </v:shapetype>
            <v:shape id="Textbox 43" o:spid="_x0000_s1029" type="#_x0000_t202" style="position:absolute;margin-left:495.35pt;margin-top:35.1pt;width:19pt;height:15.3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" filled="f" stroked="f">
              <v:textbox inset="0,0,0,0">
                <w:txbxContent>
                  <w:p w14:paraId="631064C8"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10</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64C8" w14:textId="01784C6A" w:rsidR="00DC2884" w:rsidRDefault="0021781D">
    <w:pPr>
      <w:pStyle w:val="Header"/>
    </w:pPr>
    <w:r>
      <w:rPr>
        <w:noProof/>
        <w:lang w:val="en-US"/>
      </w:rPr>
      <w:pict w14:anchorId="7F182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2" o:spid="_x0000_s2082" type="#_x0000_t75" style="position:absolute;margin-left:0;margin-top:0;width:337.5pt;height:333pt;z-index:-2515532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9DEC2" w14:textId="7F6365F4" w:rsidR="00DC2884" w:rsidRDefault="0021781D">
    <w:pPr>
      <w:pStyle w:val="Header"/>
    </w:pPr>
    <w:r>
      <w:rPr>
        <w:noProof/>
        <w:lang w:val="en-US"/>
      </w:rPr>
      <w:pict w14:anchorId="234B4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6" o:spid="_x0000_s2086" type="#_x0000_t75" style="position:absolute;margin-left:0;margin-top:0;width:337.5pt;height:333pt;z-index:-2515491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DB9D" w14:textId="1AA25C34" w:rsidR="00DC2884" w:rsidRDefault="0021781D">
    <w:pPr>
      <w:pStyle w:val="BodyText"/>
      <w:spacing w:line="14" w:lineRule="auto"/>
      <w:rPr>
        <w:sz w:val="20"/>
      </w:rPr>
    </w:pPr>
    <w:r>
      <w:rPr>
        <w:noProof/>
        <w:sz w:val="20"/>
        <w:lang w:val="en-US"/>
      </w:rPr>
      <w:pict w14:anchorId="61B7E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7" o:spid="_x0000_s2087" type="#_x0000_t75" style="position:absolute;margin-left:0;margin-top:0;width:337.5pt;height:333pt;z-index:-251548160;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8336" behindDoc="1" locked="0" layoutInCell="1" allowOverlap="1" wp14:anchorId="5D10F5D2" wp14:editId="6EB36269">
              <wp:simplePos x="0" y="0"/>
              <wp:positionH relativeFrom="page">
                <wp:posOffset>6290945</wp:posOffset>
              </wp:positionH>
              <wp:positionV relativeFrom="page">
                <wp:posOffset>445770</wp:posOffset>
              </wp:positionV>
              <wp:extent cx="241300" cy="194310"/>
              <wp:effectExtent l="0" t="0" r="0" b="0"/>
              <wp:wrapNone/>
              <wp:docPr id="44" name="Textbox 44"/>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5258EA23"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D10F5D2" id="_x0000_t202" coordsize="21600,21600" o:spt="202" path="m,l,21600r21600,l21600,xe">
              <v:stroke joinstyle="miter"/>
              <v:path gradientshapeok="t" o:connecttype="rect"/>
            </v:shapetype>
            <v:shape id="Textbox 44" o:spid="_x0000_s1030" type="#_x0000_t202" style="position:absolute;margin-left:495.35pt;margin-top:35.1pt;width:19pt;height:15.3pt;z-index:-2517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" filled="f" stroked="f">
              <v:textbox inset="0,0,0,0">
                <w:txbxContent>
                  <w:p w14:paraId="5258EA23"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11</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2ED5" w14:textId="6EA561BD" w:rsidR="00DC2884" w:rsidRDefault="0021781D">
    <w:pPr>
      <w:pStyle w:val="Header"/>
    </w:pPr>
    <w:r>
      <w:rPr>
        <w:noProof/>
        <w:lang w:val="en-US"/>
      </w:rPr>
      <w:pict w14:anchorId="59A39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5" o:spid="_x0000_s2085" type="#_x0000_t75" style="position:absolute;margin-left:0;margin-top:0;width:337.5pt;height:333pt;z-index:-2515502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04C9" w14:textId="40B75D6C" w:rsidR="00DC2884" w:rsidRDefault="0021781D">
    <w:pPr>
      <w:pStyle w:val="Header"/>
    </w:pPr>
    <w:r>
      <w:rPr>
        <w:noProof/>
        <w:lang w:val="en-US"/>
      </w:rPr>
      <w:pict w14:anchorId="5587E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9" o:spid="_x0000_s2089" type="#_x0000_t75" style="position:absolute;margin-left:0;margin-top:0;width:337.5pt;height:333pt;z-index:-2515461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10CF" w14:textId="317DED45" w:rsidR="00DC2884" w:rsidRDefault="0021781D">
    <w:pPr>
      <w:pStyle w:val="BodyText"/>
      <w:spacing w:line="14" w:lineRule="auto"/>
      <w:rPr>
        <w:sz w:val="2"/>
      </w:rPr>
    </w:pPr>
    <w:r>
      <w:rPr>
        <w:noProof/>
        <w:sz w:val="2"/>
        <w:lang w:val="en-US"/>
      </w:rPr>
      <w:pict w14:anchorId="47043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2" o:spid="_x0000_s2072" type="#_x0000_t75" style="position:absolute;margin-left:0;margin-top:0;width:337.5pt;height:333pt;z-index:-2515635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2B156" w14:textId="58B23C21" w:rsidR="00DC2884" w:rsidRDefault="0021781D">
    <w:pPr>
      <w:pStyle w:val="BodyText"/>
      <w:spacing w:line="14" w:lineRule="auto"/>
      <w:rPr>
        <w:sz w:val="20"/>
      </w:rPr>
    </w:pPr>
    <w:r>
      <w:rPr>
        <w:noProof/>
        <w:sz w:val="20"/>
        <w:lang w:val="en-US"/>
      </w:rPr>
      <w:pict w14:anchorId="48B9B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0" o:spid="_x0000_s2090" type="#_x0000_t75" style="position:absolute;margin-left:0;margin-top:0;width:337.5pt;height:333pt;z-index:-251545088;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9360" behindDoc="1" locked="0" layoutInCell="1" allowOverlap="1" wp14:anchorId="72D35046" wp14:editId="2FBB90A1">
              <wp:simplePos x="0" y="0"/>
              <wp:positionH relativeFrom="page">
                <wp:posOffset>6290945</wp:posOffset>
              </wp:positionH>
              <wp:positionV relativeFrom="page">
                <wp:posOffset>445770</wp:posOffset>
              </wp:positionV>
              <wp:extent cx="241300" cy="19431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0263906F"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72D35046" id="_x0000_t202" coordsize="21600,21600" o:spt="202" path="m,l,21600r21600,l21600,xe">
              <v:stroke joinstyle="miter"/>
              <v:path gradientshapeok="t" o:connecttype="rect"/>
            </v:shapetype>
            <v:shape id="Textbox 45" o:spid="_x0000_s1031" type="#_x0000_t202" style="position:absolute;margin-left:495.35pt;margin-top:35.1pt;width:19pt;height:15.3pt;z-index:-251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Dk+&#10;zyigAQAALgMAAA4AAAAAAAAAAAAAAAAALgIAAGRycy9lMm9Eb2MueG1sUEsBAi0AFAAGAAgAAAAh&#10;AJeUbnneAAAACwEAAA8AAAAAAAAAAAAAAAAA+gMAAGRycy9kb3ducmV2LnhtbFBLBQYAAAAABAAE&#10;APMAAAAFBQAAAAA=&#10;" filled="f" stroked="f">
              <v:textbox inset="0,0,0,0">
                <w:txbxContent>
                  <w:p w14:paraId="0263906F"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12</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2D62" w14:textId="7386C6B7" w:rsidR="00DC2884" w:rsidRDefault="0021781D">
    <w:pPr>
      <w:pStyle w:val="Header"/>
    </w:pPr>
    <w:r>
      <w:rPr>
        <w:noProof/>
        <w:lang w:val="en-US"/>
      </w:rPr>
      <w:pict w14:anchorId="14824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48" o:spid="_x0000_s2088" type="#_x0000_t75" style="position:absolute;margin-left:0;margin-top:0;width:337.5pt;height:333pt;z-index:-2515471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922A" w14:textId="5F8225CE" w:rsidR="00DC2884" w:rsidRDefault="0021781D">
    <w:pPr>
      <w:pStyle w:val="Header"/>
    </w:pPr>
    <w:r>
      <w:rPr>
        <w:noProof/>
        <w:lang w:val="en-US"/>
      </w:rPr>
      <w:pict w14:anchorId="1EF13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2" o:spid="_x0000_s2092" type="#_x0000_t75" style="position:absolute;margin-left:0;margin-top:0;width:337.5pt;height:333pt;z-index:-251543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0DD7" w14:textId="265CB210" w:rsidR="00DC2884" w:rsidRDefault="0021781D">
    <w:pPr>
      <w:pStyle w:val="BodyText"/>
      <w:spacing w:line="14" w:lineRule="auto"/>
      <w:rPr>
        <w:sz w:val="20"/>
      </w:rPr>
    </w:pPr>
    <w:r>
      <w:rPr>
        <w:noProof/>
        <w:sz w:val="20"/>
        <w:lang w:val="en-US"/>
      </w:rPr>
      <w:pict w14:anchorId="4D27D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3" o:spid="_x0000_s2093" type="#_x0000_t75" style="position:absolute;margin-left:0;margin-top:0;width:337.5pt;height:333pt;z-index:-251542016;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0384" behindDoc="1" locked="0" layoutInCell="1" allowOverlap="1" wp14:anchorId="49A84C6D" wp14:editId="5888C691">
              <wp:simplePos x="0" y="0"/>
              <wp:positionH relativeFrom="page">
                <wp:posOffset>6290945</wp:posOffset>
              </wp:positionH>
              <wp:positionV relativeFrom="page">
                <wp:posOffset>445770</wp:posOffset>
              </wp:positionV>
              <wp:extent cx="241300" cy="194310"/>
              <wp:effectExtent l="0" t="0" r="0" b="0"/>
              <wp:wrapNone/>
              <wp:docPr id="46" name="Textbox 4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22912844"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49A84C6D" id="_x0000_t202" coordsize="21600,21600" o:spt="202" path="m,l,21600r21600,l21600,xe">
              <v:stroke joinstyle="miter"/>
              <v:path gradientshapeok="t" o:connecttype="rect"/>
            </v:shapetype>
            <v:shape id="Textbox 46" o:spid="_x0000_s1032" type="#_x0000_t202" style="position:absolute;margin-left:495.35pt;margin-top:35.1pt;width:19pt;height:15.3pt;z-index:-2517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" filled="f" stroked="f">
              <v:textbox inset="0,0,0,0">
                <w:txbxContent>
                  <w:p w14:paraId="22912844"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13</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75F4" w14:textId="59C8C9E9" w:rsidR="00DC2884" w:rsidRDefault="0021781D">
    <w:pPr>
      <w:pStyle w:val="Header"/>
    </w:pPr>
    <w:r>
      <w:rPr>
        <w:noProof/>
        <w:lang w:val="en-US"/>
      </w:rPr>
      <w:pict w14:anchorId="06F6D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1" o:spid="_x0000_s2091" type="#_x0000_t75" style="position:absolute;margin-left:0;margin-top:0;width:337.5pt;height:333pt;z-index:-2515440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220EF" w14:textId="74B63A53" w:rsidR="00DC2884" w:rsidRDefault="0021781D">
    <w:pPr>
      <w:pStyle w:val="Header"/>
    </w:pPr>
    <w:r>
      <w:rPr>
        <w:noProof/>
        <w:lang w:val="en-US"/>
      </w:rPr>
      <w:pict w14:anchorId="0DE88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5" o:spid="_x0000_s2095" type="#_x0000_t75" style="position:absolute;margin-left:0;margin-top:0;width:337.5pt;height:333pt;z-index:-2515399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63437" w14:textId="2CF48230" w:rsidR="00DC2884" w:rsidRDefault="0021781D">
    <w:pPr>
      <w:pStyle w:val="BodyText"/>
      <w:spacing w:line="14" w:lineRule="auto"/>
      <w:rPr>
        <w:sz w:val="20"/>
      </w:rPr>
    </w:pPr>
    <w:r>
      <w:rPr>
        <w:noProof/>
        <w:sz w:val="20"/>
        <w:lang w:val="en-US"/>
      </w:rPr>
      <w:pict w14:anchorId="3B333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6" o:spid="_x0000_s2096" type="#_x0000_t75" style="position:absolute;margin-left:0;margin-top:0;width:337.5pt;height:333pt;z-index:-251538944;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1408" behindDoc="1" locked="0" layoutInCell="1" allowOverlap="1" wp14:anchorId="123681C5" wp14:editId="501D14EB">
              <wp:simplePos x="0" y="0"/>
              <wp:positionH relativeFrom="page">
                <wp:posOffset>6290945</wp:posOffset>
              </wp:positionH>
              <wp:positionV relativeFrom="page">
                <wp:posOffset>445770</wp:posOffset>
              </wp:positionV>
              <wp:extent cx="241300" cy="194310"/>
              <wp:effectExtent l="0" t="0" r="0" b="0"/>
              <wp:wrapNone/>
              <wp:docPr id="47" name="Textbox 4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03EFD682"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123681C5" id="_x0000_t202" coordsize="21600,21600" o:spt="202" path="m,l,21600r21600,l21600,xe">
              <v:stroke joinstyle="miter"/>
              <v:path gradientshapeok="t" o:connecttype="rect"/>
            </v:shapetype>
            <v:shape id="Textbox 47" o:spid="_x0000_s1033" type="#_x0000_t202" style="position:absolute;margin-left:495.35pt;margin-top:35.1pt;width:19pt;height:15.3pt;z-index:-2517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A3N&#10;ch+gAQAALgMAAA4AAAAAAAAAAAAAAAAALgIAAGRycy9lMm9Eb2MueG1sUEsBAi0AFAAGAAgAAAAh&#10;AJeUbnneAAAACwEAAA8AAAAAAAAAAAAAAAAA+gMAAGRycy9kb3ducmV2LnhtbFBLBQYAAAAABAAE&#10;APMAAAAFBQAAAAA=&#10;" filled="f" stroked="f">
              <v:textbox inset="0,0,0,0">
                <w:txbxContent>
                  <w:p w14:paraId="03EFD682"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14</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82C0" w14:textId="0BBDDE8A" w:rsidR="00DC2884" w:rsidRDefault="0021781D">
    <w:pPr>
      <w:pStyle w:val="Header"/>
    </w:pPr>
    <w:r>
      <w:rPr>
        <w:noProof/>
        <w:lang w:val="en-US"/>
      </w:rPr>
      <w:pict w14:anchorId="0E0EF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4" o:spid="_x0000_s2094" type="#_x0000_t75" style="position:absolute;margin-left:0;margin-top:0;width:337.5pt;height:333pt;z-index:-2515409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79A0B" w14:textId="3D7D7D3A" w:rsidR="00DC2884" w:rsidRDefault="0021781D">
    <w:pPr>
      <w:pStyle w:val="Header"/>
    </w:pPr>
    <w:r>
      <w:rPr>
        <w:noProof/>
        <w:lang w:val="en-US"/>
      </w:rPr>
      <w:pict w14:anchorId="1239D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8" o:spid="_x0000_s2098" type="#_x0000_t75" style="position:absolute;margin-left:0;margin-top:0;width:337.5pt;height:333pt;z-index:-2515368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CACF" w14:textId="50D9AB26" w:rsidR="00DC2884" w:rsidRDefault="0021781D">
    <w:pPr>
      <w:pStyle w:val="BodyText"/>
      <w:spacing w:line="14" w:lineRule="auto"/>
      <w:rPr>
        <w:sz w:val="20"/>
      </w:rPr>
    </w:pPr>
    <w:r>
      <w:rPr>
        <w:noProof/>
        <w:sz w:val="20"/>
        <w:lang w:val="en-US"/>
      </w:rPr>
      <w:pict w14:anchorId="4987A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9" o:spid="_x0000_s2099" type="#_x0000_t75" style="position:absolute;margin-left:0;margin-top:0;width:337.5pt;height:333pt;z-index:-251535872;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2432" behindDoc="1" locked="0" layoutInCell="1" allowOverlap="1" wp14:anchorId="06B8579D" wp14:editId="6905C626">
              <wp:simplePos x="0" y="0"/>
              <wp:positionH relativeFrom="page">
                <wp:posOffset>6290945</wp:posOffset>
              </wp:positionH>
              <wp:positionV relativeFrom="page">
                <wp:posOffset>445770</wp:posOffset>
              </wp:positionV>
              <wp:extent cx="241300" cy="194310"/>
              <wp:effectExtent l="0" t="0" r="0" b="0"/>
              <wp:wrapNone/>
              <wp:docPr id="48" name="Textbox 4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106C5662"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06B8579D" id="_x0000_t202" coordsize="21600,21600" o:spt="202" path="m,l,21600r21600,l21600,xe">
              <v:stroke joinstyle="miter"/>
              <v:path gradientshapeok="t" o:connecttype="rect"/>
            </v:shapetype>
            <v:shape id="Textbox 48" o:spid="_x0000_s1034" type="#_x0000_t202" style="position:absolute;margin-left:495.35pt;margin-top:35.1pt;width:19pt;height:15.3pt;z-index:-2517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" filled="f" stroked="f">
              <v:textbox inset="0,0,0,0">
                <w:txbxContent>
                  <w:p w14:paraId="106C5662"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15</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EB43" w14:textId="68E529C7" w:rsidR="00DC2884" w:rsidRDefault="0021781D">
    <w:pPr>
      <w:pStyle w:val="Header"/>
    </w:pPr>
    <w:r>
      <w:rPr>
        <w:noProof/>
        <w:lang w:val="en-US"/>
      </w:rPr>
      <w:pict w14:anchorId="3A809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0" o:spid="_x0000_s2070" type="#_x0000_t75" style="position:absolute;margin-left:0;margin-top:0;width:337.5pt;height:333pt;z-index:-2515655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F2C9" w14:textId="20F0D12D" w:rsidR="00DC2884" w:rsidRDefault="0021781D">
    <w:pPr>
      <w:pStyle w:val="Header"/>
    </w:pPr>
    <w:r>
      <w:rPr>
        <w:noProof/>
        <w:lang w:val="en-US"/>
      </w:rPr>
      <w:pict w14:anchorId="51958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57" o:spid="_x0000_s2097" type="#_x0000_t75" style="position:absolute;margin-left:0;margin-top:0;width:337.5pt;height:333pt;z-index:-2515379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2986F" w14:textId="2A2E9A64" w:rsidR="00DC2884" w:rsidRDefault="0021781D">
    <w:pPr>
      <w:pStyle w:val="Header"/>
    </w:pPr>
    <w:r>
      <w:rPr>
        <w:noProof/>
        <w:lang w:val="en-US"/>
      </w:rPr>
      <w:pict w14:anchorId="58E5A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1" o:spid="_x0000_s2101" type="#_x0000_t75" style="position:absolute;margin-left:0;margin-top:0;width:337.5pt;height:333pt;z-index:-2515338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CB7D" w14:textId="7E3AC4F6" w:rsidR="00DC2884" w:rsidRDefault="0021781D">
    <w:pPr>
      <w:pStyle w:val="BodyText"/>
      <w:spacing w:line="14" w:lineRule="auto"/>
      <w:rPr>
        <w:sz w:val="20"/>
      </w:rPr>
    </w:pPr>
    <w:r>
      <w:rPr>
        <w:noProof/>
        <w:sz w:val="20"/>
        <w:lang w:val="en-US"/>
      </w:rPr>
      <w:pict w14:anchorId="2FA30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2" o:spid="_x0000_s2102" type="#_x0000_t75" style="position:absolute;margin-left:0;margin-top:0;width:337.5pt;height:333pt;z-index:-251532800;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3456" behindDoc="1" locked="0" layoutInCell="1" allowOverlap="1" wp14:anchorId="1D8F8EC7" wp14:editId="27651C25">
              <wp:simplePos x="0" y="0"/>
              <wp:positionH relativeFrom="page">
                <wp:posOffset>6290945</wp:posOffset>
              </wp:positionH>
              <wp:positionV relativeFrom="page">
                <wp:posOffset>445770</wp:posOffset>
              </wp:positionV>
              <wp:extent cx="241300" cy="19431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1002E547"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1D8F8EC7" id="_x0000_t202" coordsize="21600,21600" o:spt="202" path="m,l,21600r21600,l21600,xe">
              <v:stroke joinstyle="miter"/>
              <v:path gradientshapeok="t" o:connecttype="rect"/>
            </v:shapetype>
            <v:shape id="Textbox 49" o:spid="_x0000_s1035" type="#_x0000_t202" style="position:absolute;margin-left:495.35pt;margin-top:35.1pt;width:19pt;height:15.3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" filled="f" stroked="f">
              <v:textbox inset="0,0,0,0">
                <w:txbxContent>
                  <w:p w14:paraId="1002E547"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16</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41146" w14:textId="2277609B" w:rsidR="00DC2884" w:rsidRDefault="0021781D">
    <w:pPr>
      <w:pStyle w:val="Header"/>
    </w:pPr>
    <w:r>
      <w:rPr>
        <w:noProof/>
        <w:lang w:val="en-US"/>
      </w:rPr>
      <w:pict w14:anchorId="58C1D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0" o:spid="_x0000_s2100" type="#_x0000_t75" style="position:absolute;margin-left:0;margin-top:0;width:337.5pt;height:333pt;z-index:-251534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734E" w14:textId="55476495" w:rsidR="00DC2884" w:rsidRDefault="0021781D">
    <w:pPr>
      <w:pStyle w:val="Header"/>
    </w:pPr>
    <w:r>
      <w:rPr>
        <w:noProof/>
        <w:lang w:val="en-US"/>
      </w:rPr>
      <w:pict w14:anchorId="2EEA7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4" o:spid="_x0000_s2104" type="#_x0000_t75" style="position:absolute;margin-left:0;margin-top:0;width:337.5pt;height:333pt;z-index:-2515307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C1CC1" w14:textId="7491A3E2" w:rsidR="00DC2884" w:rsidRDefault="0021781D">
    <w:pPr>
      <w:pStyle w:val="BodyText"/>
      <w:spacing w:line="14" w:lineRule="auto"/>
      <w:rPr>
        <w:sz w:val="20"/>
      </w:rPr>
    </w:pPr>
    <w:r>
      <w:rPr>
        <w:noProof/>
        <w:sz w:val="20"/>
        <w:lang w:val="en-US"/>
      </w:rPr>
      <w:pict w14:anchorId="12491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5" o:spid="_x0000_s2105" type="#_x0000_t75" style="position:absolute;margin-left:0;margin-top:0;width:337.5pt;height:333pt;z-index:-251529728;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4480" behindDoc="1" locked="0" layoutInCell="1" allowOverlap="1" wp14:anchorId="6CF58597" wp14:editId="2212DD01">
              <wp:simplePos x="0" y="0"/>
              <wp:positionH relativeFrom="page">
                <wp:posOffset>6290945</wp:posOffset>
              </wp:positionH>
              <wp:positionV relativeFrom="page">
                <wp:posOffset>445770</wp:posOffset>
              </wp:positionV>
              <wp:extent cx="241300" cy="19431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789EFE93"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6CF58597" id="_x0000_t202" coordsize="21600,21600" o:spt="202" path="m,l,21600r21600,l21600,xe">
              <v:stroke joinstyle="miter"/>
              <v:path gradientshapeok="t" o:connecttype="rect"/>
            </v:shapetype>
            <v:shape id="Textbox 50" o:spid="_x0000_s1036" type="#_x0000_t202" style="position:absolute;margin-left:495.35pt;margin-top:35.1pt;width:19pt;height:15.3pt;z-index:-251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" filled="f" stroked="f">
              <v:textbox inset="0,0,0,0">
                <w:txbxContent>
                  <w:p w14:paraId="789EFE93"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17</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EFC23" w14:textId="25CBD675" w:rsidR="00DC2884" w:rsidRDefault="0021781D">
    <w:pPr>
      <w:pStyle w:val="Header"/>
    </w:pPr>
    <w:r>
      <w:rPr>
        <w:noProof/>
        <w:lang w:val="en-US"/>
      </w:rPr>
      <w:pict w14:anchorId="17EF1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3" o:spid="_x0000_s2103" type="#_x0000_t75" style="position:absolute;margin-left:0;margin-top:0;width:337.5pt;height:333pt;z-index:-2515317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8D1B0" w14:textId="0AB11A0B" w:rsidR="00DC2884" w:rsidRDefault="0021781D">
    <w:pPr>
      <w:pStyle w:val="Header"/>
    </w:pPr>
    <w:r>
      <w:rPr>
        <w:noProof/>
        <w:lang w:val="en-US"/>
      </w:rPr>
      <w:pict w14:anchorId="4740C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7" o:spid="_x0000_s2107" type="#_x0000_t75" style="position:absolute;margin-left:0;margin-top:0;width:337.5pt;height:333pt;z-index:-2515276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043C" w14:textId="1B4398B6" w:rsidR="00DC2884" w:rsidRDefault="0021781D">
    <w:pPr>
      <w:pStyle w:val="BodyText"/>
      <w:spacing w:line="14" w:lineRule="auto"/>
      <w:rPr>
        <w:sz w:val="20"/>
      </w:rPr>
    </w:pPr>
    <w:r>
      <w:rPr>
        <w:noProof/>
        <w:sz w:val="20"/>
        <w:lang w:val="en-US"/>
      </w:rPr>
      <w:pict w14:anchorId="0B463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8" o:spid="_x0000_s2108" type="#_x0000_t75" style="position:absolute;margin-left:0;margin-top:0;width:337.5pt;height:333pt;z-index:-251526656;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5504" behindDoc="1" locked="0" layoutInCell="1" allowOverlap="1" wp14:anchorId="48B53F9C" wp14:editId="6C56321D">
              <wp:simplePos x="0" y="0"/>
              <wp:positionH relativeFrom="page">
                <wp:posOffset>6290945</wp:posOffset>
              </wp:positionH>
              <wp:positionV relativeFrom="page">
                <wp:posOffset>445770</wp:posOffset>
              </wp:positionV>
              <wp:extent cx="241300" cy="19431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3F494767"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48B53F9C" id="_x0000_t202" coordsize="21600,21600" o:spt="202" path="m,l,21600r21600,l21600,xe">
              <v:stroke joinstyle="miter"/>
              <v:path gradientshapeok="t" o:connecttype="rect"/>
            </v:shapetype>
            <v:shape id="Textbox 51" o:spid="_x0000_s1037" type="#_x0000_t202" style="position:absolute;margin-left:495.35pt;margin-top:35.1pt;width:19pt;height:15.3pt;z-index:-251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Bqb&#10;6CGgAQAALwMAAA4AAAAAAAAAAAAAAAAALgIAAGRycy9lMm9Eb2MueG1sUEsBAi0AFAAGAAgAAAAh&#10;AJeUbnneAAAACwEAAA8AAAAAAAAAAAAAAAAA+gMAAGRycy9kb3ducmV2LnhtbFBLBQYAAAAABAAE&#10;APMAAAAFBQAAAAA=&#10;" filled="f" stroked="f">
              <v:textbox inset="0,0,0,0">
                <w:txbxContent>
                  <w:p w14:paraId="3F494767"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18</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B84F" w14:textId="6E645788" w:rsidR="00DC2884" w:rsidRDefault="0021781D">
    <w:pPr>
      <w:pStyle w:val="Header"/>
    </w:pPr>
    <w:r>
      <w:rPr>
        <w:noProof/>
        <w:lang w:val="en-US"/>
      </w:rPr>
      <w:pict w14:anchorId="1A7EF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6" o:spid="_x0000_s2106" type="#_x0000_t75" style="position:absolute;margin-left:0;margin-top:0;width:337.5pt;height:333pt;z-index:-2515287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1D5BD" w14:textId="10616D6F" w:rsidR="00DC2884" w:rsidRDefault="0021781D">
    <w:pPr>
      <w:pStyle w:val="Header"/>
    </w:pPr>
    <w:r>
      <w:rPr>
        <w:noProof/>
        <w:lang w:val="en-US"/>
      </w:rPr>
      <w:pict w14:anchorId="04AFF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4" o:spid="_x0000_s2074" type="#_x0000_t75" style="position:absolute;margin-left:0;margin-top:0;width:337.5pt;height:333pt;z-index:-2515614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A306" w14:textId="2629FC6A" w:rsidR="00DC2884" w:rsidRDefault="0021781D">
    <w:pPr>
      <w:pStyle w:val="Header"/>
    </w:pPr>
    <w:r>
      <w:rPr>
        <w:noProof/>
        <w:lang w:val="en-US"/>
      </w:rPr>
      <w:pict w14:anchorId="33C54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0" o:spid="_x0000_s2110" type="#_x0000_t75" style="position:absolute;margin-left:0;margin-top:0;width:337.5pt;height:333pt;z-index:-2515246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7647" w14:textId="31AEF8EE" w:rsidR="00DC2884" w:rsidRDefault="0021781D">
    <w:pPr>
      <w:pStyle w:val="BodyText"/>
      <w:spacing w:line="14" w:lineRule="auto"/>
      <w:rPr>
        <w:sz w:val="20"/>
      </w:rPr>
    </w:pPr>
    <w:r>
      <w:rPr>
        <w:noProof/>
        <w:sz w:val="20"/>
        <w:lang w:val="en-US"/>
      </w:rPr>
      <w:pict w14:anchorId="20908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1" o:spid="_x0000_s2111" type="#_x0000_t75" style="position:absolute;margin-left:0;margin-top:0;width:337.5pt;height:333pt;z-index:-251523584;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6528" behindDoc="1" locked="0" layoutInCell="1" allowOverlap="1" wp14:anchorId="41CD78B3" wp14:editId="029C2FBE">
              <wp:simplePos x="0" y="0"/>
              <wp:positionH relativeFrom="page">
                <wp:posOffset>6290945</wp:posOffset>
              </wp:positionH>
              <wp:positionV relativeFrom="page">
                <wp:posOffset>445770</wp:posOffset>
              </wp:positionV>
              <wp:extent cx="241300" cy="19431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691BA5AC"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41CD78B3" id="_x0000_t202" coordsize="21600,21600" o:spt="202" path="m,l,21600r21600,l21600,xe">
              <v:stroke joinstyle="miter"/>
              <v:path gradientshapeok="t" o:connecttype="rect"/>
            </v:shapetype>
            <v:shape id="Textbox 52" o:spid="_x0000_s1038" type="#_x0000_t202" style="position:absolute;margin-left:495.35pt;margin-top:35.1pt;width:19pt;height:15.3pt;z-index:-2517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EqR&#10;dWCgAQAALwMAAA4AAAAAAAAAAAAAAAAALgIAAGRycy9lMm9Eb2MueG1sUEsBAi0AFAAGAAgAAAAh&#10;AJeUbnneAAAACwEAAA8AAAAAAAAAAAAAAAAA+gMAAGRycy9kb3ducmV2LnhtbFBLBQYAAAAABAAE&#10;APMAAAAFBQAAAAA=&#10;" filled="f" stroked="f">
              <v:textbox inset="0,0,0,0">
                <w:txbxContent>
                  <w:p w14:paraId="691BA5AC"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19</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9124" w14:textId="243CE76C" w:rsidR="00DC2884" w:rsidRDefault="0021781D">
    <w:pPr>
      <w:pStyle w:val="Header"/>
    </w:pPr>
    <w:r>
      <w:rPr>
        <w:noProof/>
        <w:lang w:val="en-US"/>
      </w:rPr>
      <w:pict w14:anchorId="4F86E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69" o:spid="_x0000_s2109" type="#_x0000_t75" style="position:absolute;margin-left:0;margin-top:0;width:337.5pt;height:333pt;z-index:-2515256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6C59" w14:textId="1DBC6355" w:rsidR="00DC2884" w:rsidRDefault="0021781D">
    <w:pPr>
      <w:pStyle w:val="Header"/>
    </w:pPr>
    <w:r>
      <w:rPr>
        <w:noProof/>
        <w:lang w:val="en-US"/>
      </w:rPr>
      <w:pict w14:anchorId="5F3B7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3" o:spid="_x0000_s2113" type="#_x0000_t75" style="position:absolute;margin-left:0;margin-top:0;width:337.5pt;height:333pt;z-index:-2515215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38468" w14:textId="07012854" w:rsidR="00DC2884" w:rsidRDefault="0021781D">
    <w:pPr>
      <w:pStyle w:val="BodyText"/>
      <w:spacing w:line="14" w:lineRule="auto"/>
      <w:rPr>
        <w:sz w:val="20"/>
      </w:rPr>
    </w:pPr>
    <w:r>
      <w:rPr>
        <w:noProof/>
        <w:sz w:val="20"/>
        <w:lang w:val="en-US"/>
      </w:rPr>
      <w:pict w14:anchorId="5274C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4" o:spid="_x0000_s2114" type="#_x0000_t75" style="position:absolute;margin-left:0;margin-top:0;width:337.5pt;height:333pt;z-index:-251520512;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7552" behindDoc="1" locked="0" layoutInCell="1" allowOverlap="1" wp14:anchorId="3CE02ECA" wp14:editId="7F6FE003">
              <wp:simplePos x="0" y="0"/>
              <wp:positionH relativeFrom="page">
                <wp:posOffset>6290945</wp:posOffset>
              </wp:positionH>
              <wp:positionV relativeFrom="page">
                <wp:posOffset>445770</wp:posOffset>
              </wp:positionV>
              <wp:extent cx="241300" cy="194310"/>
              <wp:effectExtent l="0" t="0" r="0" b="0"/>
              <wp:wrapNone/>
              <wp:docPr id="53" name="Textbox 53"/>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4409EDE7"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3CE02ECA" id="_x0000_t202" coordsize="21600,21600" o:spt="202" path="m,l,21600r21600,l21600,xe">
              <v:stroke joinstyle="miter"/>
              <v:path gradientshapeok="t" o:connecttype="rect"/>
            </v:shapetype>
            <v:shape id="Textbox 53" o:spid="_x0000_s1039" type="#_x0000_t202" style="position:absolute;margin-left:495.35pt;margin-top:35.1pt;width:19pt;height:15.3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EWV&#10;0emgAQAALwMAAA4AAAAAAAAAAAAAAAAALgIAAGRycy9lMm9Eb2MueG1sUEsBAi0AFAAGAAgAAAAh&#10;AJeUbnneAAAACwEAAA8AAAAAAAAAAAAAAAAA+gMAAGRycy9kb3ducmV2LnhtbFBLBQYAAAAABAAE&#10;APMAAAAFBQAAAAA=&#10;" filled="f" stroked="f">
              <v:textbox inset="0,0,0,0">
                <w:txbxContent>
                  <w:p w14:paraId="4409EDE7"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20</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621E7" w14:textId="6E0F42DA" w:rsidR="00DC2884" w:rsidRDefault="0021781D">
    <w:pPr>
      <w:pStyle w:val="Header"/>
    </w:pPr>
    <w:r>
      <w:rPr>
        <w:noProof/>
        <w:lang w:val="en-US"/>
      </w:rPr>
      <w:pict w14:anchorId="5A849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2" o:spid="_x0000_s2112" type="#_x0000_t75" style="position:absolute;margin-left:0;margin-top:0;width:337.5pt;height:333pt;z-index:-2515225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D0624" w14:textId="06114609" w:rsidR="00DC2884" w:rsidRDefault="0021781D">
    <w:pPr>
      <w:pStyle w:val="Header"/>
    </w:pPr>
    <w:r>
      <w:rPr>
        <w:noProof/>
        <w:lang w:val="en-US"/>
      </w:rPr>
      <w:pict w14:anchorId="5FB86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6" o:spid="_x0000_s2116" type="#_x0000_t75" style="position:absolute;margin-left:0;margin-top:0;width:337.5pt;height:333pt;z-index:-2515184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B7AAF" w14:textId="4080E322" w:rsidR="00DC2884" w:rsidRDefault="0021781D">
    <w:pPr>
      <w:pStyle w:val="BodyText"/>
      <w:spacing w:line="14" w:lineRule="auto"/>
      <w:rPr>
        <w:sz w:val="20"/>
      </w:rPr>
    </w:pPr>
    <w:r>
      <w:rPr>
        <w:noProof/>
        <w:sz w:val="20"/>
        <w:lang w:val="en-US"/>
      </w:rPr>
      <w:pict w14:anchorId="2B965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7" o:spid="_x0000_s2117" type="#_x0000_t75" style="position:absolute;margin-left:0;margin-top:0;width:337.5pt;height:333pt;z-index:-251517440;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8576" behindDoc="1" locked="0" layoutInCell="1" allowOverlap="1" wp14:anchorId="01F1C1C3" wp14:editId="32A31442">
              <wp:simplePos x="0" y="0"/>
              <wp:positionH relativeFrom="page">
                <wp:posOffset>6290945</wp:posOffset>
              </wp:positionH>
              <wp:positionV relativeFrom="page">
                <wp:posOffset>445770</wp:posOffset>
              </wp:positionV>
              <wp:extent cx="241300" cy="194310"/>
              <wp:effectExtent l="0" t="0" r="0" b="0"/>
              <wp:wrapNone/>
              <wp:docPr id="54" name="Textbox 54"/>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1A323003"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01F1C1C3" id="_x0000_t202" coordsize="21600,21600" o:spt="202" path="m,l,21600r21600,l21600,xe">
              <v:stroke joinstyle="miter"/>
              <v:path gradientshapeok="t" o:connecttype="rect"/>
            </v:shapetype>
            <v:shape id="Textbox 54" o:spid="_x0000_s1040" type="#_x0000_t202" style="position:absolute;margin-left:495.35pt;margin-top:35.1pt;width:19pt;height:15.3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OqF&#10;T+OgAQAALwMAAA4AAAAAAAAAAAAAAAAALgIAAGRycy9lMm9Eb2MueG1sUEsBAi0AFAAGAAgAAAAh&#10;AJeUbnneAAAACwEAAA8AAAAAAAAAAAAAAAAA+gMAAGRycy9kb3ducmV2LnhtbFBLBQYAAAAABAAE&#10;APMAAAAFBQAAAAA=&#10;" filled="f" stroked="f">
              <v:textbox inset="0,0,0,0">
                <w:txbxContent>
                  <w:p w14:paraId="1A323003"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21</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192C8" w14:textId="3268C651" w:rsidR="00DC2884" w:rsidRDefault="0021781D">
    <w:pPr>
      <w:pStyle w:val="Header"/>
    </w:pPr>
    <w:r>
      <w:rPr>
        <w:noProof/>
        <w:lang w:val="en-US"/>
      </w:rPr>
      <w:pict w14:anchorId="788CE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5" o:spid="_x0000_s2115" type="#_x0000_t75" style="position:absolute;margin-left:0;margin-top:0;width:337.5pt;height:333pt;z-index:-2515194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80AE" w14:textId="139A960A" w:rsidR="00DC2884" w:rsidRDefault="0021781D">
    <w:pPr>
      <w:pStyle w:val="Header"/>
    </w:pPr>
    <w:r>
      <w:rPr>
        <w:noProof/>
        <w:lang w:val="en-US"/>
      </w:rPr>
      <w:pict w14:anchorId="2C7A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9" o:spid="_x0000_s2119" type="#_x0000_t75" style="position:absolute;margin-left:0;margin-top:0;width:337.5pt;height:333pt;z-index:-2515153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5A6E" w14:textId="6CAB1D2B" w:rsidR="00DC2884" w:rsidRDefault="0021781D">
    <w:pPr>
      <w:pStyle w:val="BodyText"/>
      <w:spacing w:line="14" w:lineRule="auto"/>
      <w:rPr>
        <w:sz w:val="20"/>
      </w:rPr>
    </w:pPr>
    <w:r>
      <w:rPr>
        <w:noProof/>
        <w:sz w:val="20"/>
        <w:lang w:val="en-US"/>
      </w:rPr>
      <w:pict w14:anchorId="7B8AE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5" o:spid="_x0000_s2075" type="#_x0000_t75" style="position:absolute;margin-left:0;margin-top:0;width:337.5pt;height:333pt;z-index:-251560448;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4240" behindDoc="1" locked="0" layoutInCell="1" allowOverlap="1" wp14:anchorId="333B87E8" wp14:editId="0DD9AFF1">
              <wp:simplePos x="0" y="0"/>
              <wp:positionH relativeFrom="page">
                <wp:posOffset>6316345</wp:posOffset>
              </wp:positionH>
              <wp:positionV relativeFrom="page">
                <wp:posOffset>445770</wp:posOffset>
              </wp:positionV>
              <wp:extent cx="215900" cy="19431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15900" cy="194310"/>
                      </a:xfrm>
                      <a:prstGeom prst="rect">
                        <a:avLst/>
                      </a:prstGeom>
                    </wps:spPr>
                    <wps:txbx>
                      <w:txbxContent>
                        <w:p w14:paraId="1A92A674" w14:textId="77777777" w:rsidR="00DC2884" w:rsidRDefault="00DC2884">
                          <w:pPr>
                            <w:pStyle w:val="BodyText"/>
                            <w:spacing w:before="10"/>
                            <w:ind w:left="20"/>
                          </w:pPr>
                          <w:r>
                            <w:rPr>
                              <w:spacing w:val="-5"/>
                            </w:rPr>
                            <w:fldChar w:fldCharType="begin"/>
                          </w:r>
                          <w:r>
                            <w:rPr>
                              <w:spacing w:val="-5"/>
                            </w:rPr>
                            <w:instrText xml:space="preserve"> PAGE </w:instrText>
                          </w:r>
                          <w:r>
                            <w:rPr>
                              <w:spacing w:val="-5"/>
                            </w:rPr>
                            <w:fldChar w:fldCharType="separate"/>
                          </w:r>
                          <w:r w:rsidR="0000380D">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w14:anchorId="333B87E8" id="_x0000_t202" coordsize="21600,21600" o:spt="202" path="m,l,21600r21600,l21600,xe">
              <v:stroke joinstyle="miter"/>
              <v:path gradientshapeok="t" o:connecttype="rect"/>
            </v:shapetype>
            <v:shape id="Textbox 39" o:spid="_x0000_s1026" type="#_x0000_t202" style="position:absolute;margin-left:497.35pt;margin-top:35.1pt;width:17pt;height:15.3pt;z-index:-2517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" filled="f" stroked="f">
              <v:textbox inset="0,0,0,0">
                <w:txbxContent>
                  <w:p w14:paraId="1A92A674" w14:textId="77777777" w:rsidR="00DC2884" w:rsidRDefault="00DC2884">
                    <w:pPr>
                      <w:pStyle w:val="BodyText"/>
                      <w:spacing w:before="10"/>
                      <w:ind w:left="20"/>
                    </w:pPr>
                    <w:r>
                      <w:rPr>
                        <w:spacing w:val="-5"/>
                      </w:rPr>
                      <w:fldChar w:fldCharType="begin"/>
                    </w:r>
                    <w:r>
                      <w:rPr>
                        <w:spacing w:val="-5"/>
                      </w:rPr>
                      <w:instrText xml:space="preserve"> PAGE </w:instrText>
                    </w:r>
                    <w:r>
                      <w:rPr>
                        <w:spacing w:val="-5"/>
                      </w:rPr>
                      <w:fldChar w:fldCharType="separate"/>
                    </w:r>
                    <w:r w:rsidR="0000380D">
                      <w:rPr>
                        <w:noProof/>
                        <w:spacing w:val="-5"/>
                      </w:rPr>
                      <w:t>7</w:t>
                    </w:r>
                    <w:r>
                      <w:rPr>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7CE8" w14:textId="7ABE0745" w:rsidR="00DC2884" w:rsidRDefault="0021781D">
    <w:pPr>
      <w:pStyle w:val="BodyText"/>
      <w:spacing w:line="14" w:lineRule="auto"/>
      <w:rPr>
        <w:sz w:val="20"/>
      </w:rPr>
    </w:pPr>
    <w:r>
      <w:rPr>
        <w:noProof/>
        <w:sz w:val="20"/>
        <w:lang w:val="en-US"/>
      </w:rPr>
      <w:pict w14:anchorId="6729E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0" o:spid="_x0000_s2120" type="#_x0000_t75" style="position:absolute;margin-left:0;margin-top:0;width:337.5pt;height:333pt;z-index:-251514368;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09600" behindDoc="1" locked="0" layoutInCell="1" allowOverlap="1" wp14:anchorId="354CE738" wp14:editId="624F2582">
              <wp:simplePos x="0" y="0"/>
              <wp:positionH relativeFrom="page">
                <wp:posOffset>6290945</wp:posOffset>
              </wp:positionH>
              <wp:positionV relativeFrom="page">
                <wp:posOffset>445770</wp:posOffset>
              </wp:positionV>
              <wp:extent cx="241300" cy="194310"/>
              <wp:effectExtent l="0" t="0" r="0" b="0"/>
              <wp:wrapNone/>
              <wp:docPr id="55" name="Textbox 5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548FA5E0"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354CE738" id="_x0000_t202" coordsize="21600,21600" o:spt="202" path="m,l,21600r21600,l21600,xe">
              <v:stroke joinstyle="miter"/>
              <v:path gradientshapeok="t" o:connecttype="rect"/>
            </v:shapetype>
            <v:shape id="Textbox 55" o:spid="_x0000_s1041" type="#_x0000_t202" style="position:absolute;margin-left:495.35pt;margin-top:35.1pt;width:19pt;height:15.3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OWB&#10;62qgAQAALwMAAA4AAAAAAAAAAAAAAAAALgIAAGRycy9lMm9Eb2MueG1sUEsBAi0AFAAGAAgAAAAh&#10;AJeUbnneAAAACwEAAA8AAAAAAAAAAAAAAAAA+gMAAGRycy9kb3ducmV2LnhtbFBLBQYAAAAABAAE&#10;APMAAAAFBQAAAAA=&#10;" filled="f" stroked="f">
              <v:textbox inset="0,0,0,0">
                <w:txbxContent>
                  <w:p w14:paraId="548FA5E0"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22</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2BA1F" w14:textId="3F0B0B08" w:rsidR="00DC2884" w:rsidRDefault="0021781D">
    <w:pPr>
      <w:pStyle w:val="Header"/>
    </w:pPr>
    <w:r>
      <w:rPr>
        <w:noProof/>
        <w:lang w:val="en-US"/>
      </w:rPr>
      <w:pict w14:anchorId="25B30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78" o:spid="_x0000_s2118" type="#_x0000_t75" style="position:absolute;margin-left:0;margin-top:0;width:337.5pt;height:333pt;z-index:-2515164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76FB" w14:textId="45014AAF" w:rsidR="00DC2884" w:rsidRDefault="0021781D">
    <w:pPr>
      <w:pStyle w:val="Header"/>
    </w:pPr>
    <w:r>
      <w:rPr>
        <w:noProof/>
        <w:lang w:val="en-US"/>
      </w:rPr>
      <w:pict w14:anchorId="5D9AE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2" o:spid="_x0000_s2122" type="#_x0000_t75" style="position:absolute;margin-left:0;margin-top:0;width:337.5pt;height:333pt;z-index:-2515123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0EF0" w14:textId="1B2AA7AD" w:rsidR="00DC2884" w:rsidRDefault="0021781D">
    <w:pPr>
      <w:pStyle w:val="BodyText"/>
      <w:spacing w:line="14" w:lineRule="auto"/>
      <w:rPr>
        <w:sz w:val="20"/>
      </w:rPr>
    </w:pPr>
    <w:r>
      <w:rPr>
        <w:noProof/>
        <w:sz w:val="20"/>
        <w:lang w:val="en-US"/>
      </w:rPr>
      <w:pict w14:anchorId="4E6F5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3" o:spid="_x0000_s2123" type="#_x0000_t75" style="position:absolute;margin-left:0;margin-top:0;width:337.5pt;height:333pt;z-index:-251511296;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10624" behindDoc="1" locked="0" layoutInCell="1" allowOverlap="1" wp14:anchorId="115EE816" wp14:editId="00FA5123">
              <wp:simplePos x="0" y="0"/>
              <wp:positionH relativeFrom="page">
                <wp:posOffset>6290945</wp:posOffset>
              </wp:positionH>
              <wp:positionV relativeFrom="page">
                <wp:posOffset>445770</wp:posOffset>
              </wp:positionV>
              <wp:extent cx="241300" cy="194310"/>
              <wp:effectExtent l="0" t="0" r="0" b="0"/>
              <wp:wrapNone/>
              <wp:docPr id="56" name="Textbox 5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6F6CCD9C"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115EE816" id="_x0000_t202" coordsize="21600,21600" o:spt="202" path="m,l,21600r21600,l21600,xe">
              <v:stroke joinstyle="miter"/>
              <v:path gradientshapeok="t" o:connecttype="rect"/>
            </v:shapetype>
            <v:shape id="Textbox 56" o:spid="_x0000_s1042" type="#_x0000_t202" style="position:absolute;margin-left:495.35pt;margin-top:35.1pt;width:19pt;height:15.3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" filled="f" stroked="f">
              <v:textbox inset="0,0,0,0">
                <w:txbxContent>
                  <w:p w14:paraId="6F6CCD9C"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23</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24BBD" w14:textId="7DE03CE4" w:rsidR="00DC2884" w:rsidRDefault="0021781D">
    <w:pPr>
      <w:pStyle w:val="Header"/>
    </w:pPr>
    <w:r>
      <w:rPr>
        <w:noProof/>
        <w:lang w:val="en-US"/>
      </w:rPr>
      <w:pict w14:anchorId="1E8C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1" o:spid="_x0000_s2121" type="#_x0000_t75" style="position:absolute;margin-left:0;margin-top:0;width:337.5pt;height:333pt;z-index:-2515133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8A74C" w14:textId="5036DDE2" w:rsidR="00DC2884" w:rsidRDefault="0021781D">
    <w:pPr>
      <w:pStyle w:val="Header"/>
    </w:pPr>
    <w:r>
      <w:rPr>
        <w:noProof/>
        <w:lang w:val="en-US"/>
      </w:rPr>
      <w:pict w14:anchorId="63EB0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5" o:spid="_x0000_s2125" type="#_x0000_t75" style="position:absolute;margin-left:0;margin-top:0;width:337.5pt;height:333pt;z-index:-2515092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3435" w14:textId="4A92A395" w:rsidR="00DC2884" w:rsidRDefault="0021781D">
    <w:pPr>
      <w:pStyle w:val="BodyText"/>
      <w:spacing w:line="14" w:lineRule="auto"/>
      <w:rPr>
        <w:sz w:val="20"/>
      </w:rPr>
    </w:pPr>
    <w:r>
      <w:rPr>
        <w:noProof/>
        <w:sz w:val="20"/>
        <w:lang w:val="en-US"/>
      </w:rPr>
      <w:pict w14:anchorId="769A7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6" o:spid="_x0000_s2126" type="#_x0000_t75" style="position:absolute;margin-left:0;margin-top:0;width:337.5pt;height:333pt;z-index:-251508224;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11648" behindDoc="1" locked="0" layoutInCell="1" allowOverlap="1" wp14:anchorId="1E076796" wp14:editId="1D1D9DFE">
              <wp:simplePos x="0" y="0"/>
              <wp:positionH relativeFrom="page">
                <wp:posOffset>6290945</wp:posOffset>
              </wp:positionH>
              <wp:positionV relativeFrom="page">
                <wp:posOffset>445770</wp:posOffset>
              </wp:positionV>
              <wp:extent cx="241300" cy="194310"/>
              <wp:effectExtent l="0" t="0" r="0" b="0"/>
              <wp:wrapNone/>
              <wp:docPr id="57" name="Textbox 5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1EF588F0"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1E076796" id="_x0000_t202" coordsize="21600,21600" o:spt="202" path="m,l,21600r21600,l21600,xe">
              <v:stroke joinstyle="miter"/>
              <v:path gradientshapeok="t" o:connecttype="rect"/>
            </v:shapetype>
            <v:shape id="Textbox 57" o:spid="_x0000_s1043" type="#_x0000_t202" style="position:absolute;margin-left:495.35pt;margin-top:35.1pt;width:19pt;height:15.3pt;z-index:-2517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" filled="f" stroked="f">
              <v:textbox inset="0,0,0,0">
                <w:txbxContent>
                  <w:p w14:paraId="1EF588F0"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24</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0279" w14:textId="18F7A085" w:rsidR="00DC2884" w:rsidRDefault="0021781D">
    <w:pPr>
      <w:pStyle w:val="Header"/>
    </w:pPr>
    <w:r>
      <w:rPr>
        <w:noProof/>
        <w:lang w:val="en-US"/>
      </w:rPr>
      <w:pict w14:anchorId="6ED5C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4" o:spid="_x0000_s2124" type="#_x0000_t75" style="position:absolute;margin-left:0;margin-top:0;width:337.5pt;height:333pt;z-index:-2515102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7DCC" w14:textId="03CDC524" w:rsidR="00DC2884" w:rsidRDefault="0021781D">
    <w:pPr>
      <w:pStyle w:val="Header"/>
    </w:pPr>
    <w:r>
      <w:rPr>
        <w:noProof/>
        <w:lang w:val="en-US"/>
      </w:rPr>
      <w:pict w14:anchorId="0810B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8" o:spid="_x0000_s2128" type="#_x0000_t75" style="position:absolute;margin-left:0;margin-top:0;width:337.5pt;height:333pt;z-index:-2515061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4104F" w14:textId="04EBDFBE" w:rsidR="00DC2884" w:rsidRDefault="0021781D">
    <w:pPr>
      <w:pStyle w:val="BodyText"/>
      <w:spacing w:line="14" w:lineRule="auto"/>
      <w:rPr>
        <w:sz w:val="20"/>
      </w:rPr>
    </w:pPr>
    <w:r>
      <w:rPr>
        <w:noProof/>
        <w:sz w:val="20"/>
        <w:lang w:val="en-US"/>
      </w:rPr>
      <w:pict w14:anchorId="67F32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9" o:spid="_x0000_s2129" type="#_x0000_t75" style="position:absolute;margin-left:0;margin-top:0;width:337.5pt;height:333pt;z-index:-251505152;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12672" behindDoc="1" locked="0" layoutInCell="1" allowOverlap="1" wp14:anchorId="1442D69B" wp14:editId="632FB26A">
              <wp:simplePos x="0" y="0"/>
              <wp:positionH relativeFrom="page">
                <wp:posOffset>6290945</wp:posOffset>
              </wp:positionH>
              <wp:positionV relativeFrom="page">
                <wp:posOffset>445770</wp:posOffset>
              </wp:positionV>
              <wp:extent cx="241300" cy="194310"/>
              <wp:effectExtent l="0" t="0" r="0" b="0"/>
              <wp:wrapNone/>
              <wp:docPr id="58" name="Textbox 5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42062C82"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1442D69B" id="_x0000_t202" coordsize="21600,21600" o:spt="202" path="m,l,21600r21600,l21600,xe">
              <v:stroke joinstyle="miter"/>
              <v:path gradientshapeok="t" o:connecttype="rect"/>
            </v:shapetype>
            <v:shape id="Textbox 58" o:spid="_x0000_s1044" type="#_x0000_t202" style="position:absolute;margin-left:495.35pt;margin-top:35.1pt;width:19pt;height:15.3pt;z-index:-2517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Ouq&#10;Sj6gAQAALwMAAA4AAAAAAAAAAAAAAAAALgIAAGRycy9lMm9Eb2MueG1sUEsBAi0AFAAGAAgAAAAh&#10;AJeUbnneAAAACwEAAA8AAAAAAAAAAAAAAAAA+gMAAGRycy9kb3ducmV2LnhtbFBLBQYAAAAABAAE&#10;APMAAAAFBQAAAAA=&#10;" filled="f" stroked="f">
              <v:textbox inset="0,0,0,0">
                <w:txbxContent>
                  <w:p w14:paraId="42062C82"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25</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EFE1" w14:textId="58D665C6" w:rsidR="00DC2884" w:rsidRDefault="0021781D">
    <w:pPr>
      <w:pStyle w:val="Header"/>
    </w:pPr>
    <w:r>
      <w:rPr>
        <w:noProof/>
        <w:lang w:val="en-US"/>
      </w:rPr>
      <w:pict w14:anchorId="340B5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3" o:spid="_x0000_s2073" type="#_x0000_t75" style="position:absolute;margin-left:0;margin-top:0;width:337.5pt;height:333pt;z-index:-2515624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CC1A9" w14:textId="3B5E55B3" w:rsidR="00DC2884" w:rsidRDefault="0021781D">
    <w:pPr>
      <w:pStyle w:val="Header"/>
    </w:pPr>
    <w:r>
      <w:rPr>
        <w:noProof/>
        <w:lang w:val="en-US"/>
      </w:rPr>
      <w:pict w14:anchorId="2D0A7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87" o:spid="_x0000_s2127" type="#_x0000_t75" style="position:absolute;margin-left:0;margin-top:0;width:337.5pt;height:333pt;z-index:-2515072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5F39" w14:textId="29C8C694" w:rsidR="00DC2884" w:rsidRDefault="0021781D">
    <w:pPr>
      <w:pStyle w:val="Header"/>
    </w:pPr>
    <w:r>
      <w:rPr>
        <w:noProof/>
        <w:lang w:val="en-US"/>
      </w:rPr>
      <w:pict w14:anchorId="1676F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91" o:spid="_x0000_s2131" type="#_x0000_t75" style="position:absolute;margin-left:0;margin-top:0;width:337.5pt;height:333pt;z-index:-2515031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E233B" w14:textId="6BF2B5E7" w:rsidR="00DC2884" w:rsidRDefault="0021781D">
    <w:pPr>
      <w:pStyle w:val="BodyText"/>
      <w:spacing w:line="14" w:lineRule="auto"/>
      <w:rPr>
        <w:sz w:val="20"/>
      </w:rPr>
    </w:pPr>
    <w:r>
      <w:rPr>
        <w:noProof/>
        <w:sz w:val="20"/>
        <w:lang w:val="en-US"/>
      </w:rPr>
      <w:pict w14:anchorId="59394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92" o:spid="_x0000_s2132" type="#_x0000_t75" style="position:absolute;margin-left:0;margin-top:0;width:337.5pt;height:333pt;z-index:-251502080;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613696" behindDoc="1" locked="0" layoutInCell="1" allowOverlap="1" wp14:anchorId="37DC743F" wp14:editId="1F646E0E">
              <wp:simplePos x="0" y="0"/>
              <wp:positionH relativeFrom="page">
                <wp:posOffset>6290945</wp:posOffset>
              </wp:positionH>
              <wp:positionV relativeFrom="page">
                <wp:posOffset>445770</wp:posOffset>
              </wp:positionV>
              <wp:extent cx="241300" cy="194310"/>
              <wp:effectExtent l="0" t="0" r="0" b="0"/>
              <wp:wrapNone/>
              <wp:docPr id="59" name="Textbox 59"/>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795106E8"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37DC743F" id="_x0000_t202" coordsize="21600,21600" o:spt="202" path="m,l,21600r21600,l21600,xe">
              <v:stroke joinstyle="miter"/>
              <v:path gradientshapeok="t" o:connecttype="rect"/>
            </v:shapetype>
            <v:shape id="Textbox 59" o:spid="_x0000_s1045" type="#_x0000_t202" style="position:absolute;margin-left:495.35pt;margin-top:35.1pt;width:19pt;height:15.3pt;z-index:-251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" filled="f" stroked="f">
              <v:textbox inset="0,0,0,0">
                <w:txbxContent>
                  <w:p w14:paraId="795106E8" w14:textId="77777777" w:rsidR="00DC2884" w:rsidRDefault="00DC2884">
                    <w:pPr>
                      <w:pStyle w:val="BodyText"/>
                      <w:spacing w:before="10"/>
                      <w:ind w:left="60"/>
                    </w:pPr>
                    <w:r>
                      <w:rPr>
                        <w:spacing w:val="-5"/>
                      </w:rPr>
                      <w:fldChar w:fldCharType="begin"/>
                    </w:r>
                    <w:r>
                      <w:rPr>
                        <w:spacing w:val="-5"/>
                      </w:rPr>
                      <w:instrText xml:space="preserve"> PAGE </w:instrText>
                    </w:r>
                    <w:r>
                      <w:rPr>
                        <w:spacing w:val="-5"/>
                      </w:rPr>
                      <w:fldChar w:fldCharType="separate"/>
                    </w:r>
                    <w:r w:rsidR="0000380D">
                      <w:rPr>
                        <w:noProof/>
                        <w:spacing w:val="-5"/>
                      </w:rPr>
                      <w:t>26</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D68B6" w14:textId="1C16E377" w:rsidR="00DC2884" w:rsidRDefault="0021781D">
    <w:pPr>
      <w:pStyle w:val="Header"/>
    </w:pPr>
    <w:r>
      <w:rPr>
        <w:noProof/>
        <w:lang w:val="en-US"/>
      </w:rPr>
      <w:pict w14:anchorId="3520F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90" o:spid="_x0000_s2130" type="#_x0000_t75" style="position:absolute;margin-left:0;margin-top:0;width:337.5pt;height:333pt;z-index:-2515041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ACF6" w14:textId="33EB4172" w:rsidR="00DC2884" w:rsidRDefault="0021781D">
    <w:pPr>
      <w:pStyle w:val="Header"/>
    </w:pPr>
    <w:r>
      <w:rPr>
        <w:noProof/>
        <w:lang w:val="en-US"/>
      </w:rPr>
      <w:pict w14:anchorId="633A7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6" o:spid="_x0000_s2476" type="#_x0000_t75" style="position:absolute;margin-left:0;margin-top:0;width:337.5pt;height:333pt;z-index:-2511498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0395" w14:textId="541B79B6" w:rsidR="00DC2884" w:rsidRPr="001A09DE" w:rsidRDefault="0021781D" w:rsidP="001A09DE">
    <w:pPr>
      <w:pStyle w:val="Header"/>
    </w:pPr>
    <w:r>
      <w:rPr>
        <w:noProof/>
        <w:lang w:val="en-US"/>
      </w:rPr>
      <w:pict w14:anchorId="3D192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7" o:spid="_x0000_s2477" type="#_x0000_t75" style="position:absolute;margin-left:0;margin-top:0;width:337.5pt;height:333pt;z-index:-2511488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2BCA" w14:textId="5A97C4F7" w:rsidR="00DC2884" w:rsidRDefault="0021781D">
    <w:pPr>
      <w:pStyle w:val="Header"/>
    </w:pPr>
    <w:r>
      <w:rPr>
        <w:noProof/>
        <w:lang w:val="en-US"/>
      </w:rPr>
      <w:pict w14:anchorId="0B6C1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535" o:spid="_x0000_s2475" type="#_x0000_t75" style="position:absolute;margin-left:0;margin-top:0;width:337.5pt;height:333pt;z-index:-2511508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6811" w14:textId="7084489D" w:rsidR="00DC2884" w:rsidRDefault="0021781D">
    <w:pPr>
      <w:pStyle w:val="Header"/>
    </w:pPr>
    <w:r>
      <w:rPr>
        <w:noProof/>
        <w:lang w:val="en-US"/>
      </w:rPr>
      <w:pict w14:anchorId="1DE29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7" o:spid="_x0000_s2077" type="#_x0000_t75" style="position:absolute;margin-left:0;margin-top:0;width:337.5pt;height:333pt;z-index:-2515584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76AEB" w14:textId="18367947" w:rsidR="00DC2884" w:rsidRDefault="0021781D">
    <w:pPr>
      <w:pStyle w:val="BodyText"/>
      <w:spacing w:line="14" w:lineRule="auto"/>
      <w:rPr>
        <w:sz w:val="20"/>
      </w:rPr>
    </w:pPr>
    <w:r>
      <w:rPr>
        <w:noProof/>
        <w:sz w:val="20"/>
        <w:lang w:val="en-US"/>
      </w:rPr>
      <w:pict w14:anchorId="7CD75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8" o:spid="_x0000_s2078" type="#_x0000_t75" style="position:absolute;margin-left:0;margin-top:0;width:337.5pt;height:333pt;z-index:-251557376;mso-position-horizontal:center;mso-position-horizontal-relative:margin;mso-position-vertical:center;mso-position-vertical-relative:margin" o:allowincell="f">
          <v:imagedata r:id="rId1" o:title="umn-300x296" gain="19661f" blacklevel="22938f"/>
          <w10:wrap anchorx="margin" anchory="margin"/>
        </v:shape>
      </w:pict>
    </w:r>
    <w:r w:rsidR="00DC2884">
      <w:rPr>
        <w:noProof/>
        <w:sz w:val="20"/>
        <w:lang w:val="en-US"/>
      </w:rPr>
      <mc:AlternateContent>
        <mc:Choice Requires="wps">
          <w:drawing>
            <wp:anchor distT="0" distB="0" distL="0" distR="0" simplePos="0" relativeHeight="251595264" behindDoc="1" locked="0" layoutInCell="1" allowOverlap="1" wp14:anchorId="733F7029" wp14:editId="63BEDD43">
              <wp:simplePos x="0" y="0"/>
              <wp:positionH relativeFrom="page">
                <wp:posOffset>6367145</wp:posOffset>
              </wp:positionH>
              <wp:positionV relativeFrom="page">
                <wp:posOffset>445770</wp:posOffset>
              </wp:positionV>
              <wp:extent cx="165100" cy="194310"/>
              <wp:effectExtent l="0" t="0" r="0" b="0"/>
              <wp:wrapNone/>
              <wp:docPr id="40" name="Textbox 40"/>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68107400"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0380D">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733F7029" id="_x0000_t202" coordsize="21600,21600" o:spt="202" path="m,l,21600r21600,l21600,xe">
              <v:stroke joinstyle="miter"/>
              <v:path gradientshapeok="t" o:connecttype="rect"/>
            </v:shapetype>
            <v:shape id="Textbox 40" o:spid="_x0000_s1027" type="#_x0000_t202" style="position:absolute;margin-left:501.35pt;margin-top:35.1pt;width:13pt;height:15.3pt;z-index:-2517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" filled="f" stroked="f">
              <v:textbox inset="0,0,0,0">
                <w:txbxContent>
                  <w:p w14:paraId="68107400" w14:textId="77777777" w:rsidR="00DC2884" w:rsidRDefault="00DC2884">
                    <w:pPr>
                      <w:pStyle w:val="BodyText"/>
                      <w:spacing w:before="10"/>
                      <w:ind w:left="60"/>
                    </w:pPr>
                    <w:r>
                      <w:rPr>
                        <w:spacing w:val="-10"/>
                      </w:rPr>
                      <w:fldChar w:fldCharType="begin"/>
                    </w:r>
                    <w:r>
                      <w:rPr>
                        <w:spacing w:val="-10"/>
                      </w:rPr>
                      <w:instrText xml:space="preserve"> PAGE </w:instrText>
                    </w:r>
                    <w:r>
                      <w:rPr>
                        <w:spacing w:val="-10"/>
                      </w:rPr>
                      <w:fldChar w:fldCharType="separate"/>
                    </w:r>
                    <w:r w:rsidR="0000380D">
                      <w:rPr>
                        <w:noProof/>
                        <w:spacing w:val="-10"/>
                      </w:rPr>
                      <w:t>8</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E189F" w14:textId="45237782" w:rsidR="00DC2884" w:rsidRDefault="0021781D">
    <w:pPr>
      <w:pStyle w:val="Header"/>
    </w:pPr>
    <w:r>
      <w:rPr>
        <w:noProof/>
        <w:lang w:val="en-US"/>
      </w:rPr>
      <w:pict w14:anchorId="7CAC9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0136" o:spid="_x0000_s2076" type="#_x0000_t75" style="position:absolute;margin-left:0;margin-top:0;width:337.5pt;height:333pt;z-index:-25155942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667F5E"/>
    <w:multiLevelType w:val="multilevel"/>
    <w:tmpl w:val="94667F5E"/>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
    <w:nsid w:val="B57F8A91"/>
    <w:multiLevelType w:val="multilevel"/>
    <w:tmpl w:val="B57F8A91"/>
    <w:lvl w:ilvl="0">
      <w:start w:val="1"/>
      <w:numFmt w:val="decimal"/>
      <w:lvlText w:val="%1."/>
      <w:lvlJc w:val="left"/>
      <w:pPr>
        <w:ind w:left="505"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71" w:hanging="361"/>
      </w:pPr>
      <w:rPr>
        <w:rFonts w:hint="default"/>
        <w:lang w:val="id" w:eastAsia="en-US" w:bidi="ar-SA"/>
      </w:rPr>
    </w:lvl>
    <w:lvl w:ilvl="2">
      <w:numFmt w:val="bullet"/>
      <w:lvlText w:val="•"/>
      <w:lvlJc w:val="left"/>
      <w:pPr>
        <w:ind w:left="842" w:hanging="361"/>
      </w:pPr>
      <w:rPr>
        <w:rFonts w:hint="default"/>
        <w:lang w:val="id" w:eastAsia="en-US" w:bidi="ar-SA"/>
      </w:rPr>
    </w:lvl>
    <w:lvl w:ilvl="3">
      <w:numFmt w:val="bullet"/>
      <w:lvlText w:val="•"/>
      <w:lvlJc w:val="left"/>
      <w:pPr>
        <w:ind w:left="1014" w:hanging="361"/>
      </w:pPr>
      <w:rPr>
        <w:rFonts w:hint="default"/>
        <w:lang w:val="id" w:eastAsia="en-US" w:bidi="ar-SA"/>
      </w:rPr>
    </w:lvl>
    <w:lvl w:ilvl="4">
      <w:numFmt w:val="bullet"/>
      <w:lvlText w:val="•"/>
      <w:lvlJc w:val="left"/>
      <w:pPr>
        <w:ind w:left="1185" w:hanging="361"/>
      </w:pPr>
      <w:rPr>
        <w:rFonts w:hint="default"/>
        <w:lang w:val="id" w:eastAsia="en-US" w:bidi="ar-SA"/>
      </w:rPr>
    </w:lvl>
    <w:lvl w:ilvl="5">
      <w:numFmt w:val="bullet"/>
      <w:lvlText w:val="•"/>
      <w:lvlJc w:val="left"/>
      <w:pPr>
        <w:ind w:left="1357" w:hanging="361"/>
      </w:pPr>
      <w:rPr>
        <w:rFonts w:hint="default"/>
        <w:lang w:val="id" w:eastAsia="en-US" w:bidi="ar-SA"/>
      </w:rPr>
    </w:lvl>
    <w:lvl w:ilvl="6">
      <w:numFmt w:val="bullet"/>
      <w:lvlText w:val="•"/>
      <w:lvlJc w:val="left"/>
      <w:pPr>
        <w:ind w:left="1528" w:hanging="361"/>
      </w:pPr>
      <w:rPr>
        <w:rFonts w:hint="default"/>
        <w:lang w:val="id" w:eastAsia="en-US" w:bidi="ar-SA"/>
      </w:rPr>
    </w:lvl>
    <w:lvl w:ilvl="7">
      <w:numFmt w:val="bullet"/>
      <w:lvlText w:val="•"/>
      <w:lvlJc w:val="left"/>
      <w:pPr>
        <w:ind w:left="1699" w:hanging="361"/>
      </w:pPr>
      <w:rPr>
        <w:rFonts w:hint="default"/>
        <w:lang w:val="id" w:eastAsia="en-US" w:bidi="ar-SA"/>
      </w:rPr>
    </w:lvl>
    <w:lvl w:ilvl="8">
      <w:numFmt w:val="bullet"/>
      <w:lvlText w:val="•"/>
      <w:lvlJc w:val="left"/>
      <w:pPr>
        <w:ind w:left="1871" w:hanging="361"/>
      </w:pPr>
      <w:rPr>
        <w:rFonts w:hint="default"/>
        <w:lang w:val="id" w:eastAsia="en-US" w:bidi="ar-SA"/>
      </w:rPr>
    </w:lvl>
  </w:abstractNum>
  <w:abstractNum w:abstractNumId="2">
    <w:nsid w:val="B5E306ED"/>
    <w:multiLevelType w:val="multilevel"/>
    <w:tmpl w:val="B5E306ED"/>
    <w:lvl w:ilvl="0">
      <w:start w:val="3"/>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3">
    <w:nsid w:val="BF205925"/>
    <w:multiLevelType w:val="multilevel"/>
    <w:tmpl w:val="BF205925"/>
    <w:lvl w:ilvl="0">
      <w:start w:val="2"/>
      <w:numFmt w:val="decimal"/>
      <w:lvlText w:val="%1"/>
      <w:lvlJc w:val="left"/>
      <w:pPr>
        <w:ind w:left="3262" w:hanging="708"/>
      </w:pPr>
      <w:rPr>
        <w:rFonts w:hint="default"/>
        <w:lang w:val="id" w:eastAsia="en-US" w:bidi="ar-SA"/>
      </w:rPr>
    </w:lvl>
    <w:lvl w:ilvl="1">
      <w:start w:val="2"/>
      <w:numFmt w:val="decimal"/>
      <w:lvlText w:val="%1.%2"/>
      <w:lvlJc w:val="left"/>
      <w:pPr>
        <w:ind w:left="3262" w:hanging="708"/>
      </w:pPr>
      <w:rPr>
        <w:rFonts w:hint="default"/>
        <w:lang w:val="id" w:eastAsia="en-US" w:bidi="ar-SA"/>
      </w:rPr>
    </w:lvl>
    <w:lvl w:ilvl="2">
      <w:start w:val="2"/>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302" w:hanging="708"/>
      </w:pPr>
      <w:rPr>
        <w:rFonts w:hint="default"/>
        <w:lang w:val="id" w:eastAsia="en-US" w:bidi="ar-SA"/>
      </w:rPr>
    </w:lvl>
    <w:lvl w:ilvl="4">
      <w:numFmt w:val="bullet"/>
      <w:lvlText w:val="•"/>
      <w:lvlJc w:val="left"/>
      <w:pPr>
        <w:ind w:left="5982" w:hanging="708"/>
      </w:pPr>
      <w:rPr>
        <w:rFonts w:hint="default"/>
        <w:lang w:val="id" w:eastAsia="en-US" w:bidi="ar-SA"/>
      </w:rPr>
    </w:lvl>
    <w:lvl w:ilvl="5">
      <w:numFmt w:val="bullet"/>
      <w:lvlText w:val="•"/>
      <w:lvlJc w:val="left"/>
      <w:pPr>
        <w:ind w:left="6663" w:hanging="708"/>
      </w:pPr>
      <w:rPr>
        <w:rFonts w:hint="default"/>
        <w:lang w:val="id" w:eastAsia="en-US" w:bidi="ar-SA"/>
      </w:rPr>
    </w:lvl>
    <w:lvl w:ilvl="6">
      <w:numFmt w:val="bullet"/>
      <w:lvlText w:val="•"/>
      <w:lvlJc w:val="left"/>
      <w:pPr>
        <w:ind w:left="7344" w:hanging="708"/>
      </w:pPr>
      <w:rPr>
        <w:rFonts w:hint="default"/>
        <w:lang w:val="id" w:eastAsia="en-US" w:bidi="ar-SA"/>
      </w:rPr>
    </w:lvl>
    <w:lvl w:ilvl="7">
      <w:numFmt w:val="bullet"/>
      <w:lvlText w:val="•"/>
      <w:lvlJc w:val="left"/>
      <w:pPr>
        <w:ind w:left="8024" w:hanging="708"/>
      </w:pPr>
      <w:rPr>
        <w:rFonts w:hint="default"/>
        <w:lang w:val="id" w:eastAsia="en-US" w:bidi="ar-SA"/>
      </w:rPr>
    </w:lvl>
    <w:lvl w:ilvl="8">
      <w:numFmt w:val="bullet"/>
      <w:lvlText w:val="•"/>
      <w:lvlJc w:val="left"/>
      <w:pPr>
        <w:ind w:left="8705" w:hanging="708"/>
      </w:pPr>
      <w:rPr>
        <w:rFonts w:hint="default"/>
        <w:lang w:val="id" w:eastAsia="en-US" w:bidi="ar-SA"/>
      </w:rPr>
    </w:lvl>
  </w:abstractNum>
  <w:abstractNum w:abstractNumId="4">
    <w:nsid w:val="BF5F8C74"/>
    <w:multiLevelType w:val="multilevel"/>
    <w:tmpl w:val="BF5F8C74"/>
    <w:lvl w:ilvl="0">
      <w:start w:val="1"/>
      <w:numFmt w:val="decimal"/>
      <w:lvlText w:val="%1."/>
      <w:lvlJc w:val="left"/>
      <w:pPr>
        <w:ind w:left="165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00" w:hanging="240"/>
      </w:pPr>
      <w:rPr>
        <w:rFonts w:hint="default"/>
        <w:lang w:val="id" w:eastAsia="en-US" w:bidi="ar-SA"/>
      </w:rPr>
    </w:lvl>
    <w:lvl w:ilvl="2">
      <w:numFmt w:val="bullet"/>
      <w:lvlText w:val="•"/>
      <w:lvlJc w:val="left"/>
      <w:pPr>
        <w:ind w:left="3341" w:hanging="240"/>
      </w:pPr>
      <w:rPr>
        <w:rFonts w:hint="default"/>
        <w:lang w:val="id" w:eastAsia="en-US" w:bidi="ar-SA"/>
      </w:rPr>
    </w:lvl>
    <w:lvl w:ilvl="3">
      <w:numFmt w:val="bullet"/>
      <w:lvlText w:val="•"/>
      <w:lvlJc w:val="left"/>
      <w:pPr>
        <w:ind w:left="4182" w:hanging="240"/>
      </w:pPr>
      <w:rPr>
        <w:rFonts w:hint="default"/>
        <w:lang w:val="id" w:eastAsia="en-US" w:bidi="ar-SA"/>
      </w:rPr>
    </w:lvl>
    <w:lvl w:ilvl="4">
      <w:numFmt w:val="bullet"/>
      <w:lvlText w:val="•"/>
      <w:lvlJc w:val="left"/>
      <w:pPr>
        <w:ind w:left="5022" w:hanging="240"/>
      </w:pPr>
      <w:rPr>
        <w:rFonts w:hint="default"/>
        <w:lang w:val="id" w:eastAsia="en-US" w:bidi="ar-SA"/>
      </w:rPr>
    </w:lvl>
    <w:lvl w:ilvl="5">
      <w:numFmt w:val="bullet"/>
      <w:lvlText w:val="•"/>
      <w:lvlJc w:val="left"/>
      <w:pPr>
        <w:ind w:left="5863" w:hanging="240"/>
      </w:pPr>
      <w:rPr>
        <w:rFonts w:hint="default"/>
        <w:lang w:val="id" w:eastAsia="en-US" w:bidi="ar-SA"/>
      </w:rPr>
    </w:lvl>
    <w:lvl w:ilvl="6">
      <w:numFmt w:val="bullet"/>
      <w:lvlText w:val="•"/>
      <w:lvlJc w:val="left"/>
      <w:pPr>
        <w:ind w:left="6704" w:hanging="240"/>
      </w:pPr>
      <w:rPr>
        <w:rFonts w:hint="default"/>
        <w:lang w:val="id" w:eastAsia="en-US" w:bidi="ar-SA"/>
      </w:rPr>
    </w:lvl>
    <w:lvl w:ilvl="7">
      <w:numFmt w:val="bullet"/>
      <w:lvlText w:val="•"/>
      <w:lvlJc w:val="left"/>
      <w:pPr>
        <w:ind w:left="7544" w:hanging="240"/>
      </w:pPr>
      <w:rPr>
        <w:rFonts w:hint="default"/>
        <w:lang w:val="id" w:eastAsia="en-US" w:bidi="ar-SA"/>
      </w:rPr>
    </w:lvl>
    <w:lvl w:ilvl="8">
      <w:numFmt w:val="bullet"/>
      <w:lvlText w:val="•"/>
      <w:lvlJc w:val="left"/>
      <w:pPr>
        <w:ind w:left="8385" w:hanging="240"/>
      </w:pPr>
      <w:rPr>
        <w:rFonts w:hint="default"/>
        <w:lang w:val="id" w:eastAsia="en-US" w:bidi="ar-SA"/>
      </w:rPr>
    </w:lvl>
  </w:abstractNum>
  <w:abstractNum w:abstractNumId="5">
    <w:nsid w:val="C0FA8C04"/>
    <w:multiLevelType w:val="multilevel"/>
    <w:tmpl w:val="C0FA8C04"/>
    <w:lvl w:ilvl="0">
      <w:start w:val="5"/>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6">
    <w:nsid w:val="C3A0B38D"/>
    <w:multiLevelType w:val="multilevel"/>
    <w:tmpl w:val="C3A0B38D"/>
    <w:lvl w:ilvl="0">
      <w:start w:val="4"/>
      <w:numFmt w:val="decimal"/>
      <w:lvlText w:val="%1."/>
      <w:lvlJc w:val="left"/>
      <w:pPr>
        <w:ind w:left="1234"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122" w:hanging="240"/>
      </w:pPr>
      <w:rPr>
        <w:rFonts w:hint="default"/>
        <w:lang w:val="id" w:eastAsia="en-US" w:bidi="ar-SA"/>
      </w:rPr>
    </w:lvl>
    <w:lvl w:ilvl="2">
      <w:numFmt w:val="bullet"/>
      <w:lvlText w:val="•"/>
      <w:lvlJc w:val="left"/>
      <w:pPr>
        <w:ind w:left="3005" w:hanging="240"/>
      </w:pPr>
      <w:rPr>
        <w:rFonts w:hint="default"/>
        <w:lang w:val="id" w:eastAsia="en-US" w:bidi="ar-SA"/>
      </w:rPr>
    </w:lvl>
    <w:lvl w:ilvl="3">
      <w:numFmt w:val="bullet"/>
      <w:lvlText w:val="•"/>
      <w:lvlJc w:val="left"/>
      <w:pPr>
        <w:ind w:left="3888" w:hanging="240"/>
      </w:pPr>
      <w:rPr>
        <w:rFonts w:hint="default"/>
        <w:lang w:val="id" w:eastAsia="en-US" w:bidi="ar-SA"/>
      </w:rPr>
    </w:lvl>
    <w:lvl w:ilvl="4">
      <w:numFmt w:val="bullet"/>
      <w:lvlText w:val="•"/>
      <w:lvlJc w:val="left"/>
      <w:pPr>
        <w:ind w:left="4770" w:hanging="240"/>
      </w:pPr>
      <w:rPr>
        <w:rFonts w:hint="default"/>
        <w:lang w:val="id" w:eastAsia="en-US" w:bidi="ar-SA"/>
      </w:rPr>
    </w:lvl>
    <w:lvl w:ilvl="5">
      <w:numFmt w:val="bullet"/>
      <w:lvlText w:val="•"/>
      <w:lvlJc w:val="left"/>
      <w:pPr>
        <w:ind w:left="5653" w:hanging="240"/>
      </w:pPr>
      <w:rPr>
        <w:rFonts w:hint="default"/>
        <w:lang w:val="id" w:eastAsia="en-US" w:bidi="ar-SA"/>
      </w:rPr>
    </w:lvl>
    <w:lvl w:ilvl="6">
      <w:numFmt w:val="bullet"/>
      <w:lvlText w:val="•"/>
      <w:lvlJc w:val="left"/>
      <w:pPr>
        <w:ind w:left="6536" w:hanging="240"/>
      </w:pPr>
      <w:rPr>
        <w:rFonts w:hint="default"/>
        <w:lang w:val="id" w:eastAsia="en-US" w:bidi="ar-SA"/>
      </w:rPr>
    </w:lvl>
    <w:lvl w:ilvl="7">
      <w:numFmt w:val="bullet"/>
      <w:lvlText w:val="•"/>
      <w:lvlJc w:val="left"/>
      <w:pPr>
        <w:ind w:left="7418" w:hanging="240"/>
      </w:pPr>
      <w:rPr>
        <w:rFonts w:hint="default"/>
        <w:lang w:val="id" w:eastAsia="en-US" w:bidi="ar-SA"/>
      </w:rPr>
    </w:lvl>
    <w:lvl w:ilvl="8">
      <w:numFmt w:val="bullet"/>
      <w:lvlText w:val="•"/>
      <w:lvlJc w:val="left"/>
      <w:pPr>
        <w:ind w:left="8301" w:hanging="240"/>
      </w:pPr>
      <w:rPr>
        <w:rFonts w:hint="default"/>
        <w:lang w:val="id" w:eastAsia="en-US" w:bidi="ar-SA"/>
      </w:rPr>
    </w:lvl>
  </w:abstractNum>
  <w:abstractNum w:abstractNumId="7">
    <w:nsid w:val="C4A798AF"/>
    <w:multiLevelType w:val="multilevel"/>
    <w:tmpl w:val="C4A798AF"/>
    <w:lvl w:ilvl="0">
      <w:numFmt w:val="bullet"/>
      <w:lvlText w:val="-"/>
      <w:lvlJc w:val="left"/>
      <w:pPr>
        <w:ind w:left="144" w:hanging="20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61" w:hanging="204"/>
      </w:pPr>
      <w:rPr>
        <w:rFonts w:hint="default"/>
        <w:lang w:val="id" w:eastAsia="en-US" w:bidi="ar-SA"/>
      </w:rPr>
    </w:lvl>
    <w:lvl w:ilvl="2">
      <w:numFmt w:val="bullet"/>
      <w:lvlText w:val="•"/>
      <w:lvlJc w:val="left"/>
      <w:pPr>
        <w:ind w:left="583" w:hanging="204"/>
      </w:pPr>
      <w:rPr>
        <w:rFonts w:hint="default"/>
        <w:lang w:val="id" w:eastAsia="en-US" w:bidi="ar-SA"/>
      </w:rPr>
    </w:lvl>
    <w:lvl w:ilvl="3">
      <w:numFmt w:val="bullet"/>
      <w:lvlText w:val="•"/>
      <w:lvlJc w:val="left"/>
      <w:pPr>
        <w:ind w:left="804" w:hanging="204"/>
      </w:pPr>
      <w:rPr>
        <w:rFonts w:hint="default"/>
        <w:lang w:val="id" w:eastAsia="en-US" w:bidi="ar-SA"/>
      </w:rPr>
    </w:lvl>
    <w:lvl w:ilvl="4">
      <w:numFmt w:val="bullet"/>
      <w:lvlText w:val="•"/>
      <w:lvlJc w:val="left"/>
      <w:pPr>
        <w:ind w:left="1026" w:hanging="204"/>
      </w:pPr>
      <w:rPr>
        <w:rFonts w:hint="default"/>
        <w:lang w:val="id" w:eastAsia="en-US" w:bidi="ar-SA"/>
      </w:rPr>
    </w:lvl>
    <w:lvl w:ilvl="5">
      <w:numFmt w:val="bullet"/>
      <w:lvlText w:val="•"/>
      <w:lvlJc w:val="left"/>
      <w:pPr>
        <w:ind w:left="1247" w:hanging="204"/>
      </w:pPr>
      <w:rPr>
        <w:rFonts w:hint="default"/>
        <w:lang w:val="id" w:eastAsia="en-US" w:bidi="ar-SA"/>
      </w:rPr>
    </w:lvl>
    <w:lvl w:ilvl="6">
      <w:numFmt w:val="bullet"/>
      <w:lvlText w:val="•"/>
      <w:lvlJc w:val="left"/>
      <w:pPr>
        <w:ind w:left="1469" w:hanging="204"/>
      </w:pPr>
      <w:rPr>
        <w:rFonts w:hint="default"/>
        <w:lang w:val="id" w:eastAsia="en-US" w:bidi="ar-SA"/>
      </w:rPr>
    </w:lvl>
    <w:lvl w:ilvl="7">
      <w:numFmt w:val="bullet"/>
      <w:lvlText w:val="•"/>
      <w:lvlJc w:val="left"/>
      <w:pPr>
        <w:ind w:left="1690" w:hanging="204"/>
      </w:pPr>
      <w:rPr>
        <w:rFonts w:hint="default"/>
        <w:lang w:val="id" w:eastAsia="en-US" w:bidi="ar-SA"/>
      </w:rPr>
    </w:lvl>
    <w:lvl w:ilvl="8">
      <w:numFmt w:val="bullet"/>
      <w:lvlText w:val="•"/>
      <w:lvlJc w:val="left"/>
      <w:pPr>
        <w:ind w:left="1912" w:hanging="204"/>
      </w:pPr>
      <w:rPr>
        <w:rFonts w:hint="default"/>
        <w:lang w:val="id" w:eastAsia="en-US" w:bidi="ar-SA"/>
      </w:rPr>
    </w:lvl>
  </w:abstractNum>
  <w:abstractNum w:abstractNumId="8">
    <w:nsid w:val="CCFEF82A"/>
    <w:multiLevelType w:val="multilevel"/>
    <w:tmpl w:val="CCFEF82A"/>
    <w:lvl w:ilvl="0">
      <w:start w:val="1"/>
      <w:numFmt w:val="decimal"/>
      <w:lvlText w:val="%1."/>
      <w:lvlJc w:val="left"/>
      <w:pPr>
        <w:ind w:left="1354" w:hanging="360"/>
        <w:jc w:val="right"/>
      </w:pPr>
      <w:rPr>
        <w:rFonts w:hint="default"/>
        <w:spacing w:val="0"/>
        <w:w w:val="100"/>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9">
    <w:nsid w:val="CF092B84"/>
    <w:multiLevelType w:val="multilevel"/>
    <w:tmpl w:val="CF092B84"/>
    <w:lvl w:ilvl="0">
      <w:start w:val="1"/>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0">
    <w:nsid w:val="D979B2EA"/>
    <w:multiLevelType w:val="multilevel"/>
    <w:tmpl w:val="D979B2EA"/>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1">
    <w:nsid w:val="E215A6C9"/>
    <w:multiLevelType w:val="multilevel"/>
    <w:tmpl w:val="E215A6C9"/>
    <w:lvl w:ilvl="0">
      <w:start w:val="1"/>
      <w:numFmt w:val="decimal"/>
      <w:lvlText w:val="%1."/>
      <w:lvlJc w:val="left"/>
      <w:pPr>
        <w:ind w:left="387"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631" w:hanging="240"/>
      </w:pPr>
      <w:rPr>
        <w:rFonts w:hint="default"/>
        <w:lang w:val="id" w:eastAsia="en-US" w:bidi="ar-SA"/>
      </w:rPr>
    </w:lvl>
    <w:lvl w:ilvl="2">
      <w:numFmt w:val="bullet"/>
      <w:lvlText w:val="•"/>
      <w:lvlJc w:val="left"/>
      <w:pPr>
        <w:ind w:left="883" w:hanging="240"/>
      </w:pPr>
      <w:rPr>
        <w:rFonts w:hint="default"/>
        <w:lang w:val="id" w:eastAsia="en-US" w:bidi="ar-SA"/>
      </w:rPr>
    </w:lvl>
    <w:lvl w:ilvl="3">
      <w:numFmt w:val="bullet"/>
      <w:lvlText w:val="•"/>
      <w:lvlJc w:val="left"/>
      <w:pPr>
        <w:ind w:left="1134" w:hanging="240"/>
      </w:pPr>
      <w:rPr>
        <w:rFonts w:hint="default"/>
        <w:lang w:val="id" w:eastAsia="en-US" w:bidi="ar-SA"/>
      </w:rPr>
    </w:lvl>
    <w:lvl w:ilvl="4">
      <w:numFmt w:val="bullet"/>
      <w:lvlText w:val="•"/>
      <w:lvlJc w:val="left"/>
      <w:pPr>
        <w:ind w:left="1386" w:hanging="240"/>
      </w:pPr>
      <w:rPr>
        <w:rFonts w:hint="default"/>
        <w:lang w:val="id" w:eastAsia="en-US" w:bidi="ar-SA"/>
      </w:rPr>
    </w:lvl>
    <w:lvl w:ilvl="5">
      <w:numFmt w:val="bullet"/>
      <w:lvlText w:val="•"/>
      <w:lvlJc w:val="left"/>
      <w:pPr>
        <w:ind w:left="1637" w:hanging="240"/>
      </w:pPr>
      <w:rPr>
        <w:rFonts w:hint="default"/>
        <w:lang w:val="id" w:eastAsia="en-US" w:bidi="ar-SA"/>
      </w:rPr>
    </w:lvl>
    <w:lvl w:ilvl="6">
      <w:numFmt w:val="bullet"/>
      <w:lvlText w:val="•"/>
      <w:lvlJc w:val="left"/>
      <w:pPr>
        <w:ind w:left="1889" w:hanging="240"/>
      </w:pPr>
      <w:rPr>
        <w:rFonts w:hint="default"/>
        <w:lang w:val="id" w:eastAsia="en-US" w:bidi="ar-SA"/>
      </w:rPr>
    </w:lvl>
    <w:lvl w:ilvl="7">
      <w:numFmt w:val="bullet"/>
      <w:lvlText w:val="•"/>
      <w:lvlJc w:val="left"/>
      <w:pPr>
        <w:ind w:left="2140" w:hanging="240"/>
      </w:pPr>
      <w:rPr>
        <w:rFonts w:hint="default"/>
        <w:lang w:val="id" w:eastAsia="en-US" w:bidi="ar-SA"/>
      </w:rPr>
    </w:lvl>
    <w:lvl w:ilvl="8">
      <w:numFmt w:val="bullet"/>
      <w:lvlText w:val="•"/>
      <w:lvlJc w:val="left"/>
      <w:pPr>
        <w:ind w:left="2392" w:hanging="240"/>
      </w:pPr>
      <w:rPr>
        <w:rFonts w:hint="default"/>
        <w:lang w:val="id" w:eastAsia="en-US" w:bidi="ar-SA"/>
      </w:rPr>
    </w:lvl>
  </w:abstractNum>
  <w:abstractNum w:abstractNumId="12">
    <w:nsid w:val="F08D0CA7"/>
    <w:multiLevelType w:val="multilevel"/>
    <w:tmpl w:val="F08D0CA7"/>
    <w:lvl w:ilvl="0">
      <w:start w:val="1"/>
      <w:numFmt w:val="decimal"/>
      <w:lvlText w:val="%1."/>
      <w:lvlJc w:val="left"/>
      <w:pPr>
        <w:ind w:left="1506" w:hanging="240"/>
        <w:jc w:val="right"/>
      </w:pPr>
      <w:rPr>
        <w:rFonts w:ascii="Times New Roman" w:eastAsia="Times New Roman" w:hAnsi="Times New Roman" w:cs="Times New Roman" w:hint="default"/>
        <w:b w:val="0"/>
        <w:bCs w:val="0"/>
        <w:i w:val="0"/>
        <w:iCs w:val="0"/>
        <w:spacing w:val="0"/>
        <w:w w:val="88"/>
        <w:sz w:val="24"/>
        <w:szCs w:val="24"/>
        <w:lang w:val="id" w:eastAsia="en-US" w:bidi="ar-SA"/>
      </w:rPr>
    </w:lvl>
    <w:lvl w:ilvl="1">
      <w:numFmt w:val="bullet"/>
      <w:lvlText w:val="•"/>
      <w:lvlJc w:val="left"/>
      <w:pPr>
        <w:ind w:left="2356" w:hanging="240"/>
      </w:pPr>
      <w:rPr>
        <w:rFonts w:hint="default"/>
        <w:lang w:val="id" w:eastAsia="en-US" w:bidi="ar-SA"/>
      </w:rPr>
    </w:lvl>
    <w:lvl w:ilvl="2">
      <w:numFmt w:val="bullet"/>
      <w:lvlText w:val="•"/>
      <w:lvlJc w:val="left"/>
      <w:pPr>
        <w:ind w:left="3213" w:hanging="240"/>
      </w:pPr>
      <w:rPr>
        <w:rFonts w:hint="default"/>
        <w:lang w:val="id" w:eastAsia="en-US" w:bidi="ar-SA"/>
      </w:rPr>
    </w:lvl>
    <w:lvl w:ilvl="3">
      <w:numFmt w:val="bullet"/>
      <w:lvlText w:val="•"/>
      <w:lvlJc w:val="left"/>
      <w:pPr>
        <w:ind w:left="4070" w:hanging="240"/>
      </w:pPr>
      <w:rPr>
        <w:rFonts w:hint="default"/>
        <w:lang w:val="id" w:eastAsia="en-US" w:bidi="ar-SA"/>
      </w:rPr>
    </w:lvl>
    <w:lvl w:ilvl="4">
      <w:numFmt w:val="bullet"/>
      <w:lvlText w:val="•"/>
      <w:lvlJc w:val="left"/>
      <w:pPr>
        <w:ind w:left="4926" w:hanging="240"/>
      </w:pPr>
      <w:rPr>
        <w:rFonts w:hint="default"/>
        <w:lang w:val="id" w:eastAsia="en-US" w:bidi="ar-SA"/>
      </w:rPr>
    </w:lvl>
    <w:lvl w:ilvl="5">
      <w:numFmt w:val="bullet"/>
      <w:lvlText w:val="•"/>
      <w:lvlJc w:val="left"/>
      <w:pPr>
        <w:ind w:left="5783" w:hanging="240"/>
      </w:pPr>
      <w:rPr>
        <w:rFonts w:hint="default"/>
        <w:lang w:val="id" w:eastAsia="en-US" w:bidi="ar-SA"/>
      </w:rPr>
    </w:lvl>
    <w:lvl w:ilvl="6">
      <w:numFmt w:val="bullet"/>
      <w:lvlText w:val="•"/>
      <w:lvlJc w:val="left"/>
      <w:pPr>
        <w:ind w:left="6640" w:hanging="240"/>
      </w:pPr>
      <w:rPr>
        <w:rFonts w:hint="default"/>
        <w:lang w:val="id" w:eastAsia="en-US" w:bidi="ar-SA"/>
      </w:rPr>
    </w:lvl>
    <w:lvl w:ilvl="7">
      <w:numFmt w:val="bullet"/>
      <w:lvlText w:val="•"/>
      <w:lvlJc w:val="left"/>
      <w:pPr>
        <w:ind w:left="7496" w:hanging="240"/>
      </w:pPr>
      <w:rPr>
        <w:rFonts w:hint="default"/>
        <w:lang w:val="id" w:eastAsia="en-US" w:bidi="ar-SA"/>
      </w:rPr>
    </w:lvl>
    <w:lvl w:ilvl="8">
      <w:numFmt w:val="bullet"/>
      <w:lvlText w:val="•"/>
      <w:lvlJc w:val="left"/>
      <w:pPr>
        <w:ind w:left="8353" w:hanging="240"/>
      </w:pPr>
      <w:rPr>
        <w:rFonts w:hint="default"/>
        <w:lang w:val="id" w:eastAsia="en-US" w:bidi="ar-SA"/>
      </w:rPr>
    </w:lvl>
  </w:abstractNum>
  <w:abstractNum w:abstractNumId="13">
    <w:nsid w:val="F70BE477"/>
    <w:multiLevelType w:val="multilevel"/>
    <w:tmpl w:val="F70BE477"/>
    <w:lvl w:ilvl="0">
      <w:start w:val="1"/>
      <w:numFmt w:val="decimal"/>
      <w:lvlText w:val="%1."/>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230" w:hanging="360"/>
      </w:pPr>
      <w:rPr>
        <w:rFonts w:hint="default"/>
        <w:lang w:val="id" w:eastAsia="en-US" w:bidi="ar-SA"/>
      </w:rPr>
    </w:lvl>
    <w:lvl w:ilvl="2">
      <w:numFmt w:val="bullet"/>
      <w:lvlText w:val="•"/>
      <w:lvlJc w:val="left"/>
      <w:pPr>
        <w:ind w:left="3101" w:hanging="360"/>
      </w:pPr>
      <w:rPr>
        <w:rFonts w:hint="default"/>
        <w:lang w:val="id" w:eastAsia="en-US" w:bidi="ar-SA"/>
      </w:rPr>
    </w:lvl>
    <w:lvl w:ilvl="3">
      <w:numFmt w:val="bullet"/>
      <w:lvlText w:val="•"/>
      <w:lvlJc w:val="left"/>
      <w:pPr>
        <w:ind w:left="3972" w:hanging="360"/>
      </w:pPr>
      <w:rPr>
        <w:rFonts w:hint="default"/>
        <w:lang w:val="id" w:eastAsia="en-US" w:bidi="ar-SA"/>
      </w:rPr>
    </w:lvl>
    <w:lvl w:ilvl="4">
      <w:numFmt w:val="bullet"/>
      <w:lvlText w:val="•"/>
      <w:lvlJc w:val="left"/>
      <w:pPr>
        <w:ind w:left="4842" w:hanging="360"/>
      </w:pPr>
      <w:rPr>
        <w:rFonts w:hint="default"/>
        <w:lang w:val="id" w:eastAsia="en-US" w:bidi="ar-SA"/>
      </w:rPr>
    </w:lvl>
    <w:lvl w:ilvl="5">
      <w:numFmt w:val="bullet"/>
      <w:lvlText w:val="•"/>
      <w:lvlJc w:val="left"/>
      <w:pPr>
        <w:ind w:left="5713" w:hanging="360"/>
      </w:pPr>
      <w:rPr>
        <w:rFonts w:hint="default"/>
        <w:lang w:val="id" w:eastAsia="en-US" w:bidi="ar-SA"/>
      </w:rPr>
    </w:lvl>
    <w:lvl w:ilvl="6">
      <w:numFmt w:val="bullet"/>
      <w:lvlText w:val="•"/>
      <w:lvlJc w:val="left"/>
      <w:pPr>
        <w:ind w:left="6584" w:hanging="360"/>
      </w:pPr>
      <w:rPr>
        <w:rFonts w:hint="default"/>
        <w:lang w:val="id" w:eastAsia="en-US" w:bidi="ar-SA"/>
      </w:rPr>
    </w:lvl>
    <w:lvl w:ilvl="7">
      <w:numFmt w:val="bullet"/>
      <w:lvlText w:val="•"/>
      <w:lvlJc w:val="left"/>
      <w:pPr>
        <w:ind w:left="7454" w:hanging="360"/>
      </w:pPr>
      <w:rPr>
        <w:rFonts w:hint="default"/>
        <w:lang w:val="id" w:eastAsia="en-US" w:bidi="ar-SA"/>
      </w:rPr>
    </w:lvl>
    <w:lvl w:ilvl="8">
      <w:numFmt w:val="bullet"/>
      <w:lvlText w:val="•"/>
      <w:lvlJc w:val="left"/>
      <w:pPr>
        <w:ind w:left="8325" w:hanging="360"/>
      </w:pPr>
      <w:rPr>
        <w:rFonts w:hint="default"/>
        <w:lang w:val="id" w:eastAsia="en-US" w:bidi="ar-SA"/>
      </w:rPr>
    </w:lvl>
  </w:abstractNum>
  <w:abstractNum w:abstractNumId="14">
    <w:nsid w:val="0053208E"/>
    <w:multiLevelType w:val="multilevel"/>
    <w:tmpl w:val="0053208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15">
    <w:nsid w:val="03D62ECE"/>
    <w:multiLevelType w:val="multilevel"/>
    <w:tmpl w:val="03D62ECE"/>
    <w:lvl w:ilvl="0">
      <w:start w:val="4"/>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16">
    <w:nsid w:val="07E7836A"/>
    <w:multiLevelType w:val="multilevel"/>
    <w:tmpl w:val="07E7836A"/>
    <w:lvl w:ilvl="0">
      <w:start w:val="2"/>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hint="default"/>
        <w:spacing w:val="0"/>
        <w:w w:val="100"/>
        <w:lang w:val="id" w:eastAsia="en-US" w:bidi="ar-SA"/>
      </w:rPr>
    </w:lvl>
    <w:lvl w:ilvl="3">
      <w:start w:val="1"/>
      <w:numFmt w:val="decimal"/>
      <w:lvlText w:val="%4."/>
      <w:lvlJc w:val="left"/>
      <w:pPr>
        <w:ind w:left="1714" w:hanging="72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806" w:hanging="720"/>
      </w:pPr>
      <w:rPr>
        <w:rFonts w:hint="default"/>
        <w:lang w:val="id" w:eastAsia="en-US" w:bidi="ar-SA"/>
      </w:rPr>
    </w:lvl>
    <w:lvl w:ilvl="5">
      <w:numFmt w:val="bullet"/>
      <w:lvlText w:val="•"/>
      <w:lvlJc w:val="left"/>
      <w:pPr>
        <w:ind w:left="4850" w:hanging="720"/>
      </w:pPr>
      <w:rPr>
        <w:rFonts w:hint="default"/>
        <w:lang w:val="id" w:eastAsia="en-US" w:bidi="ar-SA"/>
      </w:rPr>
    </w:lvl>
    <w:lvl w:ilvl="6">
      <w:numFmt w:val="bullet"/>
      <w:lvlText w:val="•"/>
      <w:lvlJc w:val="left"/>
      <w:pPr>
        <w:ind w:left="5893" w:hanging="720"/>
      </w:pPr>
      <w:rPr>
        <w:rFonts w:hint="default"/>
        <w:lang w:val="id" w:eastAsia="en-US" w:bidi="ar-SA"/>
      </w:rPr>
    </w:lvl>
    <w:lvl w:ilvl="7">
      <w:numFmt w:val="bullet"/>
      <w:lvlText w:val="•"/>
      <w:lvlJc w:val="left"/>
      <w:pPr>
        <w:ind w:left="6936" w:hanging="720"/>
      </w:pPr>
      <w:rPr>
        <w:rFonts w:hint="default"/>
        <w:lang w:val="id" w:eastAsia="en-US" w:bidi="ar-SA"/>
      </w:rPr>
    </w:lvl>
    <w:lvl w:ilvl="8">
      <w:numFmt w:val="bullet"/>
      <w:lvlText w:val="•"/>
      <w:lvlJc w:val="left"/>
      <w:pPr>
        <w:ind w:left="7980" w:hanging="720"/>
      </w:pPr>
      <w:rPr>
        <w:rFonts w:hint="default"/>
        <w:lang w:val="id" w:eastAsia="en-US" w:bidi="ar-SA"/>
      </w:rPr>
    </w:lvl>
  </w:abstractNum>
  <w:abstractNum w:abstractNumId="17">
    <w:nsid w:val="25B654F3"/>
    <w:multiLevelType w:val="multilevel"/>
    <w:tmpl w:val="25B654F3"/>
    <w:lvl w:ilvl="0">
      <w:start w:val="5"/>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61" w:hanging="569"/>
      </w:pPr>
      <w:rPr>
        <w:rFonts w:hint="default"/>
        <w:lang w:val="id" w:eastAsia="en-US" w:bidi="ar-SA"/>
      </w:rPr>
    </w:lvl>
    <w:lvl w:ilvl="3">
      <w:numFmt w:val="bullet"/>
      <w:lvlText w:val="•"/>
      <w:lvlJc w:val="left"/>
      <w:pPr>
        <w:ind w:left="4812" w:hanging="569"/>
      </w:pPr>
      <w:rPr>
        <w:rFonts w:hint="default"/>
        <w:lang w:val="id" w:eastAsia="en-US" w:bidi="ar-SA"/>
      </w:rPr>
    </w:lvl>
    <w:lvl w:ilvl="4">
      <w:numFmt w:val="bullet"/>
      <w:lvlText w:val="•"/>
      <w:lvlJc w:val="left"/>
      <w:pPr>
        <w:ind w:left="5562" w:hanging="569"/>
      </w:pPr>
      <w:rPr>
        <w:rFonts w:hint="default"/>
        <w:lang w:val="id" w:eastAsia="en-US" w:bidi="ar-SA"/>
      </w:rPr>
    </w:lvl>
    <w:lvl w:ilvl="5">
      <w:numFmt w:val="bullet"/>
      <w:lvlText w:val="•"/>
      <w:lvlJc w:val="left"/>
      <w:pPr>
        <w:ind w:left="6313" w:hanging="569"/>
      </w:pPr>
      <w:rPr>
        <w:rFonts w:hint="default"/>
        <w:lang w:val="id" w:eastAsia="en-US" w:bidi="ar-SA"/>
      </w:rPr>
    </w:lvl>
    <w:lvl w:ilvl="6">
      <w:numFmt w:val="bullet"/>
      <w:lvlText w:val="•"/>
      <w:lvlJc w:val="left"/>
      <w:pPr>
        <w:ind w:left="7064" w:hanging="569"/>
      </w:pPr>
      <w:rPr>
        <w:rFonts w:hint="default"/>
        <w:lang w:val="id" w:eastAsia="en-US" w:bidi="ar-SA"/>
      </w:rPr>
    </w:lvl>
    <w:lvl w:ilvl="7">
      <w:numFmt w:val="bullet"/>
      <w:lvlText w:val="•"/>
      <w:lvlJc w:val="left"/>
      <w:pPr>
        <w:ind w:left="7814" w:hanging="569"/>
      </w:pPr>
      <w:rPr>
        <w:rFonts w:hint="default"/>
        <w:lang w:val="id" w:eastAsia="en-US" w:bidi="ar-SA"/>
      </w:rPr>
    </w:lvl>
    <w:lvl w:ilvl="8">
      <w:numFmt w:val="bullet"/>
      <w:lvlText w:val="•"/>
      <w:lvlJc w:val="left"/>
      <w:pPr>
        <w:ind w:left="8565" w:hanging="569"/>
      </w:pPr>
      <w:rPr>
        <w:rFonts w:hint="default"/>
        <w:lang w:val="id" w:eastAsia="en-US" w:bidi="ar-SA"/>
      </w:rPr>
    </w:lvl>
  </w:abstractNum>
  <w:abstractNum w:abstractNumId="18">
    <w:nsid w:val="2C4C13B6"/>
    <w:multiLevelType w:val="multilevel"/>
    <w:tmpl w:val="2C4C13B6"/>
    <w:lvl w:ilvl="0">
      <w:start w:val="1"/>
      <w:numFmt w:val="decimal"/>
      <w:lvlText w:val="%1."/>
      <w:lvlJc w:val="left"/>
      <w:pPr>
        <w:ind w:left="1714"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lowerLetter"/>
      <w:lvlText w:val="%2."/>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967" w:hanging="360"/>
      </w:pPr>
      <w:rPr>
        <w:rFonts w:hint="default"/>
        <w:lang w:val="id" w:eastAsia="en-US" w:bidi="ar-SA"/>
      </w:rPr>
    </w:lvl>
    <w:lvl w:ilvl="3">
      <w:numFmt w:val="bullet"/>
      <w:lvlText w:val="•"/>
      <w:lvlJc w:val="left"/>
      <w:pPr>
        <w:ind w:left="3854" w:hanging="360"/>
      </w:pPr>
      <w:rPr>
        <w:rFonts w:hint="default"/>
        <w:lang w:val="id" w:eastAsia="en-US" w:bidi="ar-SA"/>
      </w:rPr>
    </w:lvl>
    <w:lvl w:ilvl="4">
      <w:numFmt w:val="bullet"/>
      <w:lvlText w:val="•"/>
      <w:lvlJc w:val="left"/>
      <w:pPr>
        <w:ind w:left="4742" w:hanging="360"/>
      </w:pPr>
      <w:rPr>
        <w:rFonts w:hint="default"/>
        <w:lang w:val="id" w:eastAsia="en-US" w:bidi="ar-SA"/>
      </w:rPr>
    </w:lvl>
    <w:lvl w:ilvl="5">
      <w:numFmt w:val="bullet"/>
      <w:lvlText w:val="•"/>
      <w:lvlJc w:val="left"/>
      <w:pPr>
        <w:ind w:left="5629" w:hanging="360"/>
      </w:pPr>
      <w:rPr>
        <w:rFonts w:hint="default"/>
        <w:lang w:val="id" w:eastAsia="en-US" w:bidi="ar-SA"/>
      </w:rPr>
    </w:lvl>
    <w:lvl w:ilvl="6">
      <w:numFmt w:val="bullet"/>
      <w:lvlText w:val="•"/>
      <w:lvlJc w:val="left"/>
      <w:pPr>
        <w:ind w:left="6517" w:hanging="360"/>
      </w:pPr>
      <w:rPr>
        <w:rFonts w:hint="default"/>
        <w:lang w:val="id" w:eastAsia="en-US" w:bidi="ar-SA"/>
      </w:rPr>
    </w:lvl>
    <w:lvl w:ilvl="7">
      <w:numFmt w:val="bullet"/>
      <w:lvlText w:val="•"/>
      <w:lvlJc w:val="left"/>
      <w:pPr>
        <w:ind w:left="7404" w:hanging="360"/>
      </w:pPr>
      <w:rPr>
        <w:rFonts w:hint="default"/>
        <w:lang w:val="id" w:eastAsia="en-US" w:bidi="ar-SA"/>
      </w:rPr>
    </w:lvl>
    <w:lvl w:ilvl="8">
      <w:numFmt w:val="bullet"/>
      <w:lvlText w:val="•"/>
      <w:lvlJc w:val="left"/>
      <w:pPr>
        <w:ind w:left="8292" w:hanging="360"/>
      </w:pPr>
      <w:rPr>
        <w:rFonts w:hint="default"/>
        <w:lang w:val="id" w:eastAsia="en-US" w:bidi="ar-SA"/>
      </w:rPr>
    </w:lvl>
  </w:abstractNum>
  <w:abstractNum w:abstractNumId="19">
    <w:nsid w:val="2CA7F0A0"/>
    <w:multiLevelType w:val="multilevel"/>
    <w:tmpl w:val="2CA7F0A0"/>
    <w:lvl w:ilvl="0">
      <w:start w:val="1"/>
      <w:numFmt w:val="decimal"/>
      <w:lvlText w:val="%1"/>
      <w:lvlJc w:val="left"/>
      <w:pPr>
        <w:ind w:left="1414" w:hanging="420"/>
      </w:pPr>
      <w:rPr>
        <w:rFonts w:hint="default"/>
        <w:lang w:val="id" w:eastAsia="en-US" w:bidi="ar-SA"/>
      </w:rPr>
    </w:lvl>
    <w:lvl w:ilvl="1">
      <w:start w:val="1"/>
      <w:numFmt w:val="decimal"/>
      <w:lvlText w:val="%1.%2"/>
      <w:lvlJc w:val="left"/>
      <w:pPr>
        <w:ind w:left="1414"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74" w:hanging="360"/>
      </w:pPr>
      <w:rPr>
        <w:rFonts w:hint="default"/>
        <w:lang w:val="id" w:eastAsia="en-US" w:bidi="ar-SA"/>
      </w:rPr>
    </w:lvl>
    <w:lvl w:ilvl="4">
      <w:numFmt w:val="bullet"/>
      <w:lvlText w:val="•"/>
      <w:lvlJc w:val="left"/>
      <w:pPr>
        <w:ind w:left="4502" w:hanging="360"/>
      </w:pPr>
      <w:rPr>
        <w:rFonts w:hint="default"/>
        <w:lang w:val="id" w:eastAsia="en-US" w:bidi="ar-SA"/>
      </w:rPr>
    </w:lvl>
    <w:lvl w:ilvl="5">
      <w:numFmt w:val="bullet"/>
      <w:lvlText w:val="•"/>
      <w:lvlJc w:val="left"/>
      <w:pPr>
        <w:ind w:left="5429" w:hanging="360"/>
      </w:pPr>
      <w:rPr>
        <w:rFonts w:hint="default"/>
        <w:lang w:val="id" w:eastAsia="en-US" w:bidi="ar-SA"/>
      </w:rPr>
    </w:lvl>
    <w:lvl w:ilvl="6">
      <w:numFmt w:val="bullet"/>
      <w:lvlText w:val="•"/>
      <w:lvlJc w:val="left"/>
      <w:pPr>
        <w:ind w:left="6357" w:hanging="360"/>
      </w:pPr>
      <w:rPr>
        <w:rFonts w:hint="default"/>
        <w:lang w:val="id" w:eastAsia="en-US" w:bidi="ar-SA"/>
      </w:rPr>
    </w:lvl>
    <w:lvl w:ilvl="7">
      <w:numFmt w:val="bullet"/>
      <w:lvlText w:val="•"/>
      <w:lvlJc w:val="left"/>
      <w:pPr>
        <w:ind w:left="7284" w:hanging="360"/>
      </w:pPr>
      <w:rPr>
        <w:rFonts w:hint="default"/>
        <w:lang w:val="id" w:eastAsia="en-US" w:bidi="ar-SA"/>
      </w:rPr>
    </w:lvl>
    <w:lvl w:ilvl="8">
      <w:numFmt w:val="bullet"/>
      <w:lvlText w:val="•"/>
      <w:lvlJc w:val="left"/>
      <w:pPr>
        <w:ind w:left="8212" w:hanging="360"/>
      </w:pPr>
      <w:rPr>
        <w:rFonts w:hint="default"/>
        <w:lang w:val="id" w:eastAsia="en-US" w:bidi="ar-SA"/>
      </w:rPr>
    </w:lvl>
  </w:abstractNum>
  <w:abstractNum w:abstractNumId="20">
    <w:nsid w:val="30B43EE9"/>
    <w:multiLevelType w:val="multilevel"/>
    <w:tmpl w:val="30B43EE9"/>
    <w:lvl w:ilvl="0">
      <w:start w:val="3"/>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02" w:hanging="28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07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411" w:hanging="360"/>
      </w:pPr>
      <w:rPr>
        <w:rFonts w:hint="default"/>
        <w:lang w:val="id" w:eastAsia="en-US" w:bidi="ar-SA"/>
      </w:rPr>
    </w:lvl>
    <w:lvl w:ilvl="6">
      <w:numFmt w:val="bullet"/>
      <w:lvlText w:val="•"/>
      <w:lvlJc w:val="left"/>
      <w:pPr>
        <w:ind w:left="4742" w:hanging="360"/>
      </w:pPr>
      <w:rPr>
        <w:rFonts w:hint="default"/>
        <w:lang w:val="id" w:eastAsia="en-US" w:bidi="ar-SA"/>
      </w:rPr>
    </w:lvl>
    <w:lvl w:ilvl="7">
      <w:numFmt w:val="bullet"/>
      <w:lvlText w:val="•"/>
      <w:lvlJc w:val="left"/>
      <w:pPr>
        <w:ind w:left="6073" w:hanging="360"/>
      </w:pPr>
      <w:rPr>
        <w:rFonts w:hint="default"/>
        <w:lang w:val="id" w:eastAsia="en-US" w:bidi="ar-SA"/>
      </w:rPr>
    </w:lvl>
    <w:lvl w:ilvl="8">
      <w:numFmt w:val="bullet"/>
      <w:lvlText w:val="•"/>
      <w:lvlJc w:val="left"/>
      <w:pPr>
        <w:ind w:left="7404" w:hanging="360"/>
      </w:pPr>
      <w:rPr>
        <w:rFonts w:hint="default"/>
        <w:lang w:val="id" w:eastAsia="en-US" w:bidi="ar-SA"/>
      </w:rPr>
    </w:lvl>
  </w:abstractNum>
  <w:abstractNum w:abstractNumId="21">
    <w:nsid w:val="35F7EAB2"/>
    <w:multiLevelType w:val="multilevel"/>
    <w:tmpl w:val="35F7EAB2"/>
    <w:lvl w:ilvl="0">
      <w:numFmt w:val="bullet"/>
      <w:lvlText w:val="-"/>
      <w:lvlJc w:val="left"/>
      <w:pPr>
        <w:ind w:left="144" w:hanging="264"/>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331" w:hanging="264"/>
      </w:pPr>
      <w:rPr>
        <w:rFonts w:hint="default"/>
        <w:lang w:val="id" w:eastAsia="en-US" w:bidi="ar-SA"/>
      </w:rPr>
    </w:lvl>
    <w:lvl w:ilvl="2">
      <w:numFmt w:val="bullet"/>
      <w:lvlText w:val="•"/>
      <w:lvlJc w:val="left"/>
      <w:pPr>
        <w:ind w:left="523" w:hanging="264"/>
      </w:pPr>
      <w:rPr>
        <w:rFonts w:hint="default"/>
        <w:lang w:val="id" w:eastAsia="en-US" w:bidi="ar-SA"/>
      </w:rPr>
    </w:lvl>
    <w:lvl w:ilvl="3">
      <w:numFmt w:val="bullet"/>
      <w:lvlText w:val="•"/>
      <w:lvlJc w:val="left"/>
      <w:pPr>
        <w:ind w:left="714" w:hanging="264"/>
      </w:pPr>
      <w:rPr>
        <w:rFonts w:hint="default"/>
        <w:lang w:val="id" w:eastAsia="en-US" w:bidi="ar-SA"/>
      </w:rPr>
    </w:lvl>
    <w:lvl w:ilvl="4">
      <w:numFmt w:val="bullet"/>
      <w:lvlText w:val="•"/>
      <w:lvlJc w:val="left"/>
      <w:pPr>
        <w:ind w:left="906" w:hanging="264"/>
      </w:pPr>
      <w:rPr>
        <w:rFonts w:hint="default"/>
        <w:lang w:val="id" w:eastAsia="en-US" w:bidi="ar-SA"/>
      </w:rPr>
    </w:lvl>
    <w:lvl w:ilvl="5">
      <w:numFmt w:val="bullet"/>
      <w:lvlText w:val="•"/>
      <w:lvlJc w:val="left"/>
      <w:pPr>
        <w:ind w:left="1097" w:hanging="264"/>
      </w:pPr>
      <w:rPr>
        <w:rFonts w:hint="default"/>
        <w:lang w:val="id" w:eastAsia="en-US" w:bidi="ar-SA"/>
      </w:rPr>
    </w:lvl>
    <w:lvl w:ilvl="6">
      <w:numFmt w:val="bullet"/>
      <w:lvlText w:val="•"/>
      <w:lvlJc w:val="left"/>
      <w:pPr>
        <w:ind w:left="1289" w:hanging="264"/>
      </w:pPr>
      <w:rPr>
        <w:rFonts w:hint="default"/>
        <w:lang w:val="id" w:eastAsia="en-US" w:bidi="ar-SA"/>
      </w:rPr>
    </w:lvl>
    <w:lvl w:ilvl="7">
      <w:numFmt w:val="bullet"/>
      <w:lvlText w:val="•"/>
      <w:lvlJc w:val="left"/>
      <w:pPr>
        <w:ind w:left="1480" w:hanging="264"/>
      </w:pPr>
      <w:rPr>
        <w:rFonts w:hint="default"/>
        <w:lang w:val="id" w:eastAsia="en-US" w:bidi="ar-SA"/>
      </w:rPr>
    </w:lvl>
    <w:lvl w:ilvl="8">
      <w:numFmt w:val="bullet"/>
      <w:lvlText w:val="•"/>
      <w:lvlJc w:val="left"/>
      <w:pPr>
        <w:ind w:left="1672" w:hanging="264"/>
      </w:pPr>
      <w:rPr>
        <w:rFonts w:hint="default"/>
        <w:lang w:val="id" w:eastAsia="en-US" w:bidi="ar-SA"/>
      </w:rPr>
    </w:lvl>
  </w:abstractNum>
  <w:abstractNum w:abstractNumId="22">
    <w:nsid w:val="433ED67B"/>
    <w:multiLevelType w:val="multilevel"/>
    <w:tmpl w:val="433ED67B"/>
    <w:lvl w:ilvl="0">
      <w:start w:val="4"/>
      <w:numFmt w:val="decimal"/>
      <w:lvlText w:val="%1"/>
      <w:lvlJc w:val="left"/>
      <w:pPr>
        <w:ind w:left="1354" w:hanging="360"/>
      </w:pPr>
      <w:rPr>
        <w:rFonts w:hint="default"/>
        <w:lang w:val="id"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14"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74" w:hanging="720"/>
      </w:pPr>
      <w:rPr>
        <w:rFonts w:hint="default"/>
        <w:lang w:val="id" w:eastAsia="en-US" w:bidi="ar-SA"/>
      </w:rPr>
    </w:lvl>
    <w:lvl w:ilvl="4">
      <w:numFmt w:val="bullet"/>
      <w:lvlText w:val="•"/>
      <w:lvlJc w:val="left"/>
      <w:pPr>
        <w:ind w:left="4502" w:hanging="720"/>
      </w:pPr>
      <w:rPr>
        <w:rFonts w:hint="default"/>
        <w:lang w:val="id" w:eastAsia="en-US" w:bidi="ar-SA"/>
      </w:rPr>
    </w:lvl>
    <w:lvl w:ilvl="5">
      <w:numFmt w:val="bullet"/>
      <w:lvlText w:val="•"/>
      <w:lvlJc w:val="left"/>
      <w:pPr>
        <w:ind w:left="5429" w:hanging="720"/>
      </w:pPr>
      <w:rPr>
        <w:rFonts w:hint="default"/>
        <w:lang w:val="id" w:eastAsia="en-US" w:bidi="ar-SA"/>
      </w:rPr>
    </w:lvl>
    <w:lvl w:ilvl="6">
      <w:numFmt w:val="bullet"/>
      <w:lvlText w:val="•"/>
      <w:lvlJc w:val="left"/>
      <w:pPr>
        <w:ind w:left="6357" w:hanging="720"/>
      </w:pPr>
      <w:rPr>
        <w:rFonts w:hint="default"/>
        <w:lang w:val="id" w:eastAsia="en-US" w:bidi="ar-SA"/>
      </w:rPr>
    </w:lvl>
    <w:lvl w:ilvl="7">
      <w:numFmt w:val="bullet"/>
      <w:lvlText w:val="•"/>
      <w:lvlJc w:val="left"/>
      <w:pPr>
        <w:ind w:left="7284" w:hanging="720"/>
      </w:pPr>
      <w:rPr>
        <w:rFonts w:hint="default"/>
        <w:lang w:val="id" w:eastAsia="en-US" w:bidi="ar-SA"/>
      </w:rPr>
    </w:lvl>
    <w:lvl w:ilvl="8">
      <w:numFmt w:val="bullet"/>
      <w:lvlText w:val="•"/>
      <w:lvlJc w:val="left"/>
      <w:pPr>
        <w:ind w:left="8212" w:hanging="720"/>
      </w:pPr>
      <w:rPr>
        <w:rFonts w:hint="default"/>
        <w:lang w:val="id" w:eastAsia="en-US" w:bidi="ar-SA"/>
      </w:rPr>
    </w:lvl>
  </w:abstractNum>
  <w:abstractNum w:abstractNumId="23">
    <w:nsid w:val="59AAF4AE"/>
    <w:multiLevelType w:val="multilevel"/>
    <w:tmpl w:val="59AAF4AE"/>
    <w:lvl w:ilvl="0">
      <w:start w:val="1"/>
      <w:numFmt w:val="decimal"/>
      <w:lvlText w:val="%1."/>
      <w:lvlJc w:val="left"/>
      <w:pPr>
        <w:ind w:left="171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2554" w:hanging="360"/>
      </w:pPr>
      <w:rPr>
        <w:rFonts w:hint="default"/>
        <w:lang w:val="id" w:eastAsia="en-US" w:bidi="ar-SA"/>
      </w:rPr>
    </w:lvl>
    <w:lvl w:ilvl="2">
      <w:numFmt w:val="bullet"/>
      <w:lvlText w:val="•"/>
      <w:lvlJc w:val="left"/>
      <w:pPr>
        <w:ind w:left="3389" w:hanging="360"/>
      </w:pPr>
      <w:rPr>
        <w:rFonts w:hint="default"/>
        <w:lang w:val="id" w:eastAsia="en-US" w:bidi="ar-SA"/>
      </w:rPr>
    </w:lvl>
    <w:lvl w:ilvl="3">
      <w:numFmt w:val="bullet"/>
      <w:lvlText w:val="•"/>
      <w:lvlJc w:val="left"/>
      <w:pPr>
        <w:ind w:left="4224" w:hanging="360"/>
      </w:pPr>
      <w:rPr>
        <w:rFonts w:hint="default"/>
        <w:lang w:val="id" w:eastAsia="en-US" w:bidi="ar-SA"/>
      </w:rPr>
    </w:lvl>
    <w:lvl w:ilvl="4">
      <w:numFmt w:val="bullet"/>
      <w:lvlText w:val="•"/>
      <w:lvlJc w:val="left"/>
      <w:pPr>
        <w:ind w:left="5058" w:hanging="360"/>
      </w:pPr>
      <w:rPr>
        <w:rFonts w:hint="default"/>
        <w:lang w:val="id" w:eastAsia="en-US" w:bidi="ar-SA"/>
      </w:rPr>
    </w:lvl>
    <w:lvl w:ilvl="5">
      <w:numFmt w:val="bullet"/>
      <w:lvlText w:val="•"/>
      <w:lvlJc w:val="left"/>
      <w:pPr>
        <w:ind w:left="5893" w:hanging="360"/>
      </w:pPr>
      <w:rPr>
        <w:rFonts w:hint="default"/>
        <w:lang w:val="id" w:eastAsia="en-US" w:bidi="ar-SA"/>
      </w:rPr>
    </w:lvl>
    <w:lvl w:ilvl="6">
      <w:numFmt w:val="bullet"/>
      <w:lvlText w:val="•"/>
      <w:lvlJc w:val="left"/>
      <w:pPr>
        <w:ind w:left="6728" w:hanging="360"/>
      </w:pPr>
      <w:rPr>
        <w:rFonts w:hint="default"/>
        <w:lang w:val="id" w:eastAsia="en-US" w:bidi="ar-SA"/>
      </w:rPr>
    </w:lvl>
    <w:lvl w:ilvl="7">
      <w:numFmt w:val="bullet"/>
      <w:lvlText w:val="•"/>
      <w:lvlJc w:val="left"/>
      <w:pPr>
        <w:ind w:left="7562" w:hanging="360"/>
      </w:pPr>
      <w:rPr>
        <w:rFonts w:hint="default"/>
        <w:lang w:val="id" w:eastAsia="en-US" w:bidi="ar-SA"/>
      </w:rPr>
    </w:lvl>
    <w:lvl w:ilvl="8">
      <w:numFmt w:val="bullet"/>
      <w:lvlText w:val="•"/>
      <w:lvlJc w:val="left"/>
      <w:pPr>
        <w:ind w:left="8397" w:hanging="360"/>
      </w:pPr>
      <w:rPr>
        <w:rFonts w:hint="default"/>
        <w:lang w:val="id" w:eastAsia="en-US" w:bidi="ar-SA"/>
      </w:rPr>
    </w:lvl>
  </w:abstractNum>
  <w:abstractNum w:abstractNumId="24">
    <w:nsid w:val="59ADCABA"/>
    <w:multiLevelType w:val="multilevel"/>
    <w:tmpl w:val="59ADCABA"/>
    <w:lvl w:ilvl="0">
      <w:start w:val="2"/>
      <w:numFmt w:val="decimal"/>
      <w:lvlText w:val="%1"/>
      <w:lvlJc w:val="left"/>
      <w:pPr>
        <w:ind w:left="2554" w:hanging="569"/>
      </w:pPr>
      <w:rPr>
        <w:rFonts w:hint="default"/>
        <w:lang w:val="id" w:eastAsia="en-US" w:bidi="ar-SA"/>
      </w:rPr>
    </w:lvl>
    <w:lvl w:ilvl="1">
      <w:start w:val="1"/>
      <w:numFmt w:val="decimal"/>
      <w:lvlText w:val="%1.%2"/>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262" w:hanging="70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72" w:hanging="708"/>
      </w:pPr>
      <w:rPr>
        <w:rFonts w:hint="default"/>
        <w:lang w:val="id" w:eastAsia="en-US" w:bidi="ar-SA"/>
      </w:rPr>
    </w:lvl>
    <w:lvl w:ilvl="4">
      <w:numFmt w:val="bullet"/>
      <w:lvlText w:val="•"/>
      <w:lvlJc w:val="left"/>
      <w:pPr>
        <w:ind w:left="5529" w:hanging="708"/>
      </w:pPr>
      <w:rPr>
        <w:rFonts w:hint="default"/>
        <w:lang w:val="id" w:eastAsia="en-US" w:bidi="ar-SA"/>
      </w:rPr>
    </w:lvl>
    <w:lvl w:ilvl="5">
      <w:numFmt w:val="bullet"/>
      <w:lvlText w:val="•"/>
      <w:lvlJc w:val="left"/>
      <w:pPr>
        <w:ind w:left="6285" w:hanging="708"/>
      </w:pPr>
      <w:rPr>
        <w:rFonts w:hint="default"/>
        <w:lang w:val="id" w:eastAsia="en-US" w:bidi="ar-SA"/>
      </w:rPr>
    </w:lvl>
    <w:lvl w:ilvl="6">
      <w:numFmt w:val="bullet"/>
      <w:lvlText w:val="•"/>
      <w:lvlJc w:val="left"/>
      <w:pPr>
        <w:ind w:left="7041" w:hanging="708"/>
      </w:pPr>
      <w:rPr>
        <w:rFonts w:hint="default"/>
        <w:lang w:val="id" w:eastAsia="en-US" w:bidi="ar-SA"/>
      </w:rPr>
    </w:lvl>
    <w:lvl w:ilvl="7">
      <w:numFmt w:val="bullet"/>
      <w:lvlText w:val="•"/>
      <w:lvlJc w:val="left"/>
      <w:pPr>
        <w:ind w:left="7798" w:hanging="708"/>
      </w:pPr>
      <w:rPr>
        <w:rFonts w:hint="default"/>
        <w:lang w:val="id" w:eastAsia="en-US" w:bidi="ar-SA"/>
      </w:rPr>
    </w:lvl>
    <w:lvl w:ilvl="8">
      <w:numFmt w:val="bullet"/>
      <w:lvlText w:val="•"/>
      <w:lvlJc w:val="left"/>
      <w:pPr>
        <w:ind w:left="8554" w:hanging="708"/>
      </w:pPr>
      <w:rPr>
        <w:rFonts w:hint="default"/>
        <w:lang w:val="id" w:eastAsia="en-US" w:bidi="ar-SA"/>
      </w:rPr>
    </w:lvl>
  </w:abstractNum>
  <w:abstractNum w:abstractNumId="25">
    <w:nsid w:val="6C885DB5"/>
    <w:multiLevelType w:val="multilevel"/>
    <w:tmpl w:val="6C885DB5"/>
    <w:lvl w:ilvl="0">
      <w:start w:val="1"/>
      <w:numFmt w:val="decimal"/>
      <w:lvlText w:val="%1."/>
      <w:lvlJc w:val="left"/>
      <w:pPr>
        <w:ind w:left="375" w:hanging="228"/>
      </w:pPr>
      <w:rPr>
        <w:rFonts w:hint="default"/>
        <w:spacing w:val="0"/>
        <w:w w:val="100"/>
        <w:lang w:val="id" w:eastAsia="en-US" w:bidi="ar-SA"/>
      </w:rPr>
    </w:lvl>
    <w:lvl w:ilvl="1">
      <w:numFmt w:val="bullet"/>
      <w:lvlText w:val="•"/>
      <w:lvlJc w:val="left"/>
      <w:pPr>
        <w:ind w:left="667" w:hanging="228"/>
      </w:pPr>
      <w:rPr>
        <w:rFonts w:hint="default"/>
        <w:lang w:val="id" w:eastAsia="en-US" w:bidi="ar-SA"/>
      </w:rPr>
    </w:lvl>
    <w:lvl w:ilvl="2">
      <w:numFmt w:val="bullet"/>
      <w:lvlText w:val="•"/>
      <w:lvlJc w:val="left"/>
      <w:pPr>
        <w:ind w:left="954" w:hanging="228"/>
      </w:pPr>
      <w:rPr>
        <w:rFonts w:hint="default"/>
        <w:lang w:val="id" w:eastAsia="en-US" w:bidi="ar-SA"/>
      </w:rPr>
    </w:lvl>
    <w:lvl w:ilvl="3">
      <w:numFmt w:val="bullet"/>
      <w:lvlText w:val="•"/>
      <w:lvlJc w:val="left"/>
      <w:pPr>
        <w:ind w:left="1241" w:hanging="228"/>
      </w:pPr>
      <w:rPr>
        <w:rFonts w:hint="default"/>
        <w:lang w:val="id" w:eastAsia="en-US" w:bidi="ar-SA"/>
      </w:rPr>
    </w:lvl>
    <w:lvl w:ilvl="4">
      <w:numFmt w:val="bullet"/>
      <w:lvlText w:val="•"/>
      <w:lvlJc w:val="left"/>
      <w:pPr>
        <w:ind w:left="1529" w:hanging="228"/>
      </w:pPr>
      <w:rPr>
        <w:rFonts w:hint="default"/>
        <w:lang w:val="id" w:eastAsia="en-US" w:bidi="ar-SA"/>
      </w:rPr>
    </w:lvl>
    <w:lvl w:ilvl="5">
      <w:numFmt w:val="bullet"/>
      <w:lvlText w:val="•"/>
      <w:lvlJc w:val="left"/>
      <w:pPr>
        <w:ind w:left="1816" w:hanging="228"/>
      </w:pPr>
      <w:rPr>
        <w:rFonts w:hint="default"/>
        <w:lang w:val="id" w:eastAsia="en-US" w:bidi="ar-SA"/>
      </w:rPr>
    </w:lvl>
    <w:lvl w:ilvl="6">
      <w:numFmt w:val="bullet"/>
      <w:lvlText w:val="•"/>
      <w:lvlJc w:val="left"/>
      <w:pPr>
        <w:ind w:left="2103" w:hanging="228"/>
      </w:pPr>
      <w:rPr>
        <w:rFonts w:hint="default"/>
        <w:lang w:val="id" w:eastAsia="en-US" w:bidi="ar-SA"/>
      </w:rPr>
    </w:lvl>
    <w:lvl w:ilvl="7">
      <w:numFmt w:val="bullet"/>
      <w:lvlText w:val="•"/>
      <w:lvlJc w:val="left"/>
      <w:pPr>
        <w:ind w:left="2391" w:hanging="228"/>
      </w:pPr>
      <w:rPr>
        <w:rFonts w:hint="default"/>
        <w:lang w:val="id" w:eastAsia="en-US" w:bidi="ar-SA"/>
      </w:rPr>
    </w:lvl>
    <w:lvl w:ilvl="8">
      <w:numFmt w:val="bullet"/>
      <w:lvlText w:val="•"/>
      <w:lvlJc w:val="left"/>
      <w:pPr>
        <w:ind w:left="2678" w:hanging="228"/>
      </w:pPr>
      <w:rPr>
        <w:rFonts w:hint="default"/>
        <w:lang w:val="id" w:eastAsia="en-US" w:bidi="ar-SA"/>
      </w:rPr>
    </w:lvl>
  </w:abstractNum>
  <w:num w:numId="1">
    <w:abstractNumId w:val="14"/>
  </w:num>
  <w:num w:numId="2">
    <w:abstractNumId w:val="9"/>
  </w:num>
  <w:num w:numId="3">
    <w:abstractNumId w:val="24"/>
  </w:num>
  <w:num w:numId="4">
    <w:abstractNumId w:val="3"/>
  </w:num>
  <w:num w:numId="5">
    <w:abstractNumId w:val="2"/>
  </w:num>
  <w:num w:numId="6">
    <w:abstractNumId w:val="15"/>
  </w:num>
  <w:num w:numId="7">
    <w:abstractNumId w:val="17"/>
  </w:num>
  <w:num w:numId="8">
    <w:abstractNumId w:val="19"/>
  </w:num>
  <w:num w:numId="9">
    <w:abstractNumId w:val="7"/>
  </w:num>
  <w:num w:numId="10">
    <w:abstractNumId w:val="21"/>
  </w:num>
  <w:num w:numId="11">
    <w:abstractNumId w:val="25"/>
  </w:num>
  <w:num w:numId="12">
    <w:abstractNumId w:val="11"/>
  </w:num>
  <w:num w:numId="13">
    <w:abstractNumId w:val="1"/>
  </w:num>
  <w:num w:numId="14">
    <w:abstractNumId w:val="16"/>
  </w:num>
  <w:num w:numId="15">
    <w:abstractNumId w:val="4"/>
  </w:num>
  <w:num w:numId="16">
    <w:abstractNumId w:val="20"/>
  </w:num>
  <w:num w:numId="17">
    <w:abstractNumId w:val="10"/>
  </w:num>
  <w:num w:numId="18">
    <w:abstractNumId w:val="23"/>
  </w:num>
  <w:num w:numId="19">
    <w:abstractNumId w:val="18"/>
  </w:num>
  <w:num w:numId="20">
    <w:abstractNumId w:val="22"/>
  </w:num>
  <w:num w:numId="21">
    <w:abstractNumId w:val="5"/>
  </w:num>
  <w:num w:numId="22">
    <w:abstractNumId w:val="0"/>
  </w:num>
  <w:num w:numId="23">
    <w:abstractNumId w:val="8"/>
  </w:num>
  <w:num w:numId="24">
    <w:abstractNumId w:val="6"/>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ZEX2cQHnEFcIxZplOrpskpaBYRnSRahnioVXPK2Xr4B2klGTYJ604k5HdXWUphzqZOaLmUEh5tMHozkdSJ9qnA==" w:salt="0Vx6p8+ipE1+eYZxpz3GTA=="/>
  <w:defaultTabStop w:val="720"/>
  <w:drawingGridHorizontalSpacing w:val="110"/>
  <w:displayHorizontalDrawingGridEvery w:val="2"/>
  <w:characterSpacingControl w:val="doNotCompress"/>
  <w:hdrShapeDefaults>
    <o:shapedefaults v:ext="edit" spidmax="2478" fillcolor="white">
      <v:fill color="white"/>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61"/>
    <w:rsid w:val="0000380D"/>
    <w:rsid w:val="0007253A"/>
    <w:rsid w:val="00074A21"/>
    <w:rsid w:val="000C56E8"/>
    <w:rsid w:val="000F37AF"/>
    <w:rsid w:val="00103951"/>
    <w:rsid w:val="001A09DE"/>
    <w:rsid w:val="001D5E76"/>
    <w:rsid w:val="001E5A9E"/>
    <w:rsid w:val="0021781D"/>
    <w:rsid w:val="0028074A"/>
    <w:rsid w:val="002D45B7"/>
    <w:rsid w:val="002E37D3"/>
    <w:rsid w:val="003A2770"/>
    <w:rsid w:val="00421D49"/>
    <w:rsid w:val="00532124"/>
    <w:rsid w:val="00594DDF"/>
    <w:rsid w:val="005B547F"/>
    <w:rsid w:val="005F689C"/>
    <w:rsid w:val="006128AD"/>
    <w:rsid w:val="00627B96"/>
    <w:rsid w:val="00697794"/>
    <w:rsid w:val="006A1663"/>
    <w:rsid w:val="006C281D"/>
    <w:rsid w:val="006F0C8B"/>
    <w:rsid w:val="00716372"/>
    <w:rsid w:val="0078481C"/>
    <w:rsid w:val="00822DCC"/>
    <w:rsid w:val="00847E64"/>
    <w:rsid w:val="008657EC"/>
    <w:rsid w:val="00873295"/>
    <w:rsid w:val="008A7C1C"/>
    <w:rsid w:val="008D664D"/>
    <w:rsid w:val="00A06BAD"/>
    <w:rsid w:val="00A110BC"/>
    <w:rsid w:val="00A63C61"/>
    <w:rsid w:val="00A726BE"/>
    <w:rsid w:val="00AB2F24"/>
    <w:rsid w:val="00AD68F7"/>
    <w:rsid w:val="00AE4CF0"/>
    <w:rsid w:val="00AF6F6A"/>
    <w:rsid w:val="00B03522"/>
    <w:rsid w:val="00B06053"/>
    <w:rsid w:val="00B340EC"/>
    <w:rsid w:val="00B360EB"/>
    <w:rsid w:val="00B807EA"/>
    <w:rsid w:val="00BD67E2"/>
    <w:rsid w:val="00C8293B"/>
    <w:rsid w:val="00C82D99"/>
    <w:rsid w:val="00D20723"/>
    <w:rsid w:val="00DB3FA8"/>
    <w:rsid w:val="00DC2884"/>
    <w:rsid w:val="00E26369"/>
    <w:rsid w:val="00E42BC1"/>
    <w:rsid w:val="00E90326"/>
    <w:rsid w:val="00E90F61"/>
    <w:rsid w:val="00F127F2"/>
    <w:rsid w:val="00F518F5"/>
    <w:rsid w:val="00FD61BD"/>
    <w:rsid w:val="0138268E"/>
    <w:rsid w:val="06BC4F18"/>
    <w:rsid w:val="0C3E7A39"/>
    <w:rsid w:val="18752231"/>
    <w:rsid w:val="1CA46DE7"/>
    <w:rsid w:val="3A445FA5"/>
    <w:rsid w:val="46304D7B"/>
    <w:rsid w:val="4AB2329C"/>
    <w:rsid w:val="50234908"/>
    <w:rsid w:val="51AA7C07"/>
    <w:rsid w:val="56F72FEB"/>
    <w:rsid w:val="5E583259"/>
    <w:rsid w:val="68FA2F47"/>
    <w:rsid w:val="69877444"/>
    <w:rsid w:val="71B8501F"/>
    <w:rsid w:val="73BE47DE"/>
    <w:rsid w:val="776C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78" fillcolor="white">
      <v:fill color="white"/>
    </o:shapedefaults>
    <o:shapelayout v:ext="edit">
      <o:idmap v:ext="edit" data="1"/>
    </o:shapelayout>
  </w:shapeDefaults>
  <w:decimalSymbol w:val="."/>
  <w:listSeparator w:val=","/>
  <w14:docId w14:val="79120721"/>
  <w15:docId w15:val="{F865FAF8-ECEC-4256-9092-2BE0A7D5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uiPriority w:val="1"/>
    <w:qFormat/>
    <w:pPr>
      <w:ind w:left="943" w:right="1085"/>
      <w:jc w:val="center"/>
      <w:outlineLvl w:val="0"/>
    </w:pPr>
    <w:rPr>
      <w:b/>
      <w:bCs/>
      <w:sz w:val="24"/>
      <w:szCs w:val="24"/>
    </w:rPr>
  </w:style>
  <w:style w:type="paragraph" w:styleId="Heading2">
    <w:name w:val="heading 2"/>
    <w:basedOn w:val="Normal"/>
    <w:uiPriority w:val="1"/>
    <w:qFormat/>
    <w:pPr>
      <w:spacing w:before="84"/>
      <w:ind w:left="994"/>
      <w:jc w:val="both"/>
      <w:outlineLvl w:val="1"/>
    </w:pPr>
    <w:rPr>
      <w:b/>
      <w:bCs/>
      <w:sz w:val="24"/>
      <w:szCs w:val="24"/>
    </w:rPr>
  </w:style>
  <w:style w:type="paragraph" w:styleId="Heading3">
    <w:name w:val="heading 3"/>
    <w:basedOn w:val="Normal"/>
    <w:uiPriority w:val="1"/>
    <w:qFormat/>
    <w:pPr>
      <w:ind w:left="943"/>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OC1">
    <w:name w:val="toc 1"/>
    <w:basedOn w:val="Normal"/>
    <w:uiPriority w:val="1"/>
    <w:qFormat/>
    <w:pPr>
      <w:spacing w:before="120"/>
      <w:ind w:left="994"/>
    </w:pPr>
    <w:rPr>
      <w:b/>
      <w:bCs/>
      <w:sz w:val="24"/>
      <w:szCs w:val="24"/>
    </w:rPr>
  </w:style>
  <w:style w:type="paragraph" w:styleId="TOC2">
    <w:name w:val="toc 2"/>
    <w:basedOn w:val="Normal"/>
    <w:uiPriority w:val="1"/>
    <w:qFormat/>
    <w:pPr>
      <w:spacing w:before="120"/>
      <w:ind w:left="994"/>
    </w:pPr>
    <w:rPr>
      <w:b/>
      <w:bCs/>
      <w:sz w:val="24"/>
      <w:szCs w:val="24"/>
    </w:rPr>
  </w:style>
  <w:style w:type="paragraph" w:styleId="TOC3">
    <w:name w:val="toc 3"/>
    <w:basedOn w:val="Normal"/>
    <w:uiPriority w:val="1"/>
    <w:qFormat/>
    <w:pPr>
      <w:spacing w:before="120"/>
      <w:ind w:left="994"/>
    </w:pPr>
    <w:rPr>
      <w:b/>
      <w:bCs/>
      <w:i/>
      <w:iCs/>
      <w:sz w:val="24"/>
      <w:szCs w:val="24"/>
    </w:rPr>
  </w:style>
  <w:style w:type="paragraph" w:styleId="TOC4">
    <w:name w:val="toc 4"/>
    <w:basedOn w:val="Normal"/>
    <w:uiPriority w:val="1"/>
    <w:qFormat/>
    <w:pPr>
      <w:spacing w:before="120"/>
      <w:ind w:left="2554" w:hanging="568"/>
    </w:pPr>
    <w:rPr>
      <w:sz w:val="24"/>
      <w:szCs w:val="24"/>
    </w:rPr>
  </w:style>
  <w:style w:type="paragraph" w:styleId="TOC5">
    <w:name w:val="toc 5"/>
    <w:basedOn w:val="Normal"/>
    <w:uiPriority w:val="1"/>
    <w:qFormat/>
    <w:pPr>
      <w:spacing w:before="120"/>
      <w:ind w:left="3262" w:hanging="708"/>
    </w:pPr>
    <w:rPr>
      <w:sz w:val="24"/>
      <w:szCs w:val="24"/>
    </w:rPr>
  </w:style>
  <w:style w:type="paragraph" w:styleId="TOC6">
    <w:name w:val="toc 6"/>
    <w:basedOn w:val="Normal"/>
    <w:uiPriority w:val="1"/>
    <w:qFormat/>
    <w:pPr>
      <w:spacing w:before="1"/>
      <w:ind w:left="2554"/>
    </w:pPr>
    <w:rPr>
      <w:i/>
      <w:iCs/>
      <w:sz w:val="24"/>
      <w:szCs w:val="24"/>
    </w:rPr>
  </w:style>
  <w:style w:type="paragraph" w:styleId="TOC7">
    <w:name w:val="toc 7"/>
    <w:basedOn w:val="Normal"/>
    <w:uiPriority w:val="1"/>
    <w:qFormat/>
    <w:pPr>
      <w:spacing w:before="120"/>
      <w:ind w:left="3262" w:hanging="708"/>
    </w:pPr>
    <w:rPr>
      <w:b/>
      <w:bCs/>
      <w:i/>
      <w:iCs/>
    </w:rPr>
  </w:style>
  <w:style w:type="paragraph" w:styleId="TOC8">
    <w:name w:val="toc 8"/>
    <w:basedOn w:val="Normal"/>
    <w:uiPriority w:val="1"/>
    <w:qFormat/>
    <w:pPr>
      <w:ind w:left="3262"/>
    </w:pPr>
    <w:rPr>
      <w:sz w:val="24"/>
      <w:szCs w:val="24"/>
    </w:rPr>
  </w:style>
  <w:style w:type="paragraph" w:styleId="TOC9">
    <w:name w:val="toc 9"/>
    <w:basedOn w:val="Normal"/>
    <w:uiPriority w:val="1"/>
    <w:qFormat/>
    <w:pPr>
      <w:ind w:left="3262"/>
    </w:pPr>
    <w:rPr>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3262" w:hanging="360"/>
    </w:pPr>
  </w:style>
  <w:style w:type="paragraph" w:customStyle="1" w:styleId="TableParagraph">
    <w:name w:val="Table Paragraph"/>
    <w:basedOn w:val="Normal"/>
    <w:uiPriority w:val="1"/>
    <w:qFormat/>
    <w:pPr>
      <w:jc w:val="center"/>
    </w:pPr>
  </w:style>
  <w:style w:type="character" w:styleId="PlaceholderText">
    <w:name w:val="Placeholder Text"/>
    <w:basedOn w:val="DefaultParagraphFont"/>
    <w:uiPriority w:val="99"/>
    <w:semiHidden/>
    <w:rsid w:val="00716372"/>
    <w:rPr>
      <w:color w:val="808080"/>
    </w:rPr>
  </w:style>
  <w:style w:type="paragraph" w:styleId="BalloonText">
    <w:name w:val="Balloon Text"/>
    <w:basedOn w:val="Normal"/>
    <w:link w:val="BalloonTextChar"/>
    <w:rsid w:val="008657EC"/>
    <w:rPr>
      <w:rFonts w:ascii="Segoe UI" w:hAnsi="Segoe UI" w:cs="Segoe UI"/>
      <w:sz w:val="18"/>
      <w:szCs w:val="18"/>
    </w:rPr>
  </w:style>
  <w:style w:type="character" w:customStyle="1" w:styleId="BodyTextChar">
    <w:name w:val="Body Text Char"/>
    <w:basedOn w:val="DefaultParagraphFont"/>
    <w:link w:val="BodyText"/>
    <w:uiPriority w:val="1"/>
    <w:rsid w:val="00DB3FA8"/>
    <w:rPr>
      <w:rFonts w:ascii="Times New Roman" w:eastAsia="Times New Roman" w:hAnsi="Times New Roman" w:cs="Times New Roman"/>
      <w:sz w:val="24"/>
      <w:szCs w:val="24"/>
      <w:lang w:val="id"/>
    </w:rPr>
  </w:style>
  <w:style w:type="character" w:customStyle="1" w:styleId="BalloonTextChar">
    <w:name w:val="Balloon Text Char"/>
    <w:basedOn w:val="DefaultParagraphFont"/>
    <w:link w:val="BalloonText"/>
    <w:rsid w:val="008657EC"/>
    <w:rPr>
      <w:rFonts w:ascii="Segoe UI" w:eastAsia="Times New Roman" w:hAnsi="Segoe UI" w:cs="Segoe UI"/>
      <w:sz w:val="18"/>
      <w:szCs w:val="18"/>
      <w:lang w:val="id"/>
    </w:rPr>
  </w:style>
  <w:style w:type="paragraph" w:styleId="Header">
    <w:name w:val="header"/>
    <w:basedOn w:val="Normal"/>
    <w:link w:val="HeaderChar"/>
    <w:rsid w:val="001A09DE"/>
    <w:pPr>
      <w:tabs>
        <w:tab w:val="center" w:pos="4680"/>
        <w:tab w:val="right" w:pos="9360"/>
      </w:tabs>
    </w:pPr>
  </w:style>
  <w:style w:type="character" w:customStyle="1" w:styleId="HeaderChar">
    <w:name w:val="Header Char"/>
    <w:basedOn w:val="DefaultParagraphFont"/>
    <w:link w:val="Header"/>
    <w:rsid w:val="001A09DE"/>
    <w:rPr>
      <w:rFonts w:ascii="Times New Roman" w:eastAsia="Times New Roman" w:hAnsi="Times New Roman" w:cs="Times New Roman"/>
      <w:sz w:val="22"/>
      <w:szCs w:val="22"/>
      <w:lang w:val="id"/>
    </w:rPr>
  </w:style>
  <w:style w:type="paragraph" w:styleId="Footer">
    <w:name w:val="footer"/>
    <w:basedOn w:val="Normal"/>
    <w:link w:val="FooterChar"/>
    <w:rsid w:val="001A09DE"/>
    <w:pPr>
      <w:tabs>
        <w:tab w:val="center" w:pos="4680"/>
        <w:tab w:val="right" w:pos="9360"/>
      </w:tabs>
    </w:pPr>
  </w:style>
  <w:style w:type="character" w:customStyle="1" w:styleId="FooterChar">
    <w:name w:val="Footer Char"/>
    <w:basedOn w:val="DefaultParagraphFont"/>
    <w:link w:val="Footer"/>
    <w:rsid w:val="001A09DE"/>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header" Target="header41.xml"/><Relationship Id="rId68" Type="http://schemas.openxmlformats.org/officeDocument/2006/relationships/footer" Target="footer15.xml"/><Relationship Id="rId76" Type="http://schemas.openxmlformats.org/officeDocument/2006/relationships/footer" Target="footer17.xml"/><Relationship Id="rId84" Type="http://schemas.openxmlformats.org/officeDocument/2006/relationships/footer" Target="footer19.xml"/><Relationship Id="rId89" Type="http://schemas.openxmlformats.org/officeDocument/2006/relationships/header" Target="header60.xml"/><Relationship Id="rId97" Type="http://schemas.openxmlformats.org/officeDocument/2006/relationships/header" Target="header66.xml"/><Relationship Id="rId7" Type="http://schemas.openxmlformats.org/officeDocument/2006/relationships/endnotes" Target="endnotes.xml"/><Relationship Id="rId71" Type="http://schemas.openxmlformats.org/officeDocument/2006/relationships/header" Target="header47.xml"/><Relationship Id="rId92"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21.xml"/><Relationship Id="rId40" Type="http://schemas.openxmlformats.org/officeDocument/2006/relationships/footer" Target="footer8.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header" Target="header37.xml"/><Relationship Id="rId66" Type="http://schemas.openxmlformats.org/officeDocument/2006/relationships/header" Target="header43.xml"/><Relationship Id="rId74" Type="http://schemas.openxmlformats.org/officeDocument/2006/relationships/header" Target="header49.xml"/><Relationship Id="rId79" Type="http://schemas.openxmlformats.org/officeDocument/2006/relationships/header" Target="header53.xml"/><Relationship Id="rId87" Type="http://schemas.openxmlformats.org/officeDocument/2006/relationships/header" Target="header59.xml"/><Relationship Id="rId5" Type="http://schemas.openxmlformats.org/officeDocument/2006/relationships/webSettings" Target="webSettings.xml"/><Relationship Id="rId61" Type="http://schemas.openxmlformats.org/officeDocument/2006/relationships/header" Target="header39.xml"/><Relationship Id="rId82" Type="http://schemas.openxmlformats.org/officeDocument/2006/relationships/header" Target="header55.xml"/><Relationship Id="rId90" Type="http://schemas.openxmlformats.org/officeDocument/2006/relationships/header" Target="header61.xml"/><Relationship Id="rId95" Type="http://schemas.openxmlformats.org/officeDocument/2006/relationships/header" Target="header65.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5.xml"/><Relationship Id="rId77" Type="http://schemas.openxmlformats.org/officeDocument/2006/relationships/header" Target="header51.xml"/><Relationship Id="rId8" Type="http://schemas.openxmlformats.org/officeDocument/2006/relationships/image" Target="media/image1.jpeg"/><Relationship Id="rId51" Type="http://schemas.openxmlformats.org/officeDocument/2006/relationships/header" Target="header32.xml"/><Relationship Id="rId72" Type="http://schemas.openxmlformats.org/officeDocument/2006/relationships/footer" Target="footer16.xml"/><Relationship Id="rId80" Type="http://schemas.openxmlformats.org/officeDocument/2006/relationships/footer" Target="footer18.xml"/><Relationship Id="rId85" Type="http://schemas.openxmlformats.org/officeDocument/2006/relationships/header" Target="header57.xml"/><Relationship Id="rId93" Type="http://schemas.openxmlformats.org/officeDocument/2006/relationships/header" Target="header63.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8.xml"/><Relationship Id="rId67" Type="http://schemas.openxmlformats.org/officeDocument/2006/relationships/header" Target="header44.xml"/><Relationship Id="rId20" Type="http://schemas.openxmlformats.org/officeDocument/2006/relationships/footer" Target="footer3.xm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header" Target="header40.xml"/><Relationship Id="rId70" Type="http://schemas.openxmlformats.org/officeDocument/2006/relationships/header" Target="header46.xml"/><Relationship Id="rId75" Type="http://schemas.openxmlformats.org/officeDocument/2006/relationships/header" Target="header50.xml"/><Relationship Id="rId83" Type="http://schemas.openxmlformats.org/officeDocument/2006/relationships/header" Target="header56.xml"/><Relationship Id="rId88" Type="http://schemas.openxmlformats.org/officeDocument/2006/relationships/footer" Target="footer20.xml"/><Relationship Id="rId91" Type="http://schemas.openxmlformats.org/officeDocument/2006/relationships/header" Target="header62.xml"/><Relationship Id="rId96"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30.xml"/><Relationship Id="rId57" Type="http://schemas.openxmlformats.org/officeDocument/2006/relationships/header" Target="header36.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2.xml"/><Relationship Id="rId73" Type="http://schemas.openxmlformats.org/officeDocument/2006/relationships/header" Target="header48.xml"/><Relationship Id="rId78" Type="http://schemas.openxmlformats.org/officeDocument/2006/relationships/header" Target="header52.xml"/><Relationship Id="rId81" Type="http://schemas.openxmlformats.org/officeDocument/2006/relationships/header" Target="header54.xml"/><Relationship Id="rId86" Type="http://schemas.openxmlformats.org/officeDocument/2006/relationships/header" Target="header58.xml"/><Relationship Id="rId94" Type="http://schemas.openxmlformats.org/officeDocument/2006/relationships/header" Target="header64.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2.png"/></Relationships>
</file>

<file path=word/_rels/header41.xml.rels><?xml version="1.0" encoding="UTF-8" standalone="yes"?>
<Relationships xmlns="http://schemas.openxmlformats.org/package/2006/relationships"><Relationship Id="rId1" Type="http://schemas.openxmlformats.org/officeDocument/2006/relationships/image" Target="media/image2.png"/></Relationships>
</file>

<file path=word/_rels/header42.xml.rels><?xml version="1.0" encoding="UTF-8" standalone="yes"?>
<Relationships xmlns="http://schemas.openxmlformats.org/package/2006/relationships"><Relationship Id="rId1" Type="http://schemas.openxmlformats.org/officeDocument/2006/relationships/image" Target="media/image2.png"/></Relationships>
</file>

<file path=word/_rels/header43.xml.rels><?xml version="1.0" encoding="UTF-8" standalone="yes"?>
<Relationships xmlns="http://schemas.openxmlformats.org/package/2006/relationships"><Relationship Id="rId1" Type="http://schemas.openxmlformats.org/officeDocument/2006/relationships/image" Target="media/image2.png"/></Relationships>
</file>

<file path=word/_rels/header44.xml.rels><?xml version="1.0" encoding="UTF-8" standalone="yes"?>
<Relationships xmlns="http://schemas.openxmlformats.org/package/2006/relationships"><Relationship Id="rId1" Type="http://schemas.openxmlformats.org/officeDocument/2006/relationships/image" Target="media/image2.png"/></Relationships>
</file>

<file path=word/_rels/header45.xml.rels><?xml version="1.0" encoding="UTF-8" standalone="yes"?>
<Relationships xmlns="http://schemas.openxmlformats.org/package/2006/relationships"><Relationship Id="rId1" Type="http://schemas.openxmlformats.org/officeDocument/2006/relationships/image" Target="media/image2.png"/></Relationships>
</file>

<file path=word/_rels/header46.xml.rels><?xml version="1.0" encoding="UTF-8" standalone="yes"?>
<Relationships xmlns="http://schemas.openxmlformats.org/package/2006/relationships"><Relationship Id="rId1" Type="http://schemas.openxmlformats.org/officeDocument/2006/relationships/image" Target="media/image2.png"/></Relationships>
</file>

<file path=word/_rels/header47.xml.rels><?xml version="1.0" encoding="UTF-8" standalone="yes"?>
<Relationships xmlns="http://schemas.openxmlformats.org/package/2006/relationships"><Relationship Id="rId1" Type="http://schemas.openxmlformats.org/officeDocument/2006/relationships/image" Target="media/image2.png"/></Relationships>
</file>

<file path=word/_rels/header48.xml.rels><?xml version="1.0" encoding="UTF-8" standalone="yes"?>
<Relationships xmlns="http://schemas.openxmlformats.org/package/2006/relationships"><Relationship Id="rId1" Type="http://schemas.openxmlformats.org/officeDocument/2006/relationships/image" Target="media/image2.png"/></Relationships>
</file>

<file path=word/_rels/header49.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50.xml.rels><?xml version="1.0" encoding="UTF-8" standalone="yes"?>
<Relationships xmlns="http://schemas.openxmlformats.org/package/2006/relationships"><Relationship Id="rId1" Type="http://schemas.openxmlformats.org/officeDocument/2006/relationships/image" Target="media/image2.png"/></Relationships>
</file>

<file path=word/_rels/header51.xml.rels><?xml version="1.0" encoding="UTF-8" standalone="yes"?>
<Relationships xmlns="http://schemas.openxmlformats.org/package/2006/relationships"><Relationship Id="rId1" Type="http://schemas.openxmlformats.org/officeDocument/2006/relationships/image" Target="media/image2.png"/></Relationships>
</file>

<file path=word/_rels/header52.xml.rels><?xml version="1.0" encoding="UTF-8" standalone="yes"?>
<Relationships xmlns="http://schemas.openxmlformats.org/package/2006/relationships"><Relationship Id="rId1" Type="http://schemas.openxmlformats.org/officeDocument/2006/relationships/image" Target="media/image2.png"/></Relationships>
</file>

<file path=word/_rels/header53.xml.rels><?xml version="1.0" encoding="UTF-8" standalone="yes"?>
<Relationships xmlns="http://schemas.openxmlformats.org/package/2006/relationships"><Relationship Id="rId1" Type="http://schemas.openxmlformats.org/officeDocument/2006/relationships/image" Target="media/image2.png"/></Relationships>
</file>

<file path=word/_rels/header54.xml.rels><?xml version="1.0" encoding="UTF-8" standalone="yes"?>
<Relationships xmlns="http://schemas.openxmlformats.org/package/2006/relationships"><Relationship Id="rId1" Type="http://schemas.openxmlformats.org/officeDocument/2006/relationships/image" Target="media/image2.png"/></Relationships>
</file>

<file path=word/_rels/header55.xml.rels><?xml version="1.0" encoding="UTF-8" standalone="yes"?>
<Relationships xmlns="http://schemas.openxmlformats.org/package/2006/relationships"><Relationship Id="rId1" Type="http://schemas.openxmlformats.org/officeDocument/2006/relationships/image" Target="media/image2.png"/></Relationships>
</file>

<file path=word/_rels/header56.xml.rels><?xml version="1.0" encoding="UTF-8" standalone="yes"?>
<Relationships xmlns="http://schemas.openxmlformats.org/package/2006/relationships"><Relationship Id="rId1" Type="http://schemas.openxmlformats.org/officeDocument/2006/relationships/image" Target="media/image2.png"/></Relationships>
</file>

<file path=word/_rels/header57.xml.rels><?xml version="1.0" encoding="UTF-8" standalone="yes"?>
<Relationships xmlns="http://schemas.openxmlformats.org/package/2006/relationships"><Relationship Id="rId1" Type="http://schemas.openxmlformats.org/officeDocument/2006/relationships/image" Target="media/image2.png"/></Relationships>
</file>

<file path=word/_rels/header58.xml.rels><?xml version="1.0" encoding="UTF-8" standalone="yes"?>
<Relationships xmlns="http://schemas.openxmlformats.org/package/2006/relationships"><Relationship Id="rId1" Type="http://schemas.openxmlformats.org/officeDocument/2006/relationships/image" Target="media/image2.png"/></Relationships>
</file>

<file path=word/_rels/header59.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60.xml.rels><?xml version="1.0" encoding="UTF-8" standalone="yes"?>
<Relationships xmlns="http://schemas.openxmlformats.org/package/2006/relationships"><Relationship Id="rId1" Type="http://schemas.openxmlformats.org/officeDocument/2006/relationships/image" Target="media/image2.png"/></Relationships>
</file>

<file path=word/_rels/header61.xml.rels><?xml version="1.0" encoding="UTF-8" standalone="yes"?>
<Relationships xmlns="http://schemas.openxmlformats.org/package/2006/relationships"><Relationship Id="rId1" Type="http://schemas.openxmlformats.org/officeDocument/2006/relationships/image" Target="media/image2.png"/></Relationships>
</file>

<file path=word/_rels/header62.xml.rels><?xml version="1.0" encoding="UTF-8" standalone="yes"?>
<Relationships xmlns="http://schemas.openxmlformats.org/package/2006/relationships"><Relationship Id="rId1" Type="http://schemas.openxmlformats.org/officeDocument/2006/relationships/image" Target="media/image2.png"/></Relationships>
</file>

<file path=word/_rels/header63.xml.rels><?xml version="1.0" encoding="UTF-8" standalone="yes"?>
<Relationships xmlns="http://schemas.openxmlformats.org/package/2006/relationships"><Relationship Id="rId1" Type="http://schemas.openxmlformats.org/officeDocument/2006/relationships/image" Target="media/image2.png"/></Relationships>
</file>

<file path=word/_rels/header64.xml.rels><?xml version="1.0" encoding="UTF-8" standalone="yes"?>
<Relationships xmlns="http://schemas.openxmlformats.org/package/2006/relationships"><Relationship Id="rId1" Type="http://schemas.openxmlformats.org/officeDocument/2006/relationships/image" Target="media/image2.png"/></Relationships>
</file>

<file path=word/_rels/header65.xml.rels><?xml version="1.0" encoding="UTF-8" standalone="yes"?>
<Relationships xmlns="http://schemas.openxmlformats.org/package/2006/relationships"><Relationship Id="rId1" Type="http://schemas.openxmlformats.org/officeDocument/2006/relationships/image" Target="media/image2.png"/></Relationships>
</file>

<file path=word/_rels/header6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2025-07-20T11:58:00Z</cp:lastPrinted>
  <dcterms:created xsi:type="dcterms:W3CDTF">2025-08-26T08:22:00Z</dcterms:created>
  <dcterms:modified xsi:type="dcterms:W3CDTF">2025-08-26T08:22:00Z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2010</vt:lpwstr>
  </property>
  <property fmtid="{D5CDD505-2E9C-101B-9397-08002B2CF9AE}" pid="4" name="LastSaved">
    <vt:filetime>2025-07-06T00:00:00Z</vt:filetime>
  </property>
  <property fmtid="{D5CDD505-2E9C-101B-9397-08002B2CF9AE}" pid="5" name="Producer">
    <vt:lpwstr>Microsoft® Word 2010</vt:lpwstr>
  </property>
  <property fmtid="{D5CDD505-2E9C-101B-9397-08002B2CF9AE}" pid="6" name="KSOProductBuildVer">
    <vt:lpwstr>1033-12.2.0.21546</vt:lpwstr>
  </property>
  <property fmtid="{D5CDD505-2E9C-101B-9397-08002B2CF9AE}" pid="7" name="ICV">
    <vt:lpwstr>C78379D275CE4700A8D9DACED71CF096_13</vt:lpwstr>
  </property>
</Properties>
</file>