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44F" w:rsidRDefault="0015144F" w:rsidP="0015144F">
      <w:pPr>
        <w:pStyle w:val="Heading2"/>
        <w:ind w:right="990"/>
        <w:rPr>
          <w:rFonts w:ascii="Times New Roman"/>
        </w:rPr>
      </w:pPr>
      <w:r>
        <w:rPr>
          <w:rFonts w:ascii="Times New Roman"/>
        </w:rPr>
        <w:t xml:space="preserve">KATA </w:t>
      </w:r>
      <w:r>
        <w:rPr>
          <w:rFonts w:ascii="Times New Roman"/>
          <w:spacing w:val="-2"/>
        </w:rPr>
        <w:t>PENGANTAR</w:t>
      </w:r>
    </w:p>
    <w:p w:rsidR="0015144F" w:rsidRDefault="0015144F" w:rsidP="0015144F">
      <w:pPr>
        <w:pStyle w:val="BodyText"/>
        <w:spacing w:before="28"/>
        <w:jc w:val="left"/>
        <w:rPr>
          <w:b/>
        </w:rPr>
      </w:pPr>
    </w:p>
    <w:p w:rsidR="0015144F" w:rsidRDefault="0015144F" w:rsidP="0015144F">
      <w:pPr>
        <w:pStyle w:val="BodyText"/>
        <w:ind w:left="1135"/>
      </w:pPr>
      <w:r>
        <w:rPr>
          <w:spacing w:val="-2"/>
        </w:rPr>
        <w:t>Assalamu‟alaikumWr.</w:t>
      </w:r>
      <w:r>
        <w:rPr>
          <w:spacing w:val="-5"/>
        </w:rPr>
        <w:t>Wb</w:t>
      </w:r>
    </w:p>
    <w:p w:rsidR="0015144F" w:rsidRDefault="0015144F" w:rsidP="0015144F">
      <w:pPr>
        <w:pStyle w:val="BodyText"/>
        <w:jc w:val="left"/>
        <w:rPr>
          <w:sz w:val="20"/>
        </w:rPr>
      </w:pPr>
    </w:p>
    <w:p w:rsidR="0015144F" w:rsidRDefault="0015144F" w:rsidP="0015144F">
      <w:pPr>
        <w:pStyle w:val="BodyText"/>
        <w:jc w:val="left"/>
        <w:rPr>
          <w:sz w:val="20"/>
        </w:rPr>
      </w:pPr>
    </w:p>
    <w:p w:rsidR="0015144F" w:rsidRDefault="0015144F" w:rsidP="0015144F">
      <w:pPr>
        <w:pStyle w:val="BodyText"/>
        <w:spacing w:before="171"/>
        <w:jc w:val="left"/>
        <w:rPr>
          <w:sz w:val="20"/>
        </w:rPr>
      </w:pPr>
      <w:r>
        <w:rPr>
          <w:noProof/>
          <w:sz w:val="20"/>
          <w:lang w:val="en-US"/>
        </w:rPr>
        <w:drawing>
          <wp:anchor distT="0" distB="0" distL="0" distR="0" simplePos="0" relativeHeight="251659264" behindDoc="1" locked="0" layoutInCell="1" allowOverlap="1">
            <wp:simplePos x="0" y="0"/>
            <wp:positionH relativeFrom="page">
              <wp:posOffset>1289685</wp:posOffset>
            </wp:positionH>
            <wp:positionV relativeFrom="paragraph">
              <wp:posOffset>269875</wp:posOffset>
            </wp:positionV>
            <wp:extent cx="5180330" cy="1052830"/>
            <wp:effectExtent l="0" t="0" r="1270" b="13970"/>
            <wp:wrapTopAndBottom/>
            <wp:docPr id="2" name="Image 4" descr="Description: C:\Users\user\Downloads\ash shaff.jpg"/>
            <wp:cNvGraphicFramePr/>
            <a:graphic xmlns:a="http://schemas.openxmlformats.org/drawingml/2006/main">
              <a:graphicData uri="http://schemas.openxmlformats.org/drawingml/2006/picture">
                <pic:pic xmlns:pic="http://schemas.openxmlformats.org/drawingml/2006/picture">
                  <pic:nvPicPr>
                    <pic:cNvPr id="2" name="Image 4" descr="Description: C:\Users\user\Downloads\ash shaff.jpg"/>
                    <pic:cNvPicPr/>
                  </pic:nvPicPr>
                  <pic:blipFill>
                    <a:blip r:embed="rId7"/>
                    <a:stretch>
                      <a:fillRect/>
                    </a:stretch>
                  </pic:blipFill>
                  <pic:spPr>
                    <a:xfrm>
                      <a:off x="0" y="0"/>
                      <a:ext cx="5180330" cy="1052830"/>
                    </a:xfrm>
                    <a:prstGeom prst="rect">
                      <a:avLst/>
                    </a:prstGeom>
                    <a:noFill/>
                    <a:ln>
                      <a:noFill/>
                    </a:ln>
                  </pic:spPr>
                </pic:pic>
              </a:graphicData>
            </a:graphic>
          </wp:anchor>
        </w:drawing>
      </w:r>
    </w:p>
    <w:p w:rsidR="0015144F" w:rsidRDefault="0015144F" w:rsidP="0015144F">
      <w:pPr>
        <w:pStyle w:val="BodyText"/>
        <w:ind w:left="2269" w:right="1133" w:hanging="1134"/>
      </w:pPr>
      <w:r>
        <w:t>Artinya : “Hai orang-orang yang beriman, sukakah kamu Aku tunjukkan suatu perniagaan yang dapat menyelamatkanmu dari azab yang pedih? (yaitu) kamu beriman kepada Allah dan Rasul-Nya dan berjihad di jalan Allah dengan harta dan jiwamu. Itulah yang lebih baik bagimu, jika kamu mengetahui”.</w:t>
      </w:r>
    </w:p>
    <w:p w:rsidR="0015144F" w:rsidRDefault="0015144F" w:rsidP="0015144F">
      <w:pPr>
        <w:spacing w:before="262" w:line="480" w:lineRule="auto"/>
        <w:ind w:left="1135" w:right="1129" w:firstLine="708"/>
        <w:jc w:val="both"/>
        <w:rPr>
          <w:sz w:val="24"/>
        </w:rPr>
      </w:pPr>
      <w:r>
        <w:rPr>
          <w:sz w:val="24"/>
        </w:rPr>
        <w:t>Syukur Alhamdulillah penulis ucapkan kehadirat Allah SWT yang telah melimpahkan rahmat, hidayah dan karunia-Nya kepada penulis sehingga dapat menyelesaikan penulisan ini dengan baik. Shalawat beriring salam tak lupa pula penulis sampaikan kepada junjungan alamNabi Besar Muhammad SAW. Adapun judul yang penulis pilih dalam penulisan skripsi ini adalah “</w:t>
      </w:r>
      <w:r>
        <w:rPr>
          <w:b/>
          <w:sz w:val="24"/>
        </w:rPr>
        <w:t>ANALISISYURIDIS KEDUDUKAN HUKUM ISTRI DALAM PERKAWINAN SIRI PASCAITSBATNIKAHPADAPENGADILANAGAMAMEDAN</w:t>
      </w:r>
      <w:r>
        <w:rPr>
          <w:sz w:val="24"/>
        </w:rPr>
        <w:t>”.</w:t>
      </w:r>
      <w:r>
        <w:rPr>
          <w:spacing w:val="-2"/>
          <w:sz w:val="24"/>
        </w:rPr>
        <w:t>Skripsi</w:t>
      </w:r>
    </w:p>
    <w:p w:rsidR="0015144F" w:rsidRDefault="0015144F" w:rsidP="0015144F">
      <w:pPr>
        <w:pStyle w:val="BodyText"/>
        <w:spacing w:line="480" w:lineRule="auto"/>
        <w:ind w:left="1135" w:right="1137"/>
      </w:pPr>
      <w:r>
        <w:t>ini merupakan salah satu syarat guna memperoleh gelar Sarjana Hukum pada Fakultas Hukum Universitas Muslimat Nusantara Medan.</w:t>
      </w:r>
    </w:p>
    <w:p w:rsidR="0015144F" w:rsidRDefault="0015144F" w:rsidP="0015144F">
      <w:pPr>
        <w:pStyle w:val="BodyText"/>
        <w:spacing w:line="480" w:lineRule="auto"/>
        <w:ind w:left="1135" w:right="1137" w:firstLine="720"/>
      </w:pPr>
      <w:r>
        <w:t>Dalam penyelesaian skripsi ini penulis banyak sekali mendapatkanbantuan dari berbagai pihak, baik itu dalam bentuk material maupun moril. Untuk itu penulis mengucapkan terima kasih terutama kepada :</w:t>
      </w:r>
    </w:p>
    <w:p w:rsidR="0015144F" w:rsidRDefault="0015144F" w:rsidP="0015144F">
      <w:pPr>
        <w:pStyle w:val="ListParagraph"/>
        <w:numPr>
          <w:ilvl w:val="0"/>
          <w:numId w:val="1"/>
        </w:numPr>
        <w:tabs>
          <w:tab w:val="left" w:pos="1533"/>
        </w:tabs>
        <w:spacing w:line="480" w:lineRule="auto"/>
        <w:ind w:right="1132"/>
        <w:jc w:val="both"/>
        <w:rPr>
          <w:sz w:val="24"/>
        </w:rPr>
      </w:pPr>
      <w:r>
        <w:rPr>
          <w:sz w:val="24"/>
        </w:rPr>
        <w:t xml:space="preserve">Bapak </w:t>
      </w:r>
      <w:r>
        <w:rPr>
          <w:b/>
          <w:sz w:val="24"/>
        </w:rPr>
        <w:t xml:space="preserve">Prof. Dr. H. Firmansyah, M.Si </w:t>
      </w:r>
      <w:r>
        <w:rPr>
          <w:sz w:val="24"/>
        </w:rPr>
        <w:t>selaku Rektor Universitas Muslim Nusantara Al Wasliyah Medan;</w:t>
      </w:r>
    </w:p>
    <w:p w:rsidR="0015144F" w:rsidRDefault="0015144F" w:rsidP="0015144F">
      <w:pPr>
        <w:pStyle w:val="ListParagraph"/>
        <w:spacing w:line="480" w:lineRule="auto"/>
        <w:rPr>
          <w:sz w:val="24"/>
        </w:rPr>
        <w:sectPr w:rsidR="0015144F" w:rsidSect="0015144F">
          <w:headerReference w:type="even" r:id="rId8"/>
          <w:headerReference w:type="default" r:id="rId9"/>
          <w:footerReference w:type="even" r:id="rId10"/>
          <w:footerReference w:type="default" r:id="rId11"/>
          <w:headerReference w:type="first" r:id="rId12"/>
          <w:type w:val="continuous"/>
          <w:pgSz w:w="11910" w:h="16840" w:code="9"/>
          <w:pgMar w:top="1440" w:right="1080" w:bottom="1440" w:left="1080" w:header="0" w:footer="1012" w:gutter="0"/>
          <w:pgNumType w:start="2"/>
          <w:cols w:space="720"/>
          <w:docGrid w:linePitch="299"/>
        </w:sectPr>
      </w:pPr>
    </w:p>
    <w:p w:rsidR="0015144F" w:rsidRDefault="0015144F" w:rsidP="0015144F">
      <w:pPr>
        <w:pStyle w:val="BodyText"/>
        <w:spacing w:before="46"/>
        <w:jc w:val="left"/>
      </w:pPr>
    </w:p>
    <w:p w:rsidR="0015144F" w:rsidRDefault="0015144F" w:rsidP="0015144F">
      <w:pPr>
        <w:pStyle w:val="ListParagraph"/>
        <w:numPr>
          <w:ilvl w:val="0"/>
          <w:numId w:val="1"/>
        </w:numPr>
        <w:tabs>
          <w:tab w:val="left" w:pos="1561"/>
        </w:tabs>
        <w:spacing w:line="480" w:lineRule="auto"/>
        <w:ind w:left="1561" w:right="1134" w:hanging="426"/>
        <w:jc w:val="both"/>
        <w:rPr>
          <w:sz w:val="24"/>
        </w:rPr>
      </w:pPr>
      <w:r>
        <w:rPr>
          <w:sz w:val="24"/>
        </w:rPr>
        <w:t xml:space="preserve">Bapak </w:t>
      </w:r>
      <w:r>
        <w:rPr>
          <w:b/>
          <w:sz w:val="24"/>
        </w:rPr>
        <w:t xml:space="preserve">Prof. Dr. Anwar Sadat, S.Ag., M.Hum </w:t>
      </w:r>
      <w:r>
        <w:rPr>
          <w:sz w:val="24"/>
        </w:rPr>
        <w:t>selaku Wakil Rektor I Universitas Muslim Nusantara Al Wasliyah Medan;</w:t>
      </w:r>
    </w:p>
    <w:p w:rsidR="0015144F" w:rsidRDefault="0015144F" w:rsidP="0015144F">
      <w:pPr>
        <w:pStyle w:val="ListParagraph"/>
        <w:numPr>
          <w:ilvl w:val="0"/>
          <w:numId w:val="1"/>
        </w:numPr>
        <w:tabs>
          <w:tab w:val="left" w:pos="1561"/>
        </w:tabs>
        <w:spacing w:line="480" w:lineRule="auto"/>
        <w:ind w:left="1561" w:right="1134" w:hanging="426"/>
        <w:jc w:val="both"/>
        <w:rPr>
          <w:sz w:val="24"/>
        </w:rPr>
      </w:pPr>
      <w:r>
        <w:rPr>
          <w:sz w:val="24"/>
        </w:rPr>
        <w:t xml:space="preserve">Bapak </w:t>
      </w:r>
      <w:r>
        <w:rPr>
          <w:b/>
          <w:sz w:val="24"/>
        </w:rPr>
        <w:t xml:space="preserve">Dr. Dedy Juliandri Panjaitan, M.Si </w:t>
      </w:r>
      <w:r>
        <w:rPr>
          <w:sz w:val="24"/>
        </w:rPr>
        <w:t>selaku Wakil Rektor II Universitas Muslim Nusantara Al Wasliyah Medan;</w:t>
      </w:r>
    </w:p>
    <w:p w:rsidR="0015144F" w:rsidRDefault="0015144F" w:rsidP="0015144F">
      <w:pPr>
        <w:pStyle w:val="ListParagraph"/>
        <w:numPr>
          <w:ilvl w:val="0"/>
          <w:numId w:val="1"/>
        </w:numPr>
        <w:tabs>
          <w:tab w:val="left" w:pos="1561"/>
        </w:tabs>
        <w:spacing w:line="480" w:lineRule="auto"/>
        <w:ind w:left="1561" w:right="1132" w:hanging="426"/>
        <w:jc w:val="both"/>
        <w:rPr>
          <w:sz w:val="24"/>
        </w:rPr>
      </w:pPr>
      <w:r>
        <w:rPr>
          <w:sz w:val="24"/>
        </w:rPr>
        <w:t xml:space="preserve">Bapak </w:t>
      </w:r>
      <w:r>
        <w:rPr>
          <w:b/>
          <w:sz w:val="24"/>
        </w:rPr>
        <w:t xml:space="preserve">Dr. Samsul Bahri, M.Si </w:t>
      </w:r>
      <w:r>
        <w:rPr>
          <w:sz w:val="24"/>
        </w:rPr>
        <w:t>selaku Wakil Rektor III Universitas Muslim Nusantara Al Wasliyah Medan;</w:t>
      </w:r>
    </w:p>
    <w:p w:rsidR="0015144F" w:rsidRDefault="0015144F" w:rsidP="0015144F">
      <w:pPr>
        <w:pStyle w:val="ListParagraph"/>
        <w:numPr>
          <w:ilvl w:val="0"/>
          <w:numId w:val="1"/>
        </w:numPr>
        <w:tabs>
          <w:tab w:val="left" w:pos="1561"/>
        </w:tabs>
        <w:spacing w:line="480" w:lineRule="auto"/>
        <w:ind w:left="1561" w:right="1131" w:hanging="426"/>
        <w:jc w:val="both"/>
        <w:rPr>
          <w:sz w:val="24"/>
        </w:rPr>
      </w:pPr>
      <w:r>
        <w:rPr>
          <w:sz w:val="24"/>
        </w:rPr>
        <w:t xml:space="preserve">Ibu </w:t>
      </w:r>
      <w:r>
        <w:rPr>
          <w:b/>
          <w:sz w:val="24"/>
        </w:rPr>
        <w:t xml:space="preserve">Dr. Halimatul Maryani, S.H., M.H </w:t>
      </w:r>
      <w:r>
        <w:rPr>
          <w:sz w:val="24"/>
        </w:rPr>
        <w:t>selaku Dekan Fakultas Hukum Universitas Muslim Nusantara Al Wasliyah Medan dan sebagai Dosen Penguji II;</w:t>
      </w:r>
    </w:p>
    <w:p w:rsidR="0015144F" w:rsidRDefault="0015144F" w:rsidP="0015144F">
      <w:pPr>
        <w:pStyle w:val="ListParagraph"/>
        <w:numPr>
          <w:ilvl w:val="0"/>
          <w:numId w:val="1"/>
        </w:numPr>
        <w:tabs>
          <w:tab w:val="left" w:pos="1561"/>
        </w:tabs>
        <w:spacing w:before="1" w:line="480" w:lineRule="auto"/>
        <w:ind w:left="1561" w:right="1130" w:hanging="426"/>
        <w:jc w:val="both"/>
        <w:rPr>
          <w:sz w:val="24"/>
        </w:rPr>
      </w:pPr>
      <w:r>
        <w:rPr>
          <w:sz w:val="24"/>
        </w:rPr>
        <w:t xml:space="preserve">Ibu </w:t>
      </w:r>
      <w:r>
        <w:rPr>
          <w:b/>
          <w:sz w:val="24"/>
        </w:rPr>
        <w:t xml:space="preserve">Tri Reni Novita, S.H., M.H </w:t>
      </w:r>
      <w:r>
        <w:rPr>
          <w:sz w:val="24"/>
        </w:rPr>
        <w:t>selaku Wakil Dekan I Fakultas Hukum Universitas Muslim Nusantara Al Wasliyah Medan;</w:t>
      </w:r>
    </w:p>
    <w:p w:rsidR="0015144F" w:rsidRDefault="0015144F" w:rsidP="0015144F">
      <w:pPr>
        <w:pStyle w:val="ListParagraph"/>
        <w:numPr>
          <w:ilvl w:val="0"/>
          <w:numId w:val="1"/>
        </w:numPr>
        <w:tabs>
          <w:tab w:val="left" w:pos="1561"/>
        </w:tabs>
        <w:spacing w:line="480" w:lineRule="auto"/>
        <w:ind w:left="1561" w:right="1132" w:hanging="426"/>
        <w:jc w:val="both"/>
        <w:rPr>
          <w:sz w:val="24"/>
        </w:rPr>
      </w:pPr>
      <w:r>
        <w:rPr>
          <w:sz w:val="24"/>
        </w:rPr>
        <w:t xml:space="preserve">Bapak </w:t>
      </w:r>
      <w:r>
        <w:rPr>
          <w:b/>
          <w:sz w:val="24"/>
        </w:rPr>
        <w:t xml:space="preserve">Dr. Muhammad Hizbullah, S.H.I., M.A </w:t>
      </w:r>
      <w:r>
        <w:rPr>
          <w:sz w:val="24"/>
        </w:rPr>
        <w:t>selaku Wakil Dekan III Fakultas Hukum Universitas Muslim Nusantara Al Wasliyah Medan dan sebagai Dosen Pembimbing;</w:t>
      </w:r>
    </w:p>
    <w:p w:rsidR="0015144F" w:rsidRDefault="0015144F" w:rsidP="0015144F">
      <w:pPr>
        <w:pStyle w:val="ListParagraph"/>
        <w:numPr>
          <w:ilvl w:val="0"/>
          <w:numId w:val="1"/>
        </w:numPr>
        <w:tabs>
          <w:tab w:val="left" w:pos="1561"/>
        </w:tabs>
        <w:spacing w:line="480" w:lineRule="auto"/>
        <w:ind w:left="1561" w:right="1132" w:hanging="426"/>
        <w:jc w:val="both"/>
        <w:rPr>
          <w:sz w:val="24"/>
        </w:rPr>
      </w:pPr>
      <w:r>
        <w:rPr>
          <w:sz w:val="24"/>
        </w:rPr>
        <w:t xml:space="preserve">Bapak </w:t>
      </w:r>
      <w:r>
        <w:rPr>
          <w:b/>
          <w:sz w:val="24"/>
        </w:rPr>
        <w:t xml:space="preserve">Dr. Syahrul Bahri, S.H., M.H </w:t>
      </w:r>
      <w:r>
        <w:rPr>
          <w:sz w:val="24"/>
        </w:rPr>
        <w:t>selaku Ketua Program Studi Ilmu Hukum Universitas Muslim Nusantara Al Wasliyah Medan dan sebagai Dosen Penguji I;</w:t>
      </w:r>
    </w:p>
    <w:p w:rsidR="0015144F" w:rsidRDefault="0015144F" w:rsidP="0015144F">
      <w:pPr>
        <w:pStyle w:val="ListParagraph"/>
        <w:numPr>
          <w:ilvl w:val="0"/>
          <w:numId w:val="1"/>
        </w:numPr>
        <w:tabs>
          <w:tab w:val="left" w:pos="1561"/>
        </w:tabs>
        <w:spacing w:line="480" w:lineRule="auto"/>
        <w:ind w:left="1561" w:right="1132" w:hanging="426"/>
        <w:jc w:val="both"/>
        <w:rPr>
          <w:sz w:val="24"/>
        </w:rPr>
      </w:pPr>
      <w:r>
        <w:rPr>
          <w:sz w:val="24"/>
        </w:rPr>
        <w:t xml:space="preserve">Ibu </w:t>
      </w:r>
      <w:r>
        <w:rPr>
          <w:b/>
          <w:sz w:val="24"/>
        </w:rPr>
        <w:t xml:space="preserve">Erlinawati, S.Pd </w:t>
      </w:r>
      <w:r>
        <w:rPr>
          <w:sz w:val="24"/>
        </w:rPr>
        <w:t>selaku Kepala Tata Usaha Fakultas Hukum dan seluruh Dosen dan Pegawai Fakultas Hukum Universitas Muslim Nusantara Al Wasliyah Medan;</w:t>
      </w:r>
      <w:bookmarkStart w:id="0" w:name="_GoBack"/>
      <w:bookmarkEnd w:id="0"/>
    </w:p>
    <w:p w:rsidR="0015144F" w:rsidRDefault="0015144F" w:rsidP="0015144F">
      <w:pPr>
        <w:pStyle w:val="ListParagraph"/>
        <w:numPr>
          <w:ilvl w:val="0"/>
          <w:numId w:val="1"/>
        </w:numPr>
        <w:tabs>
          <w:tab w:val="left" w:pos="1561"/>
        </w:tabs>
        <w:spacing w:before="1" w:line="480" w:lineRule="auto"/>
        <w:ind w:left="1561" w:right="1130" w:hanging="426"/>
        <w:jc w:val="both"/>
      </w:pPr>
      <w:r>
        <w:rPr>
          <w:sz w:val="24"/>
        </w:rPr>
        <w:t>Teristimewa Orangtua tercinta (Almarhumah Mama, Ibu dan Papa) yangtidak pernah lelah dalam mendidik dan memberi cinta yang tulus serta ikhlas</w:t>
      </w:r>
      <w:r>
        <w:t xml:space="preserve">kepada penulis serta banyak memberikan doa dan dukungannya kepada </w:t>
      </w:r>
      <w:r>
        <w:rPr>
          <w:spacing w:val="-2"/>
        </w:rPr>
        <w:t>penulis.</w:t>
      </w:r>
    </w:p>
    <w:p w:rsidR="0015144F" w:rsidRDefault="0015144F" w:rsidP="0015144F">
      <w:pPr>
        <w:pStyle w:val="ListParagraph"/>
        <w:tabs>
          <w:tab w:val="left" w:pos="1561"/>
        </w:tabs>
        <w:spacing w:before="1" w:line="480" w:lineRule="auto"/>
        <w:ind w:left="0" w:right="1130" w:firstLine="0"/>
      </w:pPr>
    </w:p>
    <w:p w:rsidR="0015144F" w:rsidRDefault="0015144F" w:rsidP="0015144F">
      <w:pPr>
        <w:pStyle w:val="ListParagraph"/>
        <w:numPr>
          <w:ilvl w:val="0"/>
          <w:numId w:val="1"/>
        </w:numPr>
        <w:tabs>
          <w:tab w:val="left" w:pos="1561"/>
        </w:tabs>
        <w:spacing w:line="480" w:lineRule="auto"/>
        <w:ind w:left="1561" w:right="1133" w:hanging="426"/>
        <w:jc w:val="both"/>
        <w:rPr>
          <w:sz w:val="24"/>
        </w:rPr>
      </w:pPr>
      <w:r>
        <w:rPr>
          <w:rFonts w:eastAsia="SimSun"/>
          <w:sz w:val="24"/>
          <w:szCs w:val="24"/>
          <w:lang w:val="en-US"/>
        </w:rPr>
        <w:lastRenderedPageBreak/>
        <w:t>T</w:t>
      </w:r>
      <w:r>
        <w:rPr>
          <w:rFonts w:eastAsia="SimSun"/>
          <w:sz w:val="24"/>
          <w:szCs w:val="24"/>
        </w:rPr>
        <w:t xml:space="preserve">erima kasih </w:t>
      </w:r>
      <w:r>
        <w:rPr>
          <w:rFonts w:eastAsia="SimSun"/>
          <w:sz w:val="24"/>
          <w:szCs w:val="24"/>
          <w:lang w:val="en-US"/>
        </w:rPr>
        <w:t>banyak</w:t>
      </w:r>
      <w:r>
        <w:rPr>
          <w:rFonts w:eastAsia="SimSun"/>
          <w:sz w:val="24"/>
          <w:szCs w:val="24"/>
        </w:rPr>
        <w:t xml:space="preserve">kepada </w:t>
      </w:r>
      <w:r>
        <w:rPr>
          <w:rFonts w:eastAsia="SimSun"/>
          <w:sz w:val="24"/>
          <w:szCs w:val="24"/>
          <w:lang w:val="en-US"/>
        </w:rPr>
        <w:t>S</w:t>
      </w:r>
      <w:r>
        <w:rPr>
          <w:rFonts w:eastAsia="SimSun"/>
          <w:sz w:val="24"/>
          <w:szCs w:val="24"/>
        </w:rPr>
        <w:t>uam</w:t>
      </w:r>
      <w:r>
        <w:rPr>
          <w:rFonts w:eastAsia="SimSun"/>
          <w:sz w:val="24"/>
          <w:szCs w:val="24"/>
          <w:lang w:val="en-US"/>
        </w:rPr>
        <w:t>ikudanAnakku</w:t>
      </w:r>
      <w:r>
        <w:rPr>
          <w:rFonts w:eastAsia="SimSun"/>
          <w:sz w:val="24"/>
          <w:szCs w:val="24"/>
        </w:rPr>
        <w:t xml:space="preserve"> tercinta atas doa, dukungan dan kesabaran yang telah diberikan selama proses penyusunan skripsi ini hingga selesai.</w:t>
      </w:r>
    </w:p>
    <w:p w:rsidR="0015144F" w:rsidRDefault="0015144F" w:rsidP="0015144F">
      <w:pPr>
        <w:pStyle w:val="ListParagraph"/>
        <w:numPr>
          <w:ilvl w:val="0"/>
          <w:numId w:val="1"/>
        </w:numPr>
        <w:tabs>
          <w:tab w:val="left" w:pos="1561"/>
        </w:tabs>
        <w:spacing w:line="480" w:lineRule="auto"/>
        <w:ind w:left="1561" w:right="1133" w:hanging="426"/>
        <w:jc w:val="both"/>
        <w:rPr>
          <w:sz w:val="24"/>
        </w:rPr>
      </w:pPr>
      <w:r>
        <w:rPr>
          <w:sz w:val="24"/>
        </w:rPr>
        <w:t>Tak lupa penulis juga berterima kasih kepada keluarga serta kerabat yang senantiasa memberikan doa dan dukungan semangat.</w:t>
      </w:r>
    </w:p>
    <w:p w:rsidR="0015144F" w:rsidRDefault="0015144F" w:rsidP="0015144F">
      <w:pPr>
        <w:pStyle w:val="ListParagraph"/>
        <w:numPr>
          <w:ilvl w:val="0"/>
          <w:numId w:val="1"/>
        </w:numPr>
        <w:tabs>
          <w:tab w:val="left" w:pos="1561"/>
        </w:tabs>
        <w:spacing w:line="480" w:lineRule="auto"/>
        <w:ind w:left="1561" w:right="1139" w:hanging="426"/>
        <w:jc w:val="both"/>
        <w:rPr>
          <w:sz w:val="24"/>
        </w:rPr>
      </w:pPr>
      <w:r>
        <w:rPr>
          <w:sz w:val="24"/>
        </w:rPr>
        <w:t>Semua pihak yang telah banyak membantu penulis dalam menyelesaikan skripsi ini.</w:t>
      </w:r>
    </w:p>
    <w:p w:rsidR="0015144F" w:rsidRDefault="0015144F" w:rsidP="0015144F">
      <w:pPr>
        <w:pStyle w:val="BodyText"/>
        <w:spacing w:line="480" w:lineRule="auto"/>
        <w:ind w:left="1135" w:right="1135" w:firstLine="720"/>
      </w:pPr>
      <w:r>
        <w:t>Akhir kata penulis berharap semoga tulisan ini dapat bermanfaat bagi penulis dan para pembaca sekalian. Segala amal kebaikan yang telah Bapak/Ibu Dosen dan keluarga berikan semoga akan mendapat balasan yang berlipat dari Allah SWT kelak dikemudian hari. Aamiiin Ya Rabbal‟alamin. Terima kasih.</w:t>
      </w:r>
    </w:p>
    <w:p w:rsidR="0015144F" w:rsidRDefault="0015144F" w:rsidP="0015144F">
      <w:pPr>
        <w:pStyle w:val="BodyText"/>
        <w:jc w:val="left"/>
      </w:pPr>
    </w:p>
    <w:p w:rsidR="0015144F" w:rsidRDefault="0015144F" w:rsidP="0015144F">
      <w:pPr>
        <w:pStyle w:val="BodyText"/>
        <w:spacing w:before="1"/>
        <w:jc w:val="left"/>
      </w:pPr>
    </w:p>
    <w:p w:rsidR="0015144F" w:rsidRDefault="0015144F" w:rsidP="0015144F">
      <w:pPr>
        <w:pStyle w:val="BodyText"/>
        <w:spacing w:line="360" w:lineRule="auto"/>
        <w:ind w:left="5134" w:right="2162"/>
        <w:jc w:val="left"/>
      </w:pPr>
      <w:r>
        <w:t xml:space="preserve">Medan,Agustus2025 </w:t>
      </w:r>
      <w:r>
        <w:rPr>
          <w:spacing w:val="-2"/>
        </w:rPr>
        <w:t>Penulis,</w:t>
      </w:r>
    </w:p>
    <w:p w:rsidR="0015144F" w:rsidRDefault="0015144F" w:rsidP="0015144F">
      <w:pPr>
        <w:pStyle w:val="BodyText"/>
        <w:jc w:val="left"/>
      </w:pPr>
    </w:p>
    <w:p w:rsidR="0015144F" w:rsidRDefault="0015144F" w:rsidP="0015144F">
      <w:pPr>
        <w:pStyle w:val="BodyText"/>
        <w:jc w:val="left"/>
      </w:pPr>
    </w:p>
    <w:p w:rsidR="0015144F" w:rsidRDefault="0015144F" w:rsidP="0015144F">
      <w:pPr>
        <w:pStyle w:val="BodyText"/>
        <w:spacing w:before="6"/>
        <w:jc w:val="left"/>
      </w:pPr>
    </w:p>
    <w:p w:rsidR="0015144F" w:rsidRDefault="0015144F" w:rsidP="0015144F">
      <w:pPr>
        <w:spacing w:line="273" w:lineRule="exact"/>
        <w:ind w:left="5134"/>
        <w:rPr>
          <w:b/>
          <w:sz w:val="24"/>
        </w:rPr>
      </w:pPr>
      <w:r>
        <w:rPr>
          <w:b/>
          <w:sz w:val="24"/>
          <w:u w:val="single"/>
        </w:rPr>
        <w:t>SitiZubaidahSriMalahayati.</w:t>
      </w:r>
      <w:r>
        <w:rPr>
          <w:b/>
          <w:spacing w:val="-2"/>
          <w:sz w:val="24"/>
          <w:u w:val="single"/>
        </w:rPr>
        <w:t>Lubis</w:t>
      </w:r>
    </w:p>
    <w:p w:rsidR="0015144F" w:rsidRDefault="0015144F" w:rsidP="0015144F">
      <w:pPr>
        <w:pStyle w:val="BodyText"/>
        <w:spacing w:line="273" w:lineRule="exact"/>
        <w:ind w:left="5134"/>
        <w:jc w:val="left"/>
      </w:pPr>
      <w:r>
        <w:t>NPM :</w:t>
      </w:r>
      <w:r>
        <w:rPr>
          <w:spacing w:val="-2"/>
        </w:rPr>
        <w:t>245114025</w:t>
      </w:r>
    </w:p>
    <w:p w:rsidR="0015144F" w:rsidRDefault="0015144F">
      <w:pPr>
        <w:widowControl/>
        <w:autoSpaceDE/>
        <w:autoSpaceDN/>
        <w:spacing w:after="200" w:line="276" w:lineRule="auto"/>
        <w:rPr>
          <w:sz w:val="24"/>
          <w:szCs w:val="24"/>
        </w:rPr>
      </w:pPr>
      <w:r>
        <w:br w:type="page"/>
      </w:r>
    </w:p>
    <w:p w:rsidR="0015144F" w:rsidRDefault="0015144F" w:rsidP="0015144F">
      <w:pPr>
        <w:pStyle w:val="BodyText"/>
        <w:spacing w:line="273" w:lineRule="exact"/>
        <w:jc w:val="left"/>
        <w:sectPr w:rsidR="0015144F" w:rsidSect="0015144F">
          <w:type w:val="continuous"/>
          <w:pgSz w:w="11910" w:h="16840" w:code="9"/>
          <w:pgMar w:top="1920" w:right="566" w:bottom="1200" w:left="1133" w:header="0" w:footer="1012" w:gutter="0"/>
          <w:cols w:space="720"/>
        </w:sectPr>
      </w:pPr>
    </w:p>
    <w:p w:rsidR="0015144F" w:rsidRDefault="0015144F" w:rsidP="0015144F">
      <w:pPr>
        <w:pStyle w:val="Heading2"/>
        <w:spacing w:line="273" w:lineRule="exact"/>
        <w:ind w:right="989"/>
        <w:rPr>
          <w:rFonts w:ascii="Times New Roman"/>
        </w:rPr>
      </w:pPr>
      <w:bookmarkStart w:id="1" w:name="_TOC_250023"/>
      <w:bookmarkStart w:id="2" w:name="_TOC_250022"/>
      <w:bookmarkEnd w:id="1"/>
      <w:r>
        <w:rPr>
          <w:rFonts w:ascii="Times New Roman"/>
        </w:rPr>
        <w:lastRenderedPageBreak/>
        <w:t>DAFTAR</w:t>
      </w:r>
      <w:bookmarkEnd w:id="2"/>
      <w:r>
        <w:rPr>
          <w:rFonts w:ascii="Times New Roman"/>
          <w:spacing w:val="-5"/>
        </w:rPr>
        <w:t>ISI</w:t>
      </w:r>
    </w:p>
    <w:p w:rsidR="0015144F" w:rsidRDefault="00E36243" w:rsidP="0015144F">
      <w:pPr>
        <w:pStyle w:val="TOC2"/>
        <w:tabs>
          <w:tab w:val="right" w:leader="dot" w:pos="9075"/>
        </w:tabs>
        <w:spacing w:line="273" w:lineRule="exact"/>
        <w:rPr>
          <w:b w:val="0"/>
        </w:rPr>
      </w:pPr>
      <w:hyperlink w:anchor="_TOC_250024" w:history="1">
        <w:r w:rsidR="0015144F">
          <w:t xml:space="preserve">KATA </w:t>
        </w:r>
        <w:r w:rsidR="0015144F">
          <w:rPr>
            <w:spacing w:val="-2"/>
          </w:rPr>
          <w:t>PENGANTAR</w:t>
        </w:r>
        <w:r w:rsidR="0015144F">
          <w:tab/>
        </w:r>
        <w:r w:rsidR="0015144F">
          <w:rPr>
            <w:b w:val="0"/>
            <w:spacing w:val="-10"/>
          </w:rPr>
          <w:t>i</w:t>
        </w:r>
      </w:hyperlink>
    </w:p>
    <w:p w:rsidR="0015144F" w:rsidRDefault="00E36243" w:rsidP="0015144F">
      <w:pPr>
        <w:pStyle w:val="TOC2"/>
        <w:tabs>
          <w:tab w:val="right" w:leader="dot" w:pos="9073"/>
        </w:tabs>
        <w:rPr>
          <w:b w:val="0"/>
        </w:rPr>
      </w:pPr>
      <w:hyperlink w:anchor="_TOC_250023" w:history="1">
        <w:r w:rsidR="0015144F">
          <w:rPr>
            <w:spacing w:val="-2"/>
          </w:rPr>
          <w:t>ABSTRAK</w:t>
        </w:r>
        <w:r w:rsidR="0015144F">
          <w:tab/>
        </w:r>
        <w:r w:rsidR="0015144F">
          <w:rPr>
            <w:b w:val="0"/>
            <w:spacing w:val="-5"/>
          </w:rPr>
          <w:t>iv</w:t>
        </w:r>
      </w:hyperlink>
    </w:p>
    <w:p w:rsidR="0015144F" w:rsidRDefault="00E36243" w:rsidP="0015144F">
      <w:pPr>
        <w:pStyle w:val="TOC2"/>
        <w:tabs>
          <w:tab w:val="right" w:leader="dot" w:pos="9075"/>
        </w:tabs>
        <w:rPr>
          <w:b w:val="0"/>
        </w:rPr>
      </w:pPr>
      <w:hyperlink w:anchor="_TOC_250022" w:history="1">
        <w:r w:rsidR="0015144F">
          <w:t>DAFTAR</w:t>
        </w:r>
        <w:r w:rsidR="0015144F">
          <w:rPr>
            <w:spacing w:val="-5"/>
          </w:rPr>
          <w:t>ISI</w:t>
        </w:r>
        <w:r w:rsidR="0015144F">
          <w:tab/>
        </w:r>
        <w:r w:rsidR="0015144F">
          <w:rPr>
            <w:b w:val="0"/>
            <w:spacing w:val="-5"/>
          </w:rPr>
          <w:t>vi</w:t>
        </w:r>
      </w:hyperlink>
    </w:p>
    <w:p w:rsidR="0015144F" w:rsidRDefault="00E36243" w:rsidP="0015144F">
      <w:pPr>
        <w:pStyle w:val="TOC1"/>
        <w:tabs>
          <w:tab w:val="right" w:leader="dot" w:pos="9074"/>
        </w:tabs>
      </w:pPr>
      <w:hyperlink w:anchor="_TOC_250021" w:history="1">
        <w:r w:rsidR="0015144F">
          <w:t>BABI</w:t>
        </w:r>
        <w:r w:rsidR="0015144F">
          <w:rPr>
            <w:spacing w:val="-2"/>
          </w:rPr>
          <w:t>PENDAHULUAN</w:t>
        </w:r>
        <w:r w:rsidR="0015144F">
          <w:tab/>
        </w:r>
        <w:r w:rsidR="0015144F">
          <w:rPr>
            <w:spacing w:val="-10"/>
          </w:rPr>
          <w:t>1</w:t>
        </w:r>
      </w:hyperlink>
    </w:p>
    <w:p w:rsidR="0015144F" w:rsidRDefault="00E36243" w:rsidP="0015144F">
      <w:pPr>
        <w:pStyle w:val="TOC4"/>
        <w:numPr>
          <w:ilvl w:val="1"/>
          <w:numId w:val="1"/>
        </w:numPr>
        <w:tabs>
          <w:tab w:val="left" w:pos="2278"/>
          <w:tab w:val="right" w:leader="dot" w:pos="9074"/>
        </w:tabs>
        <w:spacing w:line="273" w:lineRule="exact"/>
        <w:ind w:hanging="293"/>
      </w:pPr>
      <w:hyperlink w:anchor="_TOC_250020" w:history="1">
        <w:r w:rsidR="0015144F">
          <w:t>LatarBelakang</w:t>
        </w:r>
        <w:r w:rsidR="0015144F">
          <w:rPr>
            <w:spacing w:val="-2"/>
          </w:rPr>
          <w:t>Masalah</w:t>
        </w:r>
        <w:r w:rsidR="0015144F">
          <w:tab/>
        </w:r>
        <w:r w:rsidR="0015144F">
          <w:rPr>
            <w:spacing w:val="-10"/>
          </w:rPr>
          <w:t>1</w:t>
        </w:r>
      </w:hyperlink>
    </w:p>
    <w:p w:rsidR="0015144F" w:rsidRDefault="00E36243" w:rsidP="0015144F">
      <w:pPr>
        <w:pStyle w:val="TOC4"/>
        <w:numPr>
          <w:ilvl w:val="1"/>
          <w:numId w:val="1"/>
        </w:numPr>
        <w:tabs>
          <w:tab w:val="left" w:pos="2265"/>
          <w:tab w:val="right" w:leader="dot" w:pos="9074"/>
        </w:tabs>
        <w:ind w:left="2265" w:hanging="280"/>
      </w:pPr>
      <w:hyperlink w:anchor="_TOC_250019" w:history="1">
        <w:r w:rsidR="0015144F">
          <w:t>Rumusan</w:t>
        </w:r>
        <w:r w:rsidR="0015144F">
          <w:rPr>
            <w:spacing w:val="-2"/>
          </w:rPr>
          <w:t>Masalah</w:t>
        </w:r>
        <w:r w:rsidR="0015144F">
          <w:tab/>
        </w:r>
        <w:r w:rsidR="0015144F">
          <w:rPr>
            <w:spacing w:val="-10"/>
          </w:rPr>
          <w:t>9</w:t>
        </w:r>
      </w:hyperlink>
    </w:p>
    <w:p w:rsidR="0015144F" w:rsidRDefault="00E36243" w:rsidP="0015144F">
      <w:pPr>
        <w:pStyle w:val="TOC4"/>
        <w:numPr>
          <w:ilvl w:val="1"/>
          <w:numId w:val="1"/>
        </w:numPr>
        <w:tabs>
          <w:tab w:val="left" w:pos="2265"/>
          <w:tab w:val="right" w:leader="dot" w:pos="9074"/>
        </w:tabs>
        <w:ind w:left="2265" w:hanging="280"/>
      </w:pPr>
      <w:hyperlink w:anchor="_TOC_250018" w:history="1">
        <w:r w:rsidR="0015144F">
          <w:t>Tujuan</w:t>
        </w:r>
        <w:r w:rsidR="0015144F">
          <w:rPr>
            <w:spacing w:val="-2"/>
          </w:rPr>
          <w:t>Penelitian</w:t>
        </w:r>
        <w:r w:rsidR="0015144F">
          <w:tab/>
        </w:r>
        <w:r w:rsidR="0015144F">
          <w:rPr>
            <w:spacing w:val="-10"/>
          </w:rPr>
          <w:t>9</w:t>
        </w:r>
      </w:hyperlink>
    </w:p>
    <w:p w:rsidR="0015144F" w:rsidRDefault="00E36243" w:rsidP="0015144F">
      <w:pPr>
        <w:pStyle w:val="TOC4"/>
        <w:numPr>
          <w:ilvl w:val="1"/>
          <w:numId w:val="1"/>
        </w:numPr>
        <w:tabs>
          <w:tab w:val="left" w:pos="2278"/>
          <w:tab w:val="right" w:leader="dot" w:pos="9074"/>
        </w:tabs>
        <w:ind w:hanging="293"/>
      </w:pPr>
      <w:hyperlink w:anchor="_TOC_250017" w:history="1">
        <w:r w:rsidR="0015144F">
          <w:t>Manfaat</w:t>
        </w:r>
        <w:r w:rsidR="0015144F">
          <w:rPr>
            <w:spacing w:val="-2"/>
          </w:rPr>
          <w:t xml:space="preserve"> Penelitian</w:t>
        </w:r>
        <w:r w:rsidR="0015144F">
          <w:tab/>
        </w:r>
        <w:r w:rsidR="0015144F">
          <w:rPr>
            <w:spacing w:val="-5"/>
          </w:rPr>
          <w:t>10</w:t>
        </w:r>
      </w:hyperlink>
    </w:p>
    <w:p w:rsidR="0015144F" w:rsidRDefault="00E36243" w:rsidP="0015144F">
      <w:pPr>
        <w:pStyle w:val="TOC4"/>
        <w:numPr>
          <w:ilvl w:val="1"/>
          <w:numId w:val="1"/>
        </w:numPr>
        <w:tabs>
          <w:tab w:val="left" w:pos="2251"/>
          <w:tab w:val="right" w:leader="dot" w:pos="9074"/>
        </w:tabs>
        <w:ind w:left="2251" w:hanging="266"/>
      </w:pPr>
      <w:hyperlink w:anchor="_TOC_250016" w:history="1">
        <w:r w:rsidR="0015144F">
          <w:t>Metode</w:t>
        </w:r>
        <w:r w:rsidR="0015144F">
          <w:rPr>
            <w:spacing w:val="-2"/>
          </w:rPr>
          <w:t xml:space="preserve"> Penelitian</w:t>
        </w:r>
        <w:r w:rsidR="0015144F">
          <w:tab/>
        </w:r>
        <w:r w:rsidR="0015144F">
          <w:rPr>
            <w:spacing w:val="-5"/>
          </w:rPr>
          <w:t>11</w:t>
        </w:r>
      </w:hyperlink>
    </w:p>
    <w:p w:rsidR="0015144F" w:rsidRDefault="00E36243" w:rsidP="0015144F">
      <w:pPr>
        <w:pStyle w:val="TOC1"/>
        <w:tabs>
          <w:tab w:val="right" w:leader="dot" w:pos="9074"/>
        </w:tabs>
      </w:pPr>
      <w:hyperlink w:anchor="_TOC_250015" w:history="1">
        <w:r w:rsidR="0015144F">
          <w:t>BABIITINJAUAN</w:t>
        </w:r>
        <w:r w:rsidR="0015144F">
          <w:rPr>
            <w:spacing w:val="-2"/>
          </w:rPr>
          <w:t xml:space="preserve"> PUSTAKA</w:t>
        </w:r>
        <w:r w:rsidR="0015144F">
          <w:tab/>
        </w:r>
        <w:r w:rsidR="0015144F">
          <w:rPr>
            <w:spacing w:val="-5"/>
          </w:rPr>
          <w:t>12</w:t>
        </w:r>
      </w:hyperlink>
    </w:p>
    <w:p w:rsidR="0015144F" w:rsidRDefault="00E36243" w:rsidP="0015144F">
      <w:pPr>
        <w:pStyle w:val="TOC4"/>
        <w:numPr>
          <w:ilvl w:val="0"/>
          <w:numId w:val="2"/>
        </w:numPr>
        <w:tabs>
          <w:tab w:val="left" w:pos="2280"/>
          <w:tab w:val="right" w:leader="dot" w:pos="9074"/>
        </w:tabs>
        <w:spacing w:line="273" w:lineRule="exact"/>
        <w:ind w:hanging="293"/>
      </w:pPr>
      <w:hyperlink w:anchor="_TOC_250014" w:history="1">
        <w:r w:rsidR="0015144F">
          <w:t>Pengertiandan KonsepPerkawinan dalamHukum</w:t>
        </w:r>
        <w:r w:rsidR="0015144F">
          <w:rPr>
            <w:spacing w:val="-2"/>
          </w:rPr>
          <w:t>Islam</w:t>
        </w:r>
        <w:r w:rsidR="0015144F">
          <w:tab/>
        </w:r>
        <w:r w:rsidR="0015144F">
          <w:rPr>
            <w:spacing w:val="-5"/>
          </w:rPr>
          <w:t>12</w:t>
        </w:r>
      </w:hyperlink>
    </w:p>
    <w:p w:rsidR="0015144F" w:rsidRDefault="00E36243" w:rsidP="0015144F">
      <w:pPr>
        <w:pStyle w:val="TOC4"/>
        <w:numPr>
          <w:ilvl w:val="0"/>
          <w:numId w:val="2"/>
        </w:numPr>
        <w:tabs>
          <w:tab w:val="left" w:pos="2267"/>
          <w:tab w:val="right" w:leader="dot" w:pos="9074"/>
        </w:tabs>
        <w:ind w:left="2267" w:hanging="280"/>
      </w:pPr>
      <w:hyperlink w:anchor="_TOC_250013" w:history="1">
        <w:r w:rsidR="0015144F">
          <w:t xml:space="preserve">RuangLingkupPerkawinan </w:t>
        </w:r>
        <w:r w:rsidR="0015144F">
          <w:rPr>
            <w:spacing w:val="-4"/>
          </w:rPr>
          <w:t>Siri</w:t>
        </w:r>
        <w:r w:rsidR="0015144F">
          <w:tab/>
        </w:r>
        <w:r w:rsidR="0015144F">
          <w:rPr>
            <w:spacing w:val="-5"/>
          </w:rPr>
          <w:t>17</w:t>
        </w:r>
      </w:hyperlink>
    </w:p>
    <w:p w:rsidR="0015144F" w:rsidRDefault="00E36243" w:rsidP="0015144F">
      <w:pPr>
        <w:pStyle w:val="TOC4"/>
        <w:numPr>
          <w:ilvl w:val="0"/>
          <w:numId w:val="2"/>
        </w:numPr>
        <w:tabs>
          <w:tab w:val="left" w:pos="2266"/>
          <w:tab w:val="right" w:leader="dot" w:pos="9074"/>
        </w:tabs>
        <w:ind w:left="2266" w:hanging="279"/>
      </w:pPr>
      <w:hyperlink w:anchor="_TOC_250012" w:history="1">
        <w:r w:rsidR="0015144F">
          <w:t>Dasar HukumItsbat</w:t>
        </w:r>
        <w:r w:rsidR="0015144F">
          <w:rPr>
            <w:spacing w:val="-2"/>
          </w:rPr>
          <w:t>Nikah</w:t>
        </w:r>
        <w:r w:rsidR="0015144F">
          <w:tab/>
        </w:r>
        <w:r w:rsidR="0015144F">
          <w:rPr>
            <w:spacing w:val="-5"/>
          </w:rPr>
          <w:t>29</w:t>
        </w:r>
      </w:hyperlink>
    </w:p>
    <w:p w:rsidR="0015144F" w:rsidRDefault="00E36243" w:rsidP="0015144F">
      <w:pPr>
        <w:pStyle w:val="TOC4"/>
        <w:numPr>
          <w:ilvl w:val="0"/>
          <w:numId w:val="2"/>
        </w:numPr>
        <w:tabs>
          <w:tab w:val="left" w:pos="2280"/>
          <w:tab w:val="right" w:leader="dot" w:pos="9074"/>
        </w:tabs>
        <w:ind w:hanging="293"/>
      </w:pPr>
      <w:hyperlink w:anchor="_TOC_250011" w:history="1">
        <w:r w:rsidR="0015144F">
          <w:t>Hakdan Kewajiban Suamidan Istridalam</w:t>
        </w:r>
        <w:r w:rsidR="0015144F">
          <w:rPr>
            <w:spacing w:val="-2"/>
          </w:rPr>
          <w:t>Perkawinan</w:t>
        </w:r>
        <w:r w:rsidR="0015144F">
          <w:tab/>
        </w:r>
        <w:r w:rsidR="0015144F">
          <w:rPr>
            <w:spacing w:val="-5"/>
          </w:rPr>
          <w:t>38</w:t>
        </w:r>
      </w:hyperlink>
    </w:p>
    <w:p w:rsidR="0015144F" w:rsidRDefault="0015144F" w:rsidP="0015144F">
      <w:pPr>
        <w:pStyle w:val="TOC6"/>
        <w:numPr>
          <w:ilvl w:val="1"/>
          <w:numId w:val="2"/>
        </w:numPr>
        <w:tabs>
          <w:tab w:val="left" w:pos="2509"/>
          <w:tab w:val="right" w:leader="dot" w:pos="9074"/>
        </w:tabs>
      </w:pPr>
      <w:r>
        <w:t>HakdanKewajibanSuamidalam</w:t>
      </w:r>
      <w:r>
        <w:rPr>
          <w:spacing w:val="-2"/>
        </w:rPr>
        <w:t>Perkawinan</w:t>
      </w:r>
      <w:r>
        <w:tab/>
      </w:r>
      <w:r>
        <w:rPr>
          <w:spacing w:val="-5"/>
        </w:rPr>
        <w:t>39</w:t>
      </w:r>
    </w:p>
    <w:p w:rsidR="0015144F" w:rsidRDefault="0015144F" w:rsidP="0015144F">
      <w:pPr>
        <w:pStyle w:val="TOC6"/>
        <w:numPr>
          <w:ilvl w:val="1"/>
          <w:numId w:val="2"/>
        </w:numPr>
        <w:tabs>
          <w:tab w:val="left" w:pos="2509"/>
          <w:tab w:val="right" w:leader="dot" w:pos="9074"/>
        </w:tabs>
      </w:pPr>
      <w:r>
        <w:t xml:space="preserve">HakdanKewajibanIstridalam </w:t>
      </w:r>
      <w:r>
        <w:rPr>
          <w:spacing w:val="-2"/>
        </w:rPr>
        <w:t>Perkawinan</w:t>
      </w:r>
      <w:r>
        <w:tab/>
      </w:r>
      <w:r>
        <w:rPr>
          <w:spacing w:val="-5"/>
        </w:rPr>
        <w:t>39</w:t>
      </w:r>
    </w:p>
    <w:p w:rsidR="0015144F" w:rsidRDefault="0015144F" w:rsidP="0015144F">
      <w:pPr>
        <w:pStyle w:val="TOC4"/>
        <w:numPr>
          <w:ilvl w:val="0"/>
          <w:numId w:val="2"/>
        </w:numPr>
        <w:tabs>
          <w:tab w:val="left" w:pos="2250"/>
        </w:tabs>
        <w:spacing w:before="1"/>
        <w:ind w:left="2250" w:hanging="265"/>
      </w:pPr>
      <w:r>
        <w:t xml:space="preserve">KedudukanHakimPengadilanAgamaTerhadap </w:t>
      </w:r>
      <w:r>
        <w:rPr>
          <w:spacing w:val="-2"/>
        </w:rPr>
        <w:t>Putusan</w:t>
      </w:r>
    </w:p>
    <w:p w:rsidR="0015144F" w:rsidRDefault="0015144F" w:rsidP="0015144F">
      <w:pPr>
        <w:pStyle w:val="TOC6"/>
        <w:tabs>
          <w:tab w:val="right" w:leader="dot" w:pos="9074"/>
        </w:tabs>
        <w:ind w:left="2275" w:firstLine="0"/>
      </w:pPr>
      <w:r>
        <w:t>Itsbat</w:t>
      </w:r>
      <w:r>
        <w:rPr>
          <w:spacing w:val="-2"/>
        </w:rPr>
        <w:t>Nikah</w:t>
      </w:r>
      <w:r>
        <w:tab/>
      </w:r>
      <w:r>
        <w:rPr>
          <w:spacing w:val="-5"/>
        </w:rPr>
        <w:t>40</w:t>
      </w:r>
    </w:p>
    <w:p w:rsidR="0015144F" w:rsidRDefault="00E36243" w:rsidP="0015144F">
      <w:pPr>
        <w:pStyle w:val="TOC1"/>
        <w:tabs>
          <w:tab w:val="right" w:leader="dot" w:pos="9074"/>
        </w:tabs>
      </w:pPr>
      <w:hyperlink w:anchor="_TOC_250010" w:history="1">
        <w:r w:rsidR="0015144F">
          <w:t>BABIII METODE</w:t>
        </w:r>
        <w:r w:rsidR="0015144F">
          <w:rPr>
            <w:spacing w:val="-2"/>
          </w:rPr>
          <w:t>PENELITIAN</w:t>
        </w:r>
        <w:r w:rsidR="0015144F">
          <w:tab/>
        </w:r>
        <w:r w:rsidR="0015144F">
          <w:rPr>
            <w:spacing w:val="-5"/>
          </w:rPr>
          <w:t>42</w:t>
        </w:r>
      </w:hyperlink>
    </w:p>
    <w:p w:rsidR="0015144F" w:rsidRDefault="00E36243" w:rsidP="0015144F">
      <w:pPr>
        <w:pStyle w:val="TOC4"/>
        <w:numPr>
          <w:ilvl w:val="0"/>
          <w:numId w:val="3"/>
        </w:numPr>
        <w:tabs>
          <w:tab w:val="left" w:pos="2278"/>
          <w:tab w:val="right" w:leader="dot" w:pos="9074"/>
        </w:tabs>
        <w:spacing w:line="273" w:lineRule="exact"/>
        <w:ind w:left="2278" w:hanging="293"/>
      </w:pPr>
      <w:hyperlink w:anchor="_TOC_250009" w:history="1">
        <w:r w:rsidR="0015144F">
          <w:t>LokasidanWaktu</w:t>
        </w:r>
        <w:r w:rsidR="0015144F">
          <w:rPr>
            <w:spacing w:val="-2"/>
          </w:rPr>
          <w:t>Penelitian</w:t>
        </w:r>
        <w:r w:rsidR="0015144F">
          <w:tab/>
        </w:r>
        <w:r w:rsidR="0015144F">
          <w:rPr>
            <w:spacing w:val="-5"/>
          </w:rPr>
          <w:t>42</w:t>
        </w:r>
      </w:hyperlink>
    </w:p>
    <w:p w:rsidR="0015144F" w:rsidRDefault="0015144F" w:rsidP="0015144F">
      <w:pPr>
        <w:pStyle w:val="TOC4"/>
        <w:numPr>
          <w:ilvl w:val="0"/>
          <w:numId w:val="3"/>
        </w:numPr>
        <w:tabs>
          <w:tab w:val="left" w:pos="2264"/>
          <w:tab w:val="right" w:leader="dot" w:pos="9074"/>
        </w:tabs>
        <w:ind w:left="2264" w:hanging="279"/>
      </w:pPr>
      <w:r>
        <w:t>JenisPenelitiandanSifat</w:t>
      </w:r>
      <w:r>
        <w:rPr>
          <w:spacing w:val="-2"/>
        </w:rPr>
        <w:t xml:space="preserve"> Penelitian</w:t>
      </w:r>
      <w:r>
        <w:tab/>
      </w:r>
      <w:r>
        <w:rPr>
          <w:spacing w:val="-5"/>
        </w:rPr>
        <w:t>42</w:t>
      </w:r>
    </w:p>
    <w:p w:rsidR="0015144F" w:rsidRDefault="0015144F" w:rsidP="0015144F">
      <w:pPr>
        <w:pStyle w:val="TOC6"/>
        <w:numPr>
          <w:ilvl w:val="1"/>
          <w:numId w:val="3"/>
        </w:numPr>
        <w:tabs>
          <w:tab w:val="left" w:pos="2495"/>
          <w:tab w:val="right" w:leader="dot" w:pos="9074"/>
        </w:tabs>
        <w:ind w:left="2495" w:hanging="226"/>
      </w:pPr>
      <w:r>
        <w:rPr>
          <w:spacing w:val="-4"/>
        </w:rPr>
        <w:t>Jenis</w:t>
      </w:r>
      <w:r>
        <w:rPr>
          <w:spacing w:val="-2"/>
        </w:rPr>
        <w:t>Penelitian</w:t>
      </w:r>
      <w:r>
        <w:tab/>
      </w:r>
      <w:r>
        <w:rPr>
          <w:spacing w:val="-5"/>
        </w:rPr>
        <w:t>42</w:t>
      </w:r>
    </w:p>
    <w:p w:rsidR="0015144F" w:rsidRDefault="0015144F" w:rsidP="0015144F">
      <w:pPr>
        <w:pStyle w:val="TOC6"/>
        <w:numPr>
          <w:ilvl w:val="1"/>
          <w:numId w:val="3"/>
        </w:numPr>
        <w:tabs>
          <w:tab w:val="left" w:pos="2495"/>
          <w:tab w:val="right" w:leader="dot" w:pos="9074"/>
        </w:tabs>
        <w:ind w:left="2495" w:hanging="226"/>
      </w:pPr>
      <w:r>
        <w:rPr>
          <w:spacing w:val="-4"/>
        </w:rPr>
        <w:t>Sifat</w:t>
      </w:r>
      <w:r>
        <w:rPr>
          <w:spacing w:val="-2"/>
        </w:rPr>
        <w:t>Penelitian</w:t>
      </w:r>
      <w:r>
        <w:tab/>
      </w:r>
      <w:r>
        <w:rPr>
          <w:spacing w:val="-5"/>
        </w:rPr>
        <w:t>43</w:t>
      </w:r>
    </w:p>
    <w:p w:rsidR="0015144F" w:rsidRDefault="00E36243" w:rsidP="0015144F">
      <w:pPr>
        <w:pStyle w:val="TOC4"/>
        <w:numPr>
          <w:ilvl w:val="0"/>
          <w:numId w:val="3"/>
        </w:numPr>
        <w:tabs>
          <w:tab w:val="left" w:pos="2251"/>
          <w:tab w:val="right" w:leader="dot" w:pos="9074"/>
        </w:tabs>
        <w:ind w:left="2251" w:hanging="266"/>
      </w:pPr>
      <w:hyperlink w:anchor="_TOC_250008" w:history="1">
        <w:r w:rsidR="0015144F">
          <w:rPr>
            <w:spacing w:val="-5"/>
          </w:rPr>
          <w:t>Sumber</w:t>
        </w:r>
        <w:r w:rsidR="0015144F">
          <w:rPr>
            <w:spacing w:val="-4"/>
          </w:rPr>
          <w:t>Data</w:t>
        </w:r>
        <w:r w:rsidR="0015144F">
          <w:tab/>
        </w:r>
        <w:r w:rsidR="0015144F">
          <w:rPr>
            <w:spacing w:val="-5"/>
          </w:rPr>
          <w:t>44</w:t>
        </w:r>
      </w:hyperlink>
    </w:p>
    <w:p w:rsidR="0015144F" w:rsidRDefault="00E36243" w:rsidP="0015144F">
      <w:pPr>
        <w:pStyle w:val="TOC4"/>
        <w:numPr>
          <w:ilvl w:val="0"/>
          <w:numId w:val="3"/>
        </w:numPr>
        <w:tabs>
          <w:tab w:val="left" w:pos="2278"/>
          <w:tab w:val="right" w:leader="dot" w:pos="9074"/>
        </w:tabs>
        <w:ind w:left="2278" w:hanging="293"/>
      </w:pPr>
      <w:hyperlink w:anchor="_TOC_250007" w:history="1">
        <w:r w:rsidR="0015144F">
          <w:t>TeknikPengumpulan</w:t>
        </w:r>
        <w:r w:rsidR="0015144F">
          <w:rPr>
            <w:spacing w:val="-4"/>
          </w:rPr>
          <w:t>Data</w:t>
        </w:r>
        <w:r w:rsidR="0015144F">
          <w:tab/>
        </w:r>
        <w:r w:rsidR="0015144F">
          <w:rPr>
            <w:spacing w:val="-5"/>
          </w:rPr>
          <w:t>44</w:t>
        </w:r>
      </w:hyperlink>
    </w:p>
    <w:p w:rsidR="0015144F" w:rsidRDefault="00E36243" w:rsidP="0015144F">
      <w:pPr>
        <w:pStyle w:val="TOC4"/>
        <w:numPr>
          <w:ilvl w:val="0"/>
          <w:numId w:val="3"/>
        </w:numPr>
        <w:tabs>
          <w:tab w:val="left" w:pos="2250"/>
          <w:tab w:val="right" w:leader="dot" w:pos="9074"/>
        </w:tabs>
        <w:ind w:left="2250" w:hanging="265"/>
      </w:pPr>
      <w:hyperlink w:anchor="_TOC_250006" w:history="1">
        <w:r w:rsidR="0015144F">
          <w:t>TeknikAnalisis</w:t>
        </w:r>
        <w:r w:rsidR="0015144F">
          <w:rPr>
            <w:spacing w:val="-4"/>
          </w:rPr>
          <w:t>Data</w:t>
        </w:r>
        <w:r w:rsidR="0015144F">
          <w:tab/>
        </w:r>
        <w:r w:rsidR="0015144F">
          <w:rPr>
            <w:spacing w:val="-5"/>
          </w:rPr>
          <w:t>47</w:t>
        </w:r>
      </w:hyperlink>
    </w:p>
    <w:p w:rsidR="0015144F" w:rsidRDefault="0015144F" w:rsidP="0015144F">
      <w:pPr>
        <w:pStyle w:val="TOC1"/>
        <w:tabs>
          <w:tab w:val="right" w:leader="dot" w:pos="9074"/>
        </w:tabs>
      </w:pPr>
      <w:r>
        <w:t>BABIVHASILDAN</w:t>
      </w:r>
      <w:r>
        <w:rPr>
          <w:spacing w:val="-2"/>
        </w:rPr>
        <w:t>PEMBAHASAN</w:t>
      </w:r>
      <w:r>
        <w:tab/>
      </w:r>
      <w:r>
        <w:rPr>
          <w:spacing w:val="-5"/>
        </w:rPr>
        <w:t>50</w:t>
      </w:r>
    </w:p>
    <w:p w:rsidR="0015144F" w:rsidRDefault="00E36243" w:rsidP="0015144F">
      <w:pPr>
        <w:pStyle w:val="TOC4"/>
        <w:numPr>
          <w:ilvl w:val="0"/>
          <w:numId w:val="4"/>
        </w:numPr>
        <w:tabs>
          <w:tab w:val="left" w:pos="2283"/>
          <w:tab w:val="right" w:leader="dot" w:pos="9074"/>
        </w:tabs>
        <w:spacing w:line="273" w:lineRule="exact"/>
        <w:ind w:left="2283" w:hanging="298"/>
      </w:pPr>
      <w:hyperlink w:anchor="_TOC_250005" w:history="1">
        <w:r w:rsidR="0015144F">
          <w:t>ProsedurPermohonanItsbatNikahdiPengadilanAgama</w:t>
        </w:r>
        <w:r w:rsidR="0015144F">
          <w:rPr>
            <w:spacing w:val="-2"/>
          </w:rPr>
          <w:t xml:space="preserve"> Medan</w:t>
        </w:r>
        <w:r w:rsidR="0015144F">
          <w:tab/>
        </w:r>
        <w:r w:rsidR="0015144F">
          <w:rPr>
            <w:spacing w:val="-5"/>
          </w:rPr>
          <w:t>50</w:t>
        </w:r>
      </w:hyperlink>
    </w:p>
    <w:p w:rsidR="0015144F" w:rsidRDefault="0015144F" w:rsidP="0015144F">
      <w:pPr>
        <w:pStyle w:val="TOC4"/>
        <w:numPr>
          <w:ilvl w:val="0"/>
          <w:numId w:val="4"/>
        </w:numPr>
        <w:tabs>
          <w:tab w:val="left" w:pos="2269"/>
          <w:tab w:val="left" w:pos="2271"/>
        </w:tabs>
        <w:ind w:left="2269" w:right="2252" w:hanging="283"/>
      </w:pPr>
      <w:r>
        <w:t>Kedudukan Hukum Istri Dalam Perkawinan Siri Sebelum DilakukanItsbatNikahMenurutHukumIslamdanHukum</w:t>
      </w:r>
    </w:p>
    <w:p w:rsidR="0015144F" w:rsidRDefault="0015144F" w:rsidP="0015144F">
      <w:pPr>
        <w:pStyle w:val="TOC6"/>
        <w:tabs>
          <w:tab w:val="right" w:leader="dot" w:pos="9074"/>
        </w:tabs>
        <w:ind w:left="2269" w:firstLine="0"/>
      </w:pPr>
      <w:r>
        <w:t>Positifdi</w:t>
      </w:r>
      <w:r>
        <w:rPr>
          <w:spacing w:val="-2"/>
        </w:rPr>
        <w:t xml:space="preserve"> Indonesia</w:t>
      </w:r>
      <w:r>
        <w:tab/>
      </w:r>
      <w:r>
        <w:rPr>
          <w:spacing w:val="-5"/>
        </w:rPr>
        <w:t>53</w:t>
      </w:r>
    </w:p>
    <w:p w:rsidR="0015144F" w:rsidRDefault="0015144F" w:rsidP="0015144F">
      <w:pPr>
        <w:pStyle w:val="TOC3"/>
        <w:numPr>
          <w:ilvl w:val="0"/>
          <w:numId w:val="4"/>
        </w:numPr>
        <w:tabs>
          <w:tab w:val="left" w:pos="2218"/>
        </w:tabs>
        <w:ind w:left="2218" w:hanging="285"/>
      </w:pPr>
      <w:r>
        <w:t>ProsesdanPertimbanganHukumDalamPenetapan</w:t>
      </w:r>
      <w:r>
        <w:rPr>
          <w:spacing w:val="-2"/>
        </w:rPr>
        <w:t xml:space="preserve"> Itsbat</w:t>
      </w:r>
    </w:p>
    <w:p w:rsidR="0015144F" w:rsidRDefault="0015144F" w:rsidP="0015144F">
      <w:pPr>
        <w:pStyle w:val="TOC5"/>
        <w:tabs>
          <w:tab w:val="right" w:leader="dot" w:pos="9074"/>
        </w:tabs>
      </w:pPr>
      <w:r>
        <w:t xml:space="preserve">NikahpadaPerkawinanSiridiPengadilanAgama </w:t>
      </w:r>
      <w:r>
        <w:rPr>
          <w:spacing w:val="-2"/>
        </w:rPr>
        <w:t>Medan</w:t>
      </w:r>
      <w:r>
        <w:tab/>
      </w:r>
      <w:r>
        <w:rPr>
          <w:spacing w:val="-5"/>
        </w:rPr>
        <w:t>56</w:t>
      </w:r>
    </w:p>
    <w:p w:rsidR="0015144F" w:rsidRDefault="0015144F" w:rsidP="0015144F">
      <w:pPr>
        <w:pStyle w:val="TOC3"/>
        <w:numPr>
          <w:ilvl w:val="0"/>
          <w:numId w:val="4"/>
        </w:numPr>
        <w:tabs>
          <w:tab w:val="left" w:pos="2231"/>
        </w:tabs>
        <w:ind w:left="2231" w:hanging="298"/>
      </w:pPr>
      <w:r>
        <w:t>AnalisisYuridisAtasPenetapanPutusan Perkara</w:t>
      </w:r>
      <w:r>
        <w:rPr>
          <w:spacing w:val="-2"/>
        </w:rPr>
        <w:t xml:space="preserve"> Itsbat</w:t>
      </w:r>
    </w:p>
    <w:p w:rsidR="0015144F" w:rsidRDefault="0015144F" w:rsidP="0015144F">
      <w:pPr>
        <w:pStyle w:val="TOC5"/>
        <w:tabs>
          <w:tab w:val="right" w:leader="dot" w:pos="9074"/>
        </w:tabs>
        <w:spacing w:before="1"/>
      </w:pPr>
      <w:r>
        <w:t>Nikah diPengadilanAgama</w:t>
      </w:r>
      <w:r>
        <w:rPr>
          <w:spacing w:val="-2"/>
        </w:rPr>
        <w:t xml:space="preserve"> Medan</w:t>
      </w:r>
      <w:r>
        <w:tab/>
      </w:r>
      <w:r>
        <w:rPr>
          <w:spacing w:val="-5"/>
        </w:rPr>
        <w:t>61</w:t>
      </w:r>
    </w:p>
    <w:p w:rsidR="0015144F" w:rsidRDefault="0015144F" w:rsidP="0015144F">
      <w:pPr>
        <w:pStyle w:val="TOC3"/>
        <w:numPr>
          <w:ilvl w:val="0"/>
          <w:numId w:val="4"/>
        </w:numPr>
        <w:tabs>
          <w:tab w:val="left" w:pos="2205"/>
        </w:tabs>
        <w:ind w:left="2205" w:hanging="272"/>
      </w:pPr>
      <w:r>
        <w:t>KedudukanHukumIstriSetelahAdanya</w:t>
      </w:r>
      <w:r>
        <w:rPr>
          <w:spacing w:val="-2"/>
        </w:rPr>
        <w:t>Penetapan</w:t>
      </w:r>
    </w:p>
    <w:p w:rsidR="0015144F" w:rsidRDefault="0015144F" w:rsidP="0015144F">
      <w:pPr>
        <w:pStyle w:val="TOC5"/>
        <w:tabs>
          <w:tab w:val="right" w:leader="dot" w:pos="9074"/>
        </w:tabs>
      </w:pPr>
      <w:r>
        <w:t>ItsbatNikahBerdasarkanPutusanPengadilanAgama</w:t>
      </w:r>
      <w:r>
        <w:rPr>
          <w:spacing w:val="-2"/>
        </w:rPr>
        <w:t>Medan</w:t>
      </w:r>
      <w:r>
        <w:tab/>
      </w:r>
      <w:r>
        <w:rPr>
          <w:spacing w:val="-5"/>
        </w:rPr>
        <w:t>67</w:t>
      </w:r>
    </w:p>
    <w:p w:rsidR="0015144F" w:rsidRDefault="00E36243" w:rsidP="0015144F">
      <w:pPr>
        <w:pStyle w:val="TOC1"/>
        <w:tabs>
          <w:tab w:val="right" w:leader="dot" w:pos="9074"/>
        </w:tabs>
      </w:pPr>
      <w:hyperlink w:anchor="_TOC_250004" w:history="1">
        <w:r w:rsidR="0015144F">
          <w:t>BABVKESIMPULANDAN</w:t>
        </w:r>
        <w:r w:rsidR="0015144F">
          <w:rPr>
            <w:spacing w:val="-4"/>
          </w:rPr>
          <w:t>SARAN</w:t>
        </w:r>
        <w:r w:rsidR="0015144F">
          <w:tab/>
        </w:r>
        <w:r w:rsidR="0015144F">
          <w:rPr>
            <w:spacing w:val="-5"/>
          </w:rPr>
          <w:t>71</w:t>
        </w:r>
      </w:hyperlink>
    </w:p>
    <w:p w:rsidR="0015144F" w:rsidRDefault="00E36243" w:rsidP="0015144F">
      <w:pPr>
        <w:pStyle w:val="TOC3"/>
        <w:numPr>
          <w:ilvl w:val="0"/>
          <w:numId w:val="5"/>
        </w:numPr>
        <w:tabs>
          <w:tab w:val="left" w:pos="2231"/>
          <w:tab w:val="right" w:leader="dot" w:pos="9074"/>
        </w:tabs>
        <w:spacing w:line="273" w:lineRule="exact"/>
        <w:ind w:left="2231" w:hanging="298"/>
      </w:pPr>
      <w:hyperlink w:anchor="_TOC_250003" w:history="1">
        <w:r w:rsidR="0015144F">
          <w:rPr>
            <w:spacing w:val="-2"/>
          </w:rPr>
          <w:t>Kesimpulan</w:t>
        </w:r>
        <w:r w:rsidR="0015144F">
          <w:tab/>
        </w:r>
        <w:r w:rsidR="0015144F">
          <w:rPr>
            <w:spacing w:val="-5"/>
          </w:rPr>
          <w:t>71</w:t>
        </w:r>
      </w:hyperlink>
    </w:p>
    <w:p w:rsidR="0015144F" w:rsidRDefault="00E36243" w:rsidP="0015144F">
      <w:pPr>
        <w:pStyle w:val="TOC3"/>
        <w:numPr>
          <w:ilvl w:val="0"/>
          <w:numId w:val="5"/>
        </w:numPr>
        <w:tabs>
          <w:tab w:val="left" w:pos="2218"/>
          <w:tab w:val="right" w:leader="dot" w:pos="9074"/>
        </w:tabs>
        <w:ind w:left="2218" w:hanging="285"/>
      </w:pPr>
      <w:hyperlink w:anchor="_TOC_250002" w:history="1">
        <w:r w:rsidR="0015144F">
          <w:rPr>
            <w:spacing w:val="-2"/>
          </w:rPr>
          <w:t>Saran</w:t>
        </w:r>
        <w:r w:rsidR="0015144F">
          <w:tab/>
        </w:r>
        <w:r w:rsidR="0015144F">
          <w:rPr>
            <w:spacing w:val="-5"/>
          </w:rPr>
          <w:t>72</w:t>
        </w:r>
      </w:hyperlink>
    </w:p>
    <w:p w:rsidR="0015144F" w:rsidRDefault="00E36243" w:rsidP="0015144F">
      <w:pPr>
        <w:pStyle w:val="TOC1"/>
        <w:tabs>
          <w:tab w:val="right" w:leader="dot" w:pos="9074"/>
        </w:tabs>
        <w:spacing w:line="240" w:lineRule="auto"/>
      </w:pPr>
      <w:hyperlink w:anchor="_TOC_250001" w:history="1">
        <w:r w:rsidR="0015144F">
          <w:t>DAFTAR</w:t>
        </w:r>
        <w:r w:rsidR="0015144F">
          <w:rPr>
            <w:spacing w:val="-2"/>
          </w:rPr>
          <w:t>PUSTAKA</w:t>
        </w:r>
        <w:r w:rsidR="0015144F">
          <w:tab/>
        </w:r>
        <w:r w:rsidR="0015144F">
          <w:rPr>
            <w:spacing w:val="-5"/>
          </w:rPr>
          <w:t>73</w:t>
        </w:r>
      </w:hyperlink>
    </w:p>
    <w:p w:rsidR="0015144F" w:rsidRDefault="00E36243" w:rsidP="0015144F">
      <w:pPr>
        <w:pStyle w:val="TOC1"/>
        <w:tabs>
          <w:tab w:val="right" w:leader="dot" w:pos="9074"/>
        </w:tabs>
        <w:spacing w:before="138" w:line="240" w:lineRule="auto"/>
      </w:pPr>
      <w:hyperlink w:anchor="_TOC_250000" w:history="1">
        <w:r w:rsidR="0015144F">
          <w:rPr>
            <w:spacing w:val="-2"/>
          </w:rPr>
          <w:t>LAMPIRAN</w:t>
        </w:r>
        <w:r w:rsidR="0015144F">
          <w:tab/>
        </w:r>
        <w:r w:rsidR="0015144F">
          <w:rPr>
            <w:spacing w:val="-5"/>
          </w:rPr>
          <w:t>76</w:t>
        </w:r>
      </w:hyperlink>
    </w:p>
    <w:p w:rsidR="0015144F" w:rsidRDefault="0015144F" w:rsidP="0015144F">
      <w:pPr>
        <w:pStyle w:val="TOC1"/>
        <w:spacing w:line="240" w:lineRule="auto"/>
        <w:sectPr w:rsidR="0015144F" w:rsidSect="0015144F">
          <w:type w:val="continuous"/>
          <w:pgSz w:w="11910" w:h="16840" w:code="9"/>
          <w:pgMar w:top="1920" w:right="566" w:bottom="1200" w:left="1133" w:header="0" w:footer="1012" w:gutter="0"/>
          <w:cols w:space="720"/>
        </w:sectPr>
      </w:pPr>
    </w:p>
    <w:p w:rsidR="00AA3B8C" w:rsidRDefault="00AA3B8C"/>
    <w:sectPr w:rsidR="00AA3B8C" w:rsidSect="0015144F">
      <w:type w:val="continuous"/>
      <w:pgSz w:w="11910" w:h="16840"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6BB8" w:rsidRDefault="00356BB8" w:rsidP="00E36243">
      <w:r>
        <w:separator/>
      </w:r>
    </w:p>
  </w:endnote>
  <w:endnote w:type="continuationSeparator" w:id="1">
    <w:p w:rsidR="00356BB8" w:rsidRDefault="00356BB8" w:rsidP="00E362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5C1" w:rsidRDefault="00E36243">
    <w:pPr>
      <w:pStyle w:val="BodyText"/>
      <w:spacing w:line="14" w:lineRule="auto"/>
      <w:jc w:val="left"/>
      <w:rPr>
        <w:sz w:val="20"/>
      </w:rPr>
    </w:pPr>
    <w:r>
      <w:rPr>
        <w:noProof/>
        <w:sz w:val="20"/>
        <w:lang w:val="en-US"/>
      </w:rPr>
      <w:pict>
        <v:shapetype id="_x0000_t202" coordsize="21600,21600" o:spt="202" path="m,l,21600r21600,l21600,xe">
          <v:stroke joinstyle="miter"/>
          <v:path gradientshapeok="t" o:connecttype="rect"/>
        </v:shapetype>
        <v:shape id="Textbox 2" o:spid="_x0000_s1029" type="#_x0000_t202" style="position:absolute;margin-left:305.5pt;margin-top:780.25pt;width:15pt;height:15.3pt;z-index:-25165721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" filled="f" stroked="f">
          <v:textbox inset="0,0,0,0">
            <w:txbxContent>
              <w:p w:rsidR="00B365C1" w:rsidRDefault="00E36243">
                <w:pPr>
                  <w:pStyle w:val="BodyText"/>
                  <w:spacing w:before="10"/>
                  <w:ind w:left="33"/>
                  <w:jc w:val="left"/>
                </w:pPr>
                <w:r>
                  <w:rPr>
                    <w:spacing w:val="-5"/>
                  </w:rPr>
                  <w:fldChar w:fldCharType="begin"/>
                </w:r>
                <w:r w:rsidR="0015144F">
                  <w:rPr>
                    <w:spacing w:val="-5"/>
                  </w:rPr>
                  <w:instrText xml:space="preserve"> PAGE  \* roman </w:instrText>
                </w:r>
                <w:r>
                  <w:rPr>
                    <w:spacing w:val="-5"/>
                  </w:rPr>
                  <w:fldChar w:fldCharType="separate"/>
                </w:r>
                <w:r w:rsidR="0015144F">
                  <w:rPr>
                    <w:noProof/>
                    <w:spacing w:val="-5"/>
                  </w:rPr>
                  <w:t>viii</w:t>
                </w:r>
                <w:r>
                  <w:rPr>
                    <w:spacing w:val="-5"/>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5C1" w:rsidRDefault="00E36243">
    <w:pPr>
      <w:pStyle w:val="BodyText"/>
      <w:spacing w:line="14" w:lineRule="auto"/>
      <w:jc w:val="left"/>
      <w:rPr>
        <w:sz w:val="20"/>
      </w:rPr>
    </w:pPr>
    <w:r>
      <w:rPr>
        <w:noProof/>
        <w:sz w:val="20"/>
        <w:lang w:val="en-US"/>
      </w:rPr>
      <w:pict>
        <v:shapetype id="_x0000_t202" coordsize="21600,21600" o:spt="202" path="m,l,21600r21600,l21600,xe">
          <v:stroke joinstyle="miter"/>
          <v:path gradientshapeok="t" o:connecttype="rect"/>
        </v:shapetype>
        <v:shape id="Textbox 3" o:spid="_x0000_s1028" type="#_x0000_t202" style="position:absolute;margin-left:305.75pt;margin-top:784.7pt;width:13.3pt;height:11pt;z-index:-25165619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" filled="f" stroked="f">
          <v:textbox inset="0,0,0,0">
            <w:txbxContent>
              <w:p w:rsidR="00B365C1" w:rsidRDefault="00E36243">
                <w:pPr>
                  <w:spacing w:line="203" w:lineRule="exact"/>
                  <w:ind w:left="60"/>
                  <w:rPr>
                    <w:rFonts w:ascii="Calibri"/>
                    <w:sz w:val="18"/>
                  </w:rPr>
                </w:pPr>
                <w:r>
                  <w:rPr>
                    <w:rFonts w:ascii="Calibri"/>
                    <w:spacing w:val="-5"/>
                    <w:sz w:val="18"/>
                  </w:rPr>
                  <w:fldChar w:fldCharType="begin"/>
                </w:r>
                <w:r w:rsidR="0015144F">
                  <w:rPr>
                    <w:rFonts w:ascii="Calibri"/>
                    <w:spacing w:val="-5"/>
                    <w:sz w:val="18"/>
                  </w:rPr>
                  <w:instrText xml:space="preserve"> PAGE  \* roman </w:instrText>
                </w:r>
                <w:r>
                  <w:rPr>
                    <w:rFonts w:ascii="Calibri"/>
                    <w:spacing w:val="-5"/>
                    <w:sz w:val="18"/>
                  </w:rPr>
                  <w:fldChar w:fldCharType="separate"/>
                </w:r>
                <w:r w:rsidR="00D068F6">
                  <w:rPr>
                    <w:rFonts w:ascii="Calibri"/>
                    <w:noProof/>
                    <w:spacing w:val="-5"/>
                    <w:sz w:val="18"/>
                  </w:rPr>
                  <w:t>v</w:t>
                </w:r>
                <w:r>
                  <w:rPr>
                    <w:rFonts w:ascii="Calibri"/>
                    <w:spacing w:val="-5"/>
                    <w:sz w:val="18"/>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6BB8" w:rsidRDefault="00356BB8" w:rsidP="00E36243">
      <w:r>
        <w:separator/>
      </w:r>
    </w:p>
  </w:footnote>
  <w:footnote w:type="continuationSeparator" w:id="1">
    <w:p w:rsidR="00356BB8" w:rsidRDefault="00356BB8" w:rsidP="00E362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77E" w:rsidRDefault="00E3624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196097" o:spid="_x0000_s1026" type="#_x0000_t75" style="position:absolute;margin-left:0;margin-top:0;width:510.1pt;height:510.1pt;z-index:-251654144;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77E" w:rsidRDefault="00E3624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196098" o:spid="_x0000_s1027" type="#_x0000_t75" style="position:absolute;margin-left:0;margin-top:0;width:510.1pt;height:510.1pt;z-index:-251653120;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77E" w:rsidRDefault="00E3624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196096" o:spid="_x0000_s1025" type="#_x0000_t75" style="position:absolute;margin-left:0;margin-top:0;width:510.1pt;height:510.1pt;z-index:-251655168;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E306ED"/>
    <w:multiLevelType w:val="multilevel"/>
    <w:tmpl w:val="B5E306ED"/>
    <w:lvl w:ilvl="0">
      <w:start w:val="1"/>
      <w:numFmt w:val="upperLetter"/>
      <w:lvlText w:val="%1."/>
      <w:lvlJc w:val="left"/>
      <w:pPr>
        <w:ind w:left="2233" w:hanging="300"/>
        <w:jc w:val="left"/>
      </w:pPr>
      <w:rPr>
        <w:rFonts w:ascii="Times New Roman" w:eastAsia="Times New Roman" w:hAnsi="Times New Roman" w:cs="Times New Roman" w:hint="default"/>
        <w:b w:val="0"/>
        <w:bCs w:val="0"/>
        <w:i w:val="0"/>
        <w:iCs w:val="0"/>
        <w:spacing w:val="0"/>
        <w:w w:val="100"/>
        <w:sz w:val="24"/>
        <w:szCs w:val="24"/>
        <w:lang w:eastAsia="en-US" w:bidi="ar-SA"/>
      </w:rPr>
    </w:lvl>
    <w:lvl w:ilvl="1">
      <w:numFmt w:val="bullet"/>
      <w:lvlText w:val="•"/>
      <w:lvlJc w:val="left"/>
      <w:pPr>
        <w:ind w:left="3036" w:hanging="300"/>
      </w:pPr>
      <w:rPr>
        <w:rFonts w:hint="default"/>
        <w:lang w:eastAsia="en-US" w:bidi="ar-SA"/>
      </w:rPr>
    </w:lvl>
    <w:lvl w:ilvl="2">
      <w:numFmt w:val="bullet"/>
      <w:lvlText w:val="•"/>
      <w:lvlJc w:val="left"/>
      <w:pPr>
        <w:ind w:left="3833" w:hanging="300"/>
      </w:pPr>
      <w:rPr>
        <w:rFonts w:hint="default"/>
        <w:lang w:eastAsia="en-US" w:bidi="ar-SA"/>
      </w:rPr>
    </w:lvl>
    <w:lvl w:ilvl="3">
      <w:numFmt w:val="bullet"/>
      <w:lvlText w:val="•"/>
      <w:lvlJc w:val="left"/>
      <w:pPr>
        <w:ind w:left="4630" w:hanging="300"/>
      </w:pPr>
      <w:rPr>
        <w:rFonts w:hint="default"/>
        <w:lang w:eastAsia="en-US" w:bidi="ar-SA"/>
      </w:rPr>
    </w:lvl>
    <w:lvl w:ilvl="4">
      <w:numFmt w:val="bullet"/>
      <w:lvlText w:val="•"/>
      <w:lvlJc w:val="left"/>
      <w:pPr>
        <w:ind w:left="5426" w:hanging="300"/>
      </w:pPr>
      <w:rPr>
        <w:rFonts w:hint="default"/>
        <w:lang w:eastAsia="en-US" w:bidi="ar-SA"/>
      </w:rPr>
    </w:lvl>
    <w:lvl w:ilvl="5">
      <w:numFmt w:val="bullet"/>
      <w:lvlText w:val="•"/>
      <w:lvlJc w:val="left"/>
      <w:pPr>
        <w:ind w:left="6223" w:hanging="300"/>
      </w:pPr>
      <w:rPr>
        <w:rFonts w:hint="default"/>
        <w:lang w:eastAsia="en-US" w:bidi="ar-SA"/>
      </w:rPr>
    </w:lvl>
    <w:lvl w:ilvl="6">
      <w:numFmt w:val="bullet"/>
      <w:lvlText w:val="•"/>
      <w:lvlJc w:val="left"/>
      <w:pPr>
        <w:ind w:left="7020" w:hanging="300"/>
      </w:pPr>
      <w:rPr>
        <w:rFonts w:hint="default"/>
        <w:lang w:eastAsia="en-US" w:bidi="ar-SA"/>
      </w:rPr>
    </w:lvl>
    <w:lvl w:ilvl="7">
      <w:numFmt w:val="bullet"/>
      <w:lvlText w:val="•"/>
      <w:lvlJc w:val="left"/>
      <w:pPr>
        <w:ind w:left="7816" w:hanging="300"/>
      </w:pPr>
      <w:rPr>
        <w:rFonts w:hint="default"/>
        <w:lang w:eastAsia="en-US" w:bidi="ar-SA"/>
      </w:rPr>
    </w:lvl>
    <w:lvl w:ilvl="8">
      <w:numFmt w:val="bullet"/>
      <w:lvlText w:val="•"/>
      <w:lvlJc w:val="left"/>
      <w:pPr>
        <w:ind w:left="8613" w:hanging="300"/>
      </w:pPr>
      <w:rPr>
        <w:rFonts w:hint="default"/>
        <w:lang w:eastAsia="en-US" w:bidi="ar-SA"/>
      </w:rPr>
    </w:lvl>
  </w:abstractNum>
  <w:abstractNum w:abstractNumId="1">
    <w:nsid w:val="BF205925"/>
    <w:multiLevelType w:val="multilevel"/>
    <w:tmpl w:val="BF205925"/>
    <w:lvl w:ilvl="0">
      <w:start w:val="1"/>
      <w:numFmt w:val="upperLetter"/>
      <w:lvlText w:val="%1."/>
      <w:lvlJc w:val="left"/>
      <w:pPr>
        <w:ind w:left="2285" w:hanging="300"/>
        <w:jc w:val="left"/>
      </w:pPr>
      <w:rPr>
        <w:rFonts w:ascii="Times New Roman" w:eastAsia="Times New Roman" w:hAnsi="Times New Roman" w:cs="Times New Roman" w:hint="default"/>
        <w:b w:val="0"/>
        <w:bCs w:val="0"/>
        <w:i w:val="0"/>
        <w:iCs w:val="0"/>
        <w:spacing w:val="0"/>
        <w:w w:val="100"/>
        <w:sz w:val="24"/>
        <w:szCs w:val="24"/>
        <w:lang w:eastAsia="en-US" w:bidi="ar-SA"/>
      </w:rPr>
    </w:lvl>
    <w:lvl w:ilvl="1">
      <w:numFmt w:val="bullet"/>
      <w:lvlText w:val="•"/>
      <w:lvlJc w:val="left"/>
      <w:pPr>
        <w:ind w:left="3072" w:hanging="300"/>
      </w:pPr>
      <w:rPr>
        <w:rFonts w:hint="default"/>
        <w:lang w:eastAsia="en-US" w:bidi="ar-SA"/>
      </w:rPr>
    </w:lvl>
    <w:lvl w:ilvl="2">
      <w:numFmt w:val="bullet"/>
      <w:lvlText w:val="•"/>
      <w:lvlJc w:val="left"/>
      <w:pPr>
        <w:ind w:left="3865" w:hanging="300"/>
      </w:pPr>
      <w:rPr>
        <w:rFonts w:hint="default"/>
        <w:lang w:eastAsia="en-US" w:bidi="ar-SA"/>
      </w:rPr>
    </w:lvl>
    <w:lvl w:ilvl="3">
      <w:numFmt w:val="bullet"/>
      <w:lvlText w:val="•"/>
      <w:lvlJc w:val="left"/>
      <w:pPr>
        <w:ind w:left="4658" w:hanging="300"/>
      </w:pPr>
      <w:rPr>
        <w:rFonts w:hint="default"/>
        <w:lang w:eastAsia="en-US" w:bidi="ar-SA"/>
      </w:rPr>
    </w:lvl>
    <w:lvl w:ilvl="4">
      <w:numFmt w:val="bullet"/>
      <w:lvlText w:val="•"/>
      <w:lvlJc w:val="left"/>
      <w:pPr>
        <w:ind w:left="5450" w:hanging="300"/>
      </w:pPr>
      <w:rPr>
        <w:rFonts w:hint="default"/>
        <w:lang w:eastAsia="en-US" w:bidi="ar-SA"/>
      </w:rPr>
    </w:lvl>
    <w:lvl w:ilvl="5">
      <w:numFmt w:val="bullet"/>
      <w:lvlText w:val="•"/>
      <w:lvlJc w:val="left"/>
      <w:pPr>
        <w:ind w:left="6243" w:hanging="300"/>
      </w:pPr>
      <w:rPr>
        <w:rFonts w:hint="default"/>
        <w:lang w:eastAsia="en-US" w:bidi="ar-SA"/>
      </w:rPr>
    </w:lvl>
    <w:lvl w:ilvl="6">
      <w:numFmt w:val="bullet"/>
      <w:lvlText w:val="•"/>
      <w:lvlJc w:val="left"/>
      <w:pPr>
        <w:ind w:left="7036" w:hanging="300"/>
      </w:pPr>
      <w:rPr>
        <w:rFonts w:hint="default"/>
        <w:lang w:eastAsia="en-US" w:bidi="ar-SA"/>
      </w:rPr>
    </w:lvl>
    <w:lvl w:ilvl="7">
      <w:numFmt w:val="bullet"/>
      <w:lvlText w:val="•"/>
      <w:lvlJc w:val="left"/>
      <w:pPr>
        <w:ind w:left="7828" w:hanging="300"/>
      </w:pPr>
      <w:rPr>
        <w:rFonts w:hint="default"/>
        <w:lang w:eastAsia="en-US" w:bidi="ar-SA"/>
      </w:rPr>
    </w:lvl>
    <w:lvl w:ilvl="8">
      <w:numFmt w:val="bullet"/>
      <w:lvlText w:val="•"/>
      <w:lvlJc w:val="left"/>
      <w:pPr>
        <w:ind w:left="8621" w:hanging="300"/>
      </w:pPr>
      <w:rPr>
        <w:rFonts w:hint="default"/>
        <w:lang w:eastAsia="en-US" w:bidi="ar-SA"/>
      </w:rPr>
    </w:lvl>
  </w:abstractNum>
  <w:abstractNum w:abstractNumId="2">
    <w:nsid w:val="CF092B84"/>
    <w:multiLevelType w:val="multilevel"/>
    <w:tmpl w:val="CF092B84"/>
    <w:lvl w:ilvl="0">
      <w:start w:val="1"/>
      <w:numFmt w:val="upperLetter"/>
      <w:lvlText w:val="%1."/>
      <w:lvlJc w:val="left"/>
      <w:pPr>
        <w:ind w:left="2280" w:hanging="294"/>
        <w:jc w:val="left"/>
      </w:pPr>
      <w:rPr>
        <w:rFonts w:ascii="Times New Roman" w:eastAsia="Times New Roman" w:hAnsi="Times New Roman" w:cs="Times New Roman" w:hint="default"/>
        <w:b w:val="0"/>
        <w:bCs w:val="0"/>
        <w:i w:val="0"/>
        <w:iCs w:val="0"/>
        <w:spacing w:val="0"/>
        <w:w w:val="100"/>
        <w:sz w:val="24"/>
        <w:szCs w:val="24"/>
        <w:lang w:eastAsia="en-US" w:bidi="ar-SA"/>
      </w:rPr>
    </w:lvl>
    <w:lvl w:ilvl="1">
      <w:start w:val="1"/>
      <w:numFmt w:val="decimal"/>
      <w:lvlText w:val="%2."/>
      <w:lvlJc w:val="left"/>
      <w:pPr>
        <w:ind w:left="2509" w:hanging="240"/>
        <w:jc w:val="left"/>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3356" w:hanging="240"/>
      </w:pPr>
      <w:rPr>
        <w:rFonts w:hint="default"/>
        <w:lang w:eastAsia="en-US" w:bidi="ar-SA"/>
      </w:rPr>
    </w:lvl>
    <w:lvl w:ilvl="3">
      <w:numFmt w:val="bullet"/>
      <w:lvlText w:val="•"/>
      <w:lvlJc w:val="left"/>
      <w:pPr>
        <w:ind w:left="4212" w:hanging="240"/>
      </w:pPr>
      <w:rPr>
        <w:rFonts w:hint="default"/>
        <w:lang w:eastAsia="en-US" w:bidi="ar-SA"/>
      </w:rPr>
    </w:lvl>
    <w:lvl w:ilvl="4">
      <w:numFmt w:val="bullet"/>
      <w:lvlText w:val="•"/>
      <w:lvlJc w:val="left"/>
      <w:pPr>
        <w:ind w:left="5069" w:hanging="240"/>
      </w:pPr>
      <w:rPr>
        <w:rFonts w:hint="default"/>
        <w:lang w:eastAsia="en-US" w:bidi="ar-SA"/>
      </w:rPr>
    </w:lvl>
    <w:lvl w:ilvl="5">
      <w:numFmt w:val="bullet"/>
      <w:lvlText w:val="•"/>
      <w:lvlJc w:val="left"/>
      <w:pPr>
        <w:ind w:left="5925" w:hanging="240"/>
      </w:pPr>
      <w:rPr>
        <w:rFonts w:hint="default"/>
        <w:lang w:eastAsia="en-US" w:bidi="ar-SA"/>
      </w:rPr>
    </w:lvl>
    <w:lvl w:ilvl="6">
      <w:numFmt w:val="bullet"/>
      <w:lvlText w:val="•"/>
      <w:lvlJc w:val="left"/>
      <w:pPr>
        <w:ind w:left="6781" w:hanging="240"/>
      </w:pPr>
      <w:rPr>
        <w:rFonts w:hint="default"/>
        <w:lang w:eastAsia="en-US" w:bidi="ar-SA"/>
      </w:rPr>
    </w:lvl>
    <w:lvl w:ilvl="7">
      <w:numFmt w:val="bullet"/>
      <w:lvlText w:val="•"/>
      <w:lvlJc w:val="left"/>
      <w:pPr>
        <w:ind w:left="7638" w:hanging="240"/>
      </w:pPr>
      <w:rPr>
        <w:rFonts w:hint="default"/>
        <w:lang w:eastAsia="en-US" w:bidi="ar-SA"/>
      </w:rPr>
    </w:lvl>
    <w:lvl w:ilvl="8">
      <w:numFmt w:val="bullet"/>
      <w:lvlText w:val="•"/>
      <w:lvlJc w:val="left"/>
      <w:pPr>
        <w:ind w:left="8494" w:hanging="240"/>
      </w:pPr>
      <w:rPr>
        <w:rFonts w:hint="default"/>
        <w:lang w:eastAsia="en-US" w:bidi="ar-SA"/>
      </w:rPr>
    </w:lvl>
  </w:abstractNum>
  <w:abstractNum w:abstractNumId="3">
    <w:nsid w:val="0053208E"/>
    <w:multiLevelType w:val="multilevel"/>
    <w:tmpl w:val="0053208E"/>
    <w:lvl w:ilvl="0">
      <w:start w:val="1"/>
      <w:numFmt w:val="decimal"/>
      <w:lvlText w:val="%1."/>
      <w:lvlJc w:val="left"/>
      <w:pPr>
        <w:ind w:left="1533" w:hanging="398"/>
        <w:jc w:val="left"/>
      </w:pPr>
      <w:rPr>
        <w:rFonts w:hint="default"/>
        <w:spacing w:val="0"/>
        <w:w w:val="99"/>
        <w:sz w:val="24"/>
        <w:szCs w:val="24"/>
        <w:lang w:eastAsia="en-US" w:bidi="ar-SA"/>
      </w:rPr>
    </w:lvl>
    <w:lvl w:ilvl="1">
      <w:start w:val="1"/>
      <w:numFmt w:val="upperLetter"/>
      <w:lvlText w:val="%2."/>
      <w:lvlJc w:val="left"/>
      <w:pPr>
        <w:ind w:left="2278" w:hanging="294"/>
        <w:jc w:val="left"/>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3160" w:hanging="294"/>
      </w:pPr>
      <w:rPr>
        <w:rFonts w:hint="default"/>
        <w:lang w:eastAsia="en-US" w:bidi="ar-SA"/>
      </w:rPr>
    </w:lvl>
    <w:lvl w:ilvl="3">
      <w:numFmt w:val="bullet"/>
      <w:lvlText w:val="•"/>
      <w:lvlJc w:val="left"/>
      <w:pPr>
        <w:ind w:left="4041" w:hanging="294"/>
      </w:pPr>
      <w:rPr>
        <w:rFonts w:hint="default"/>
        <w:lang w:eastAsia="en-US" w:bidi="ar-SA"/>
      </w:rPr>
    </w:lvl>
    <w:lvl w:ilvl="4">
      <w:numFmt w:val="bullet"/>
      <w:lvlText w:val="•"/>
      <w:lvlJc w:val="left"/>
      <w:pPr>
        <w:ind w:left="4922" w:hanging="294"/>
      </w:pPr>
      <w:rPr>
        <w:rFonts w:hint="default"/>
        <w:lang w:eastAsia="en-US" w:bidi="ar-SA"/>
      </w:rPr>
    </w:lvl>
    <w:lvl w:ilvl="5">
      <w:numFmt w:val="bullet"/>
      <w:lvlText w:val="•"/>
      <w:lvlJc w:val="left"/>
      <w:pPr>
        <w:ind w:left="5803" w:hanging="294"/>
      </w:pPr>
      <w:rPr>
        <w:rFonts w:hint="default"/>
        <w:lang w:eastAsia="en-US" w:bidi="ar-SA"/>
      </w:rPr>
    </w:lvl>
    <w:lvl w:ilvl="6">
      <w:numFmt w:val="bullet"/>
      <w:lvlText w:val="•"/>
      <w:lvlJc w:val="left"/>
      <w:pPr>
        <w:ind w:left="6683" w:hanging="294"/>
      </w:pPr>
      <w:rPr>
        <w:rFonts w:hint="default"/>
        <w:lang w:eastAsia="en-US" w:bidi="ar-SA"/>
      </w:rPr>
    </w:lvl>
    <w:lvl w:ilvl="7">
      <w:numFmt w:val="bullet"/>
      <w:lvlText w:val="•"/>
      <w:lvlJc w:val="left"/>
      <w:pPr>
        <w:ind w:left="7564" w:hanging="294"/>
      </w:pPr>
      <w:rPr>
        <w:rFonts w:hint="default"/>
        <w:lang w:eastAsia="en-US" w:bidi="ar-SA"/>
      </w:rPr>
    </w:lvl>
    <w:lvl w:ilvl="8">
      <w:numFmt w:val="bullet"/>
      <w:lvlText w:val="•"/>
      <w:lvlJc w:val="left"/>
      <w:pPr>
        <w:ind w:left="8445" w:hanging="294"/>
      </w:pPr>
      <w:rPr>
        <w:rFonts w:hint="default"/>
        <w:lang w:eastAsia="en-US" w:bidi="ar-SA"/>
      </w:rPr>
    </w:lvl>
  </w:abstractNum>
  <w:abstractNum w:abstractNumId="4">
    <w:nsid w:val="59ADCABA"/>
    <w:multiLevelType w:val="multilevel"/>
    <w:tmpl w:val="59ADCABA"/>
    <w:lvl w:ilvl="0">
      <w:start w:val="1"/>
      <w:numFmt w:val="upperLetter"/>
      <w:lvlText w:val="%1."/>
      <w:lvlJc w:val="left"/>
      <w:pPr>
        <w:ind w:left="2279" w:hanging="294"/>
        <w:jc w:val="left"/>
      </w:pPr>
      <w:rPr>
        <w:rFonts w:ascii="Times New Roman" w:eastAsia="Times New Roman" w:hAnsi="Times New Roman" w:cs="Times New Roman" w:hint="default"/>
        <w:b w:val="0"/>
        <w:bCs w:val="0"/>
        <w:i w:val="0"/>
        <w:iCs w:val="0"/>
        <w:spacing w:val="0"/>
        <w:w w:val="100"/>
        <w:sz w:val="24"/>
        <w:szCs w:val="24"/>
        <w:lang w:eastAsia="en-US" w:bidi="ar-SA"/>
      </w:rPr>
    </w:lvl>
    <w:lvl w:ilvl="1">
      <w:start w:val="1"/>
      <w:numFmt w:val="decimal"/>
      <w:lvlText w:val="%2."/>
      <w:lvlJc w:val="left"/>
      <w:pPr>
        <w:ind w:left="2497" w:hanging="228"/>
        <w:jc w:val="left"/>
      </w:pPr>
      <w:rPr>
        <w:rFonts w:ascii="Times New Roman" w:eastAsia="Times New Roman" w:hAnsi="Times New Roman" w:cs="Times New Roman" w:hint="default"/>
        <w:b w:val="0"/>
        <w:bCs w:val="0"/>
        <w:i w:val="0"/>
        <w:iCs w:val="0"/>
        <w:spacing w:val="-5"/>
        <w:w w:val="100"/>
        <w:sz w:val="24"/>
        <w:szCs w:val="24"/>
        <w:lang w:eastAsia="en-US" w:bidi="ar-SA"/>
      </w:rPr>
    </w:lvl>
    <w:lvl w:ilvl="2">
      <w:numFmt w:val="bullet"/>
      <w:lvlText w:val="•"/>
      <w:lvlJc w:val="left"/>
      <w:pPr>
        <w:ind w:left="3356" w:hanging="228"/>
      </w:pPr>
      <w:rPr>
        <w:rFonts w:hint="default"/>
        <w:lang w:eastAsia="en-US" w:bidi="ar-SA"/>
      </w:rPr>
    </w:lvl>
    <w:lvl w:ilvl="3">
      <w:numFmt w:val="bullet"/>
      <w:lvlText w:val="•"/>
      <w:lvlJc w:val="left"/>
      <w:pPr>
        <w:ind w:left="4212" w:hanging="228"/>
      </w:pPr>
      <w:rPr>
        <w:rFonts w:hint="default"/>
        <w:lang w:eastAsia="en-US" w:bidi="ar-SA"/>
      </w:rPr>
    </w:lvl>
    <w:lvl w:ilvl="4">
      <w:numFmt w:val="bullet"/>
      <w:lvlText w:val="•"/>
      <w:lvlJc w:val="left"/>
      <w:pPr>
        <w:ind w:left="5069" w:hanging="228"/>
      </w:pPr>
      <w:rPr>
        <w:rFonts w:hint="default"/>
        <w:lang w:eastAsia="en-US" w:bidi="ar-SA"/>
      </w:rPr>
    </w:lvl>
    <w:lvl w:ilvl="5">
      <w:numFmt w:val="bullet"/>
      <w:lvlText w:val="•"/>
      <w:lvlJc w:val="left"/>
      <w:pPr>
        <w:ind w:left="5925" w:hanging="228"/>
      </w:pPr>
      <w:rPr>
        <w:rFonts w:hint="default"/>
        <w:lang w:eastAsia="en-US" w:bidi="ar-SA"/>
      </w:rPr>
    </w:lvl>
    <w:lvl w:ilvl="6">
      <w:numFmt w:val="bullet"/>
      <w:lvlText w:val="•"/>
      <w:lvlJc w:val="left"/>
      <w:pPr>
        <w:ind w:left="6781" w:hanging="228"/>
      </w:pPr>
      <w:rPr>
        <w:rFonts w:hint="default"/>
        <w:lang w:eastAsia="en-US" w:bidi="ar-SA"/>
      </w:rPr>
    </w:lvl>
    <w:lvl w:ilvl="7">
      <w:numFmt w:val="bullet"/>
      <w:lvlText w:val="•"/>
      <w:lvlJc w:val="left"/>
      <w:pPr>
        <w:ind w:left="7638" w:hanging="228"/>
      </w:pPr>
      <w:rPr>
        <w:rFonts w:hint="default"/>
        <w:lang w:eastAsia="en-US" w:bidi="ar-SA"/>
      </w:rPr>
    </w:lvl>
    <w:lvl w:ilvl="8">
      <w:numFmt w:val="bullet"/>
      <w:lvlText w:val="•"/>
      <w:lvlJc w:val="left"/>
      <w:pPr>
        <w:ind w:left="8494" w:hanging="228"/>
      </w:pPr>
      <w:rPr>
        <w:rFonts w:hint="default"/>
        <w:lang w:eastAsia="en-US" w:bidi="ar-SA"/>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8"/>
  <w:documentProtection w:edit="forms" w:enforcement="1" w:cryptProviderType="rsaFull" w:cryptAlgorithmClass="hash" w:cryptAlgorithmType="typeAny" w:cryptAlgorithmSid="4" w:cryptSpinCount="50000" w:hash="ENNdI3atqL8XSd1BeklIjkHXqFk=" w:salt="Rj2uEJCNJxHjE4mx1ke6Zw=="/>
  <w:defaultTabStop w:val="720"/>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rsids>
    <w:rsidRoot w:val="0015144F"/>
    <w:rsid w:val="0015144F"/>
    <w:rsid w:val="00356BB8"/>
    <w:rsid w:val="00490073"/>
    <w:rsid w:val="00AA3B8C"/>
    <w:rsid w:val="00D068F6"/>
    <w:rsid w:val="00E3624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5144F"/>
    <w:pPr>
      <w:widowControl w:val="0"/>
      <w:autoSpaceDE w:val="0"/>
      <w:autoSpaceDN w:val="0"/>
      <w:spacing w:after="0" w:line="240" w:lineRule="auto"/>
    </w:pPr>
    <w:rPr>
      <w:rFonts w:ascii="Times New Roman" w:eastAsia="Times New Roman" w:hAnsi="Times New Roman" w:cs="Times New Roman"/>
      <w:lang/>
    </w:rPr>
  </w:style>
  <w:style w:type="paragraph" w:styleId="Heading2">
    <w:name w:val="heading 2"/>
    <w:basedOn w:val="Normal"/>
    <w:link w:val="Heading2Char"/>
    <w:uiPriority w:val="1"/>
    <w:qFormat/>
    <w:rsid w:val="0015144F"/>
    <w:pPr>
      <w:ind w:left="990"/>
      <w:jc w:val="center"/>
      <w:outlineLvl w:val="1"/>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15144F"/>
    <w:rPr>
      <w:rFonts w:ascii="Arial" w:eastAsia="Arial" w:hAnsi="Arial" w:cs="Arial"/>
      <w:b/>
      <w:bCs/>
      <w:sz w:val="24"/>
      <w:szCs w:val="24"/>
      <w:lang/>
    </w:rPr>
  </w:style>
  <w:style w:type="paragraph" w:styleId="BodyText">
    <w:name w:val="Body Text"/>
    <w:basedOn w:val="Normal"/>
    <w:link w:val="BodyTextChar"/>
    <w:uiPriority w:val="1"/>
    <w:qFormat/>
    <w:rsid w:val="0015144F"/>
    <w:pPr>
      <w:jc w:val="both"/>
    </w:pPr>
    <w:rPr>
      <w:sz w:val="24"/>
      <w:szCs w:val="24"/>
    </w:rPr>
  </w:style>
  <w:style w:type="character" w:customStyle="1" w:styleId="BodyTextChar">
    <w:name w:val="Body Text Char"/>
    <w:basedOn w:val="DefaultParagraphFont"/>
    <w:link w:val="BodyText"/>
    <w:uiPriority w:val="1"/>
    <w:rsid w:val="0015144F"/>
    <w:rPr>
      <w:rFonts w:ascii="Times New Roman" w:eastAsia="Times New Roman" w:hAnsi="Times New Roman" w:cs="Times New Roman"/>
      <w:sz w:val="24"/>
      <w:szCs w:val="24"/>
      <w:lang/>
    </w:rPr>
  </w:style>
  <w:style w:type="paragraph" w:styleId="TOC1">
    <w:name w:val="toc 1"/>
    <w:basedOn w:val="Normal"/>
    <w:uiPriority w:val="1"/>
    <w:qFormat/>
    <w:rsid w:val="0015144F"/>
    <w:pPr>
      <w:spacing w:before="6" w:line="273" w:lineRule="exact"/>
      <w:ind w:left="1135"/>
    </w:pPr>
    <w:rPr>
      <w:b/>
      <w:bCs/>
      <w:sz w:val="24"/>
      <w:szCs w:val="24"/>
    </w:rPr>
  </w:style>
  <w:style w:type="paragraph" w:styleId="TOC2">
    <w:name w:val="toc 2"/>
    <w:basedOn w:val="Normal"/>
    <w:uiPriority w:val="1"/>
    <w:qFormat/>
    <w:rsid w:val="0015144F"/>
    <w:pPr>
      <w:ind w:left="1135"/>
    </w:pPr>
    <w:rPr>
      <w:b/>
      <w:bCs/>
      <w:sz w:val="24"/>
      <w:szCs w:val="24"/>
    </w:rPr>
  </w:style>
  <w:style w:type="paragraph" w:styleId="TOC3">
    <w:name w:val="toc 3"/>
    <w:basedOn w:val="Normal"/>
    <w:uiPriority w:val="1"/>
    <w:qFormat/>
    <w:rsid w:val="0015144F"/>
    <w:pPr>
      <w:ind w:left="2218" w:hanging="298"/>
    </w:pPr>
    <w:rPr>
      <w:sz w:val="24"/>
      <w:szCs w:val="24"/>
    </w:rPr>
  </w:style>
  <w:style w:type="paragraph" w:styleId="TOC4">
    <w:name w:val="toc 4"/>
    <w:basedOn w:val="Normal"/>
    <w:uiPriority w:val="1"/>
    <w:qFormat/>
    <w:rsid w:val="0015144F"/>
    <w:pPr>
      <w:ind w:left="2278" w:hanging="293"/>
    </w:pPr>
    <w:rPr>
      <w:sz w:val="24"/>
      <w:szCs w:val="24"/>
    </w:rPr>
  </w:style>
  <w:style w:type="paragraph" w:styleId="TOC5">
    <w:name w:val="toc 5"/>
    <w:basedOn w:val="Normal"/>
    <w:uiPriority w:val="1"/>
    <w:qFormat/>
    <w:rsid w:val="0015144F"/>
    <w:pPr>
      <w:ind w:left="2215"/>
    </w:pPr>
    <w:rPr>
      <w:sz w:val="24"/>
      <w:szCs w:val="24"/>
    </w:rPr>
  </w:style>
  <w:style w:type="paragraph" w:styleId="TOC6">
    <w:name w:val="toc 6"/>
    <w:basedOn w:val="Normal"/>
    <w:uiPriority w:val="1"/>
    <w:qFormat/>
    <w:rsid w:val="0015144F"/>
    <w:pPr>
      <w:ind w:left="2495" w:hanging="240"/>
    </w:pPr>
    <w:rPr>
      <w:sz w:val="24"/>
      <w:szCs w:val="24"/>
    </w:rPr>
  </w:style>
  <w:style w:type="paragraph" w:styleId="ListParagraph">
    <w:name w:val="List Paragraph"/>
    <w:basedOn w:val="Normal"/>
    <w:uiPriority w:val="1"/>
    <w:qFormat/>
    <w:rsid w:val="0015144F"/>
    <w:pPr>
      <w:ind w:left="1843" w:hanging="284"/>
      <w:jc w:val="both"/>
    </w:pPr>
  </w:style>
  <w:style w:type="paragraph" w:styleId="Header">
    <w:name w:val="header"/>
    <w:basedOn w:val="Normal"/>
    <w:link w:val="HeaderChar"/>
    <w:rsid w:val="0015144F"/>
    <w:pPr>
      <w:tabs>
        <w:tab w:val="center" w:pos="4680"/>
        <w:tab w:val="right" w:pos="9360"/>
      </w:tabs>
    </w:pPr>
  </w:style>
  <w:style w:type="character" w:customStyle="1" w:styleId="HeaderChar">
    <w:name w:val="Header Char"/>
    <w:basedOn w:val="DefaultParagraphFont"/>
    <w:link w:val="Header"/>
    <w:rsid w:val="0015144F"/>
    <w:rPr>
      <w:rFonts w:ascii="Times New Roman" w:eastAsia="Times New Roman" w:hAnsi="Times New Roman" w:cs="Times New Roman"/>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5144F"/>
    <w:pPr>
      <w:widowControl w:val="0"/>
      <w:autoSpaceDE w:val="0"/>
      <w:autoSpaceDN w:val="0"/>
      <w:spacing w:after="0" w:line="240" w:lineRule="auto"/>
    </w:pPr>
    <w:rPr>
      <w:rFonts w:ascii="Times New Roman" w:eastAsia="Times New Roman" w:hAnsi="Times New Roman" w:cs="Times New Roman"/>
      <w:lang w:val="ms"/>
    </w:rPr>
  </w:style>
  <w:style w:type="paragraph" w:styleId="Heading2">
    <w:name w:val="heading 2"/>
    <w:basedOn w:val="Normal"/>
    <w:link w:val="Heading2Char"/>
    <w:uiPriority w:val="1"/>
    <w:qFormat/>
    <w:rsid w:val="0015144F"/>
    <w:pPr>
      <w:ind w:left="990"/>
      <w:jc w:val="center"/>
      <w:outlineLvl w:val="1"/>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15144F"/>
    <w:rPr>
      <w:rFonts w:ascii="Arial" w:eastAsia="Arial" w:hAnsi="Arial" w:cs="Arial"/>
      <w:b/>
      <w:bCs/>
      <w:sz w:val="24"/>
      <w:szCs w:val="24"/>
      <w:lang w:val="ms"/>
    </w:rPr>
  </w:style>
  <w:style w:type="paragraph" w:styleId="BodyText">
    <w:name w:val="Body Text"/>
    <w:basedOn w:val="Normal"/>
    <w:link w:val="BodyTextChar"/>
    <w:uiPriority w:val="1"/>
    <w:qFormat/>
    <w:rsid w:val="0015144F"/>
    <w:pPr>
      <w:jc w:val="both"/>
    </w:pPr>
    <w:rPr>
      <w:sz w:val="24"/>
      <w:szCs w:val="24"/>
    </w:rPr>
  </w:style>
  <w:style w:type="character" w:customStyle="1" w:styleId="BodyTextChar">
    <w:name w:val="Body Text Char"/>
    <w:basedOn w:val="DefaultParagraphFont"/>
    <w:link w:val="BodyText"/>
    <w:uiPriority w:val="1"/>
    <w:rsid w:val="0015144F"/>
    <w:rPr>
      <w:rFonts w:ascii="Times New Roman" w:eastAsia="Times New Roman" w:hAnsi="Times New Roman" w:cs="Times New Roman"/>
      <w:sz w:val="24"/>
      <w:szCs w:val="24"/>
      <w:lang w:val="ms"/>
    </w:rPr>
  </w:style>
  <w:style w:type="paragraph" w:styleId="TOC1">
    <w:name w:val="toc 1"/>
    <w:basedOn w:val="Normal"/>
    <w:uiPriority w:val="1"/>
    <w:qFormat/>
    <w:rsid w:val="0015144F"/>
    <w:pPr>
      <w:spacing w:before="6" w:line="273" w:lineRule="exact"/>
      <w:ind w:left="1135"/>
    </w:pPr>
    <w:rPr>
      <w:b/>
      <w:bCs/>
      <w:sz w:val="24"/>
      <w:szCs w:val="24"/>
    </w:rPr>
  </w:style>
  <w:style w:type="paragraph" w:styleId="TOC2">
    <w:name w:val="toc 2"/>
    <w:basedOn w:val="Normal"/>
    <w:uiPriority w:val="1"/>
    <w:qFormat/>
    <w:rsid w:val="0015144F"/>
    <w:pPr>
      <w:ind w:left="1135"/>
    </w:pPr>
    <w:rPr>
      <w:b/>
      <w:bCs/>
      <w:sz w:val="24"/>
      <w:szCs w:val="24"/>
    </w:rPr>
  </w:style>
  <w:style w:type="paragraph" w:styleId="TOC3">
    <w:name w:val="toc 3"/>
    <w:basedOn w:val="Normal"/>
    <w:uiPriority w:val="1"/>
    <w:qFormat/>
    <w:rsid w:val="0015144F"/>
    <w:pPr>
      <w:ind w:left="2218" w:hanging="298"/>
    </w:pPr>
    <w:rPr>
      <w:sz w:val="24"/>
      <w:szCs w:val="24"/>
    </w:rPr>
  </w:style>
  <w:style w:type="paragraph" w:styleId="TOC4">
    <w:name w:val="toc 4"/>
    <w:basedOn w:val="Normal"/>
    <w:uiPriority w:val="1"/>
    <w:qFormat/>
    <w:rsid w:val="0015144F"/>
    <w:pPr>
      <w:ind w:left="2278" w:hanging="293"/>
    </w:pPr>
    <w:rPr>
      <w:sz w:val="24"/>
      <w:szCs w:val="24"/>
    </w:rPr>
  </w:style>
  <w:style w:type="paragraph" w:styleId="TOC5">
    <w:name w:val="toc 5"/>
    <w:basedOn w:val="Normal"/>
    <w:uiPriority w:val="1"/>
    <w:qFormat/>
    <w:rsid w:val="0015144F"/>
    <w:pPr>
      <w:ind w:left="2215"/>
    </w:pPr>
    <w:rPr>
      <w:sz w:val="24"/>
      <w:szCs w:val="24"/>
    </w:rPr>
  </w:style>
  <w:style w:type="paragraph" w:styleId="TOC6">
    <w:name w:val="toc 6"/>
    <w:basedOn w:val="Normal"/>
    <w:uiPriority w:val="1"/>
    <w:qFormat/>
    <w:rsid w:val="0015144F"/>
    <w:pPr>
      <w:ind w:left="2495" w:hanging="240"/>
    </w:pPr>
    <w:rPr>
      <w:sz w:val="24"/>
      <w:szCs w:val="24"/>
    </w:rPr>
  </w:style>
  <w:style w:type="paragraph" w:styleId="ListParagraph">
    <w:name w:val="List Paragraph"/>
    <w:basedOn w:val="Normal"/>
    <w:uiPriority w:val="1"/>
    <w:qFormat/>
    <w:rsid w:val="0015144F"/>
    <w:pPr>
      <w:ind w:left="1843" w:hanging="284"/>
      <w:jc w:val="both"/>
    </w:pPr>
  </w:style>
  <w:style w:type="paragraph" w:styleId="Header">
    <w:name w:val="header"/>
    <w:basedOn w:val="Normal"/>
    <w:link w:val="HeaderChar"/>
    <w:rsid w:val="0015144F"/>
    <w:pPr>
      <w:tabs>
        <w:tab w:val="center" w:pos="4680"/>
        <w:tab w:val="right" w:pos="9360"/>
      </w:tabs>
    </w:pPr>
  </w:style>
  <w:style w:type="character" w:customStyle="1" w:styleId="HeaderChar">
    <w:name w:val="Header Char"/>
    <w:basedOn w:val="DefaultParagraphFont"/>
    <w:link w:val="Header"/>
    <w:rsid w:val="0015144F"/>
    <w:rPr>
      <w:rFonts w:ascii="Times New Roman" w:eastAsia="Times New Roman" w:hAnsi="Times New Roman" w:cs="Times New Roman"/>
      <w:lang w:val="m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774</Words>
  <Characters>4412</Characters>
  <Application>Microsoft Office Word</Application>
  <DocSecurity>0</DocSecurity>
  <Lines>36</Lines>
  <Paragraphs>10</Paragraphs>
  <ScaleCrop>false</ScaleCrop>
  <Company/>
  <LinksUpToDate>false</LinksUpToDate>
  <CharactersWithSpaces>5176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 COM 03</dc:creator>
  <cp:lastModifiedBy>Win7</cp:lastModifiedBy>
  <cp:revision>2</cp:revision>
  <dcterms:created xsi:type="dcterms:W3CDTF">2026-06-08T08:10:00Z</dcterms:created>
  <dcterms:modified xsi:type="dcterms:W3CDTF">2026-06-08T08:10:00Z</dcterms:modified>
</cp:coreProperties>
</file>